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48" w:rsidRDefault="003D3948" w:rsidP="002D518F">
      <w:pPr>
        <w:pStyle w:val="31"/>
        <w:spacing w:before="0" w:line="240" w:lineRule="auto"/>
        <w:jc w:val="center"/>
        <w:rPr>
          <w:rFonts w:ascii="Times New Roman" w:hAnsi="Times New Roman"/>
          <w:sz w:val="24"/>
          <w:szCs w:val="24"/>
          <w:lang w:val="ru-RU"/>
        </w:rPr>
      </w:pPr>
      <w:r>
        <w:rPr>
          <w:noProof/>
          <w:lang w:eastAsia="ru-RU"/>
        </w:rPr>
        <w:drawing>
          <wp:inline distT="0" distB="0" distL="0" distR="0" wp14:anchorId="20879BDC" wp14:editId="07E26B99">
            <wp:extent cx="6257290" cy="8672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57290" cy="8672830"/>
                    </a:xfrm>
                    <a:prstGeom prst="rect">
                      <a:avLst/>
                    </a:prstGeom>
                  </pic:spPr>
                </pic:pic>
              </a:graphicData>
            </a:graphic>
          </wp:inline>
        </w:drawing>
      </w:r>
    </w:p>
    <w:p w:rsidR="00C63997" w:rsidRDefault="00C63997" w:rsidP="002D518F">
      <w:pPr>
        <w:tabs>
          <w:tab w:val="left" w:pos="8190"/>
        </w:tabs>
        <w:spacing w:after="0" w:line="240" w:lineRule="auto"/>
        <w:contextualSpacing/>
        <w:jc w:val="center"/>
        <w:rPr>
          <w:rFonts w:ascii="Times New Roman" w:hAnsi="Times New Roman" w:cs="Times New Roman"/>
          <w:b/>
          <w:bCs/>
          <w:sz w:val="24"/>
          <w:szCs w:val="24"/>
        </w:rPr>
      </w:pPr>
    </w:p>
    <w:p w:rsidR="003D3948" w:rsidRDefault="003D3948" w:rsidP="002D518F">
      <w:pPr>
        <w:tabs>
          <w:tab w:val="left" w:pos="8190"/>
        </w:tabs>
        <w:spacing w:after="0" w:line="240" w:lineRule="auto"/>
        <w:contextualSpacing/>
        <w:jc w:val="center"/>
        <w:rPr>
          <w:rFonts w:ascii="Times New Roman" w:hAnsi="Times New Roman" w:cs="Times New Roman"/>
          <w:b/>
          <w:bCs/>
          <w:sz w:val="24"/>
          <w:szCs w:val="24"/>
        </w:rPr>
      </w:pPr>
    </w:p>
    <w:p w:rsidR="003D3948" w:rsidRDefault="003D3948" w:rsidP="002D518F">
      <w:pPr>
        <w:tabs>
          <w:tab w:val="left" w:pos="8190"/>
        </w:tabs>
        <w:spacing w:after="0" w:line="240" w:lineRule="auto"/>
        <w:contextualSpacing/>
        <w:jc w:val="center"/>
        <w:rPr>
          <w:rFonts w:ascii="Times New Roman" w:hAnsi="Times New Roman" w:cs="Times New Roman"/>
          <w:b/>
          <w:bCs/>
          <w:sz w:val="24"/>
          <w:szCs w:val="24"/>
        </w:rPr>
      </w:pPr>
    </w:p>
    <w:p w:rsidR="003D3948" w:rsidRDefault="003D3948" w:rsidP="002D518F">
      <w:pPr>
        <w:tabs>
          <w:tab w:val="left" w:pos="8190"/>
        </w:tabs>
        <w:spacing w:after="0" w:line="240" w:lineRule="auto"/>
        <w:contextualSpacing/>
        <w:jc w:val="center"/>
        <w:rPr>
          <w:rFonts w:ascii="Times New Roman" w:hAnsi="Times New Roman" w:cs="Times New Roman"/>
          <w:b/>
          <w:bCs/>
          <w:sz w:val="24"/>
          <w:szCs w:val="24"/>
        </w:rPr>
      </w:pPr>
    </w:p>
    <w:p w:rsidR="003D3948" w:rsidRDefault="003D3948" w:rsidP="002D518F">
      <w:pPr>
        <w:tabs>
          <w:tab w:val="left" w:pos="8190"/>
        </w:tabs>
        <w:spacing w:after="0" w:line="240" w:lineRule="auto"/>
        <w:contextualSpacing/>
        <w:jc w:val="center"/>
        <w:rPr>
          <w:rFonts w:ascii="Times New Roman" w:hAnsi="Times New Roman" w:cs="Times New Roman"/>
          <w:b/>
          <w:bCs/>
          <w:sz w:val="24"/>
          <w:szCs w:val="24"/>
        </w:rPr>
      </w:pPr>
    </w:p>
    <w:p w:rsidR="003D3948" w:rsidRDefault="003D3948" w:rsidP="002D518F">
      <w:pPr>
        <w:tabs>
          <w:tab w:val="left" w:pos="8190"/>
        </w:tabs>
        <w:spacing w:after="0" w:line="240" w:lineRule="auto"/>
        <w:contextualSpacing/>
        <w:jc w:val="center"/>
        <w:rPr>
          <w:rFonts w:ascii="Times New Roman" w:hAnsi="Times New Roman" w:cs="Times New Roman"/>
          <w:b/>
          <w:bCs/>
          <w:sz w:val="24"/>
          <w:szCs w:val="24"/>
        </w:rPr>
      </w:pPr>
    </w:p>
    <w:p w:rsidR="003D3948" w:rsidRDefault="003D3948" w:rsidP="002D518F">
      <w:pPr>
        <w:tabs>
          <w:tab w:val="left" w:pos="8190"/>
        </w:tabs>
        <w:spacing w:after="0" w:line="240" w:lineRule="auto"/>
        <w:contextualSpacing/>
        <w:jc w:val="center"/>
        <w:rPr>
          <w:rFonts w:ascii="Times New Roman" w:hAnsi="Times New Roman" w:cs="Times New Roman"/>
          <w:b/>
          <w:bCs/>
          <w:sz w:val="24"/>
          <w:szCs w:val="24"/>
        </w:rPr>
      </w:pPr>
      <w:bookmarkStart w:id="0" w:name="_GoBack"/>
      <w:bookmarkEnd w:id="0"/>
    </w:p>
    <w:p w:rsidR="00632231" w:rsidRPr="002D518F" w:rsidRDefault="00632231" w:rsidP="002D518F">
      <w:pPr>
        <w:tabs>
          <w:tab w:val="left" w:pos="8190"/>
        </w:tabs>
        <w:spacing w:after="0" w:line="240" w:lineRule="auto"/>
        <w:contextualSpacing/>
        <w:jc w:val="center"/>
        <w:rPr>
          <w:rFonts w:ascii="Times New Roman" w:hAnsi="Times New Roman" w:cs="Times New Roman"/>
          <w:sz w:val="24"/>
          <w:szCs w:val="24"/>
        </w:rPr>
      </w:pPr>
      <w:r w:rsidRPr="002D518F">
        <w:rPr>
          <w:rFonts w:ascii="Times New Roman" w:hAnsi="Times New Roman" w:cs="Times New Roman"/>
          <w:b/>
          <w:bCs/>
          <w:sz w:val="24"/>
          <w:szCs w:val="24"/>
        </w:rPr>
        <w:t>Пояснительная записка</w:t>
      </w:r>
    </w:p>
    <w:p w:rsidR="00632231" w:rsidRPr="002D518F" w:rsidRDefault="00632231" w:rsidP="001F7689">
      <w:pPr>
        <w:widowControl w:val="0"/>
        <w:tabs>
          <w:tab w:val="left" w:pos="533"/>
          <w:tab w:val="left" w:pos="2648"/>
          <w:tab w:val="left" w:pos="6414"/>
          <w:tab w:val="left" w:pos="7667"/>
        </w:tabs>
        <w:spacing w:after="0" w:line="240" w:lineRule="auto"/>
        <w:ind w:right="114"/>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ab/>
      </w:r>
    </w:p>
    <w:p w:rsidR="00632231" w:rsidRPr="002D518F" w:rsidRDefault="00632231" w:rsidP="002D518F">
      <w:pPr>
        <w:widowControl w:val="0"/>
        <w:tabs>
          <w:tab w:val="left" w:pos="533"/>
          <w:tab w:val="left" w:pos="2648"/>
          <w:tab w:val="left" w:pos="6414"/>
          <w:tab w:val="left" w:pos="7667"/>
        </w:tabs>
        <w:spacing w:after="0" w:line="240" w:lineRule="auto"/>
        <w:ind w:left="104" w:right="114"/>
        <w:jc w:val="both"/>
        <w:rPr>
          <w:rFonts w:ascii="Times New Roman" w:eastAsia="Times New Roman" w:hAnsi="Times New Roman" w:cs="Times New Roman"/>
          <w:sz w:val="24"/>
          <w:szCs w:val="24"/>
        </w:rPr>
      </w:pPr>
    </w:p>
    <w:p w:rsidR="00632231" w:rsidRPr="002D518F" w:rsidRDefault="00632231" w:rsidP="002D518F">
      <w:pPr>
        <w:widowControl w:val="0"/>
        <w:tabs>
          <w:tab w:val="left" w:pos="533"/>
          <w:tab w:val="left" w:pos="2648"/>
          <w:tab w:val="left" w:pos="6414"/>
          <w:tab w:val="left" w:pos="7667"/>
        </w:tabs>
        <w:spacing w:after="0" w:line="240" w:lineRule="auto"/>
        <w:ind w:left="104" w:right="114"/>
        <w:jc w:val="both"/>
        <w:rPr>
          <w:rFonts w:ascii="Times New Roman" w:eastAsia="Times New Roman" w:hAnsi="Times New Roman" w:cs="Times New Roman"/>
          <w:sz w:val="24"/>
          <w:szCs w:val="24"/>
        </w:rPr>
      </w:pPr>
    </w:p>
    <w:p w:rsidR="00632231" w:rsidRPr="002D518F" w:rsidRDefault="00632231" w:rsidP="002D518F">
      <w:pPr>
        <w:widowControl w:val="0"/>
        <w:tabs>
          <w:tab w:val="left" w:pos="533"/>
          <w:tab w:val="left" w:pos="2648"/>
          <w:tab w:val="left" w:pos="6414"/>
          <w:tab w:val="left" w:pos="7667"/>
        </w:tabs>
        <w:spacing w:after="0" w:line="240" w:lineRule="auto"/>
        <w:ind w:left="104" w:right="114"/>
        <w:jc w:val="both"/>
        <w:rPr>
          <w:rFonts w:ascii="Times New Roman" w:eastAsia="Times New Roman" w:hAnsi="Times New Roman" w:cs="Times New Roman"/>
          <w:b/>
          <w:sz w:val="24"/>
          <w:szCs w:val="24"/>
        </w:rPr>
      </w:pPr>
      <w:r w:rsidRPr="002D518F">
        <w:rPr>
          <w:rFonts w:ascii="Times New Roman" w:eastAsia="Times New Roman" w:hAnsi="Times New Roman" w:cs="Times New Roman"/>
          <w:b/>
          <w:sz w:val="24"/>
          <w:szCs w:val="24"/>
        </w:rPr>
        <w:t xml:space="preserve">                                                         Учебный план</w:t>
      </w:r>
    </w:p>
    <w:tbl>
      <w:tblPr>
        <w:tblpPr w:leftFromText="180" w:rightFromText="180" w:vertAnchor="page" w:horzAnchor="margin" w:tblpXSpec="center" w:tblpY="3619"/>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1"/>
        <w:gridCol w:w="1276"/>
        <w:gridCol w:w="3827"/>
        <w:gridCol w:w="2552"/>
      </w:tblGrid>
      <w:tr w:rsidR="00632231" w:rsidRPr="002D518F" w:rsidTr="00281E6D">
        <w:trPr>
          <w:gridAfter w:val="2"/>
          <w:wAfter w:w="6379" w:type="dxa"/>
          <w:trHeight w:val="509"/>
        </w:trPr>
        <w:tc>
          <w:tcPr>
            <w:tcW w:w="2141" w:type="dxa"/>
            <w:vMerge w:val="restart"/>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Предмет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Кол-во часов в неделю</w:t>
            </w:r>
          </w:p>
        </w:tc>
      </w:tr>
      <w:tr w:rsidR="00632231" w:rsidRPr="002D518F" w:rsidTr="00632231">
        <w:tc>
          <w:tcPr>
            <w:tcW w:w="2141" w:type="dxa"/>
            <w:vMerge/>
            <w:tcBorders>
              <w:top w:val="single" w:sz="4" w:space="0" w:color="auto"/>
              <w:left w:val="single" w:sz="4" w:space="0" w:color="auto"/>
              <w:bottom w:val="single" w:sz="4" w:space="0" w:color="auto"/>
              <w:right w:val="single" w:sz="4" w:space="0" w:color="auto"/>
            </w:tcBorders>
            <w:vAlign w:val="center"/>
            <w:hideMark/>
          </w:tcPr>
          <w:p w:rsidR="00632231" w:rsidRPr="002D518F" w:rsidRDefault="00632231" w:rsidP="002D518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2231" w:rsidRPr="002D518F" w:rsidRDefault="00632231" w:rsidP="002D518F">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Автор</w:t>
            </w:r>
          </w:p>
        </w:tc>
        <w:tc>
          <w:tcPr>
            <w:tcW w:w="2552"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При-</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меча-</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proofErr w:type="spellStart"/>
            <w:r w:rsidRPr="002D518F">
              <w:rPr>
                <w:rFonts w:ascii="Times New Roman" w:eastAsia="Times New Roman" w:hAnsi="Times New Roman" w:cs="Times New Roman"/>
                <w:sz w:val="24"/>
                <w:szCs w:val="24"/>
                <w:lang w:eastAsia="ru-RU"/>
              </w:rPr>
              <w:t>ние</w:t>
            </w:r>
            <w:proofErr w:type="spellEnd"/>
          </w:p>
        </w:tc>
      </w:tr>
      <w:tr w:rsidR="00632231" w:rsidRPr="002D518F" w:rsidTr="00632231">
        <w:tc>
          <w:tcPr>
            <w:tcW w:w="2141"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2 ч</w:t>
            </w:r>
          </w:p>
        </w:tc>
        <w:tc>
          <w:tcPr>
            <w:tcW w:w="3827"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В.Н. </w:t>
            </w:r>
            <w:proofErr w:type="spellStart"/>
            <w:r w:rsidRPr="002D518F">
              <w:rPr>
                <w:rFonts w:ascii="Times New Roman" w:eastAsia="Times New Roman" w:hAnsi="Times New Roman" w:cs="Times New Roman"/>
                <w:sz w:val="24"/>
                <w:szCs w:val="24"/>
                <w:lang w:eastAsia="ru-RU"/>
              </w:rPr>
              <w:t>Канакина</w:t>
            </w:r>
            <w:proofErr w:type="spellEnd"/>
          </w:p>
        </w:tc>
        <w:tc>
          <w:tcPr>
            <w:tcW w:w="2552" w:type="dxa"/>
            <w:tcBorders>
              <w:top w:val="single" w:sz="4" w:space="0" w:color="auto"/>
              <w:left w:val="single" w:sz="4" w:space="0" w:color="auto"/>
              <w:bottom w:val="single" w:sz="4" w:space="0" w:color="auto"/>
              <w:right w:val="single" w:sz="4" w:space="0" w:color="auto"/>
            </w:tcBorders>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p>
        </w:tc>
      </w:tr>
      <w:tr w:rsidR="00632231" w:rsidRPr="002D518F" w:rsidTr="00632231">
        <w:tc>
          <w:tcPr>
            <w:tcW w:w="2141"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Литературное чтение </w:t>
            </w:r>
          </w:p>
        </w:tc>
        <w:tc>
          <w:tcPr>
            <w:tcW w:w="1276"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1</w:t>
            </w:r>
            <w:r w:rsidR="005D60D7">
              <w:rPr>
                <w:rFonts w:ascii="Times New Roman" w:eastAsia="Times New Roman" w:hAnsi="Times New Roman" w:cs="Times New Roman"/>
                <w:sz w:val="24"/>
                <w:szCs w:val="24"/>
                <w:lang w:eastAsia="ru-RU"/>
              </w:rPr>
              <w:t>.5</w:t>
            </w:r>
            <w:r w:rsidRPr="002D518F">
              <w:rPr>
                <w:rFonts w:ascii="Times New Roman" w:eastAsia="Times New Roman" w:hAnsi="Times New Roman" w:cs="Times New Roman"/>
                <w:sz w:val="24"/>
                <w:szCs w:val="24"/>
                <w:lang w:eastAsia="ru-RU"/>
              </w:rPr>
              <w:t xml:space="preserve"> ч</w:t>
            </w:r>
          </w:p>
        </w:tc>
        <w:tc>
          <w:tcPr>
            <w:tcW w:w="3827"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Л.Ф. Климанова, В.Г. Горецкий, М.В. Голованова</w:t>
            </w:r>
          </w:p>
        </w:tc>
        <w:tc>
          <w:tcPr>
            <w:tcW w:w="2552" w:type="dxa"/>
            <w:tcBorders>
              <w:top w:val="single" w:sz="4" w:space="0" w:color="auto"/>
              <w:left w:val="single" w:sz="4" w:space="0" w:color="auto"/>
              <w:bottom w:val="single" w:sz="4" w:space="0" w:color="auto"/>
              <w:right w:val="single" w:sz="4" w:space="0" w:color="auto"/>
            </w:tcBorders>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p>
        </w:tc>
      </w:tr>
      <w:tr w:rsidR="00632231" w:rsidRPr="002D518F" w:rsidTr="00281E6D">
        <w:trPr>
          <w:trHeight w:val="622"/>
        </w:trPr>
        <w:tc>
          <w:tcPr>
            <w:tcW w:w="2141"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Математика </w:t>
            </w:r>
          </w:p>
        </w:tc>
        <w:tc>
          <w:tcPr>
            <w:tcW w:w="1276"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2 ч</w:t>
            </w:r>
          </w:p>
        </w:tc>
        <w:tc>
          <w:tcPr>
            <w:tcW w:w="3827"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М. И. Моро, </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hAnsi="Times New Roman" w:cs="Times New Roman"/>
                <w:sz w:val="24"/>
                <w:szCs w:val="24"/>
              </w:rPr>
              <w:t xml:space="preserve">Ю.М. Колягина, М.А. </w:t>
            </w:r>
            <w:proofErr w:type="spellStart"/>
            <w:r w:rsidRPr="002D518F">
              <w:rPr>
                <w:rFonts w:ascii="Times New Roman" w:hAnsi="Times New Roman" w:cs="Times New Roman"/>
                <w:sz w:val="24"/>
                <w:szCs w:val="24"/>
              </w:rPr>
              <w:t>Бантова</w:t>
            </w:r>
            <w:proofErr w:type="spellEnd"/>
          </w:p>
        </w:tc>
        <w:tc>
          <w:tcPr>
            <w:tcW w:w="2552" w:type="dxa"/>
            <w:tcBorders>
              <w:top w:val="single" w:sz="4" w:space="0" w:color="auto"/>
              <w:left w:val="single" w:sz="4" w:space="0" w:color="auto"/>
              <w:bottom w:val="single" w:sz="4" w:space="0" w:color="auto"/>
              <w:right w:val="single" w:sz="4" w:space="0" w:color="auto"/>
            </w:tcBorders>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p>
        </w:tc>
      </w:tr>
      <w:tr w:rsidR="00632231" w:rsidRPr="002D518F" w:rsidTr="00632231">
        <w:tc>
          <w:tcPr>
            <w:tcW w:w="2141"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632231" w:rsidRPr="002D518F" w:rsidRDefault="005D60D7" w:rsidP="002D51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632231" w:rsidRPr="002D518F">
              <w:rPr>
                <w:rFonts w:ascii="Times New Roman" w:eastAsia="Times New Roman" w:hAnsi="Times New Roman" w:cs="Times New Roman"/>
                <w:sz w:val="24"/>
                <w:szCs w:val="24"/>
                <w:lang w:eastAsia="ru-RU"/>
              </w:rPr>
              <w:t xml:space="preserve"> ч</w:t>
            </w:r>
          </w:p>
        </w:tc>
        <w:tc>
          <w:tcPr>
            <w:tcW w:w="3827"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А.А. Плешаков</w:t>
            </w:r>
          </w:p>
        </w:tc>
        <w:tc>
          <w:tcPr>
            <w:tcW w:w="2552" w:type="dxa"/>
            <w:tcBorders>
              <w:top w:val="single" w:sz="4" w:space="0" w:color="auto"/>
              <w:left w:val="single" w:sz="4" w:space="0" w:color="auto"/>
              <w:bottom w:val="single" w:sz="4" w:space="0" w:color="auto"/>
              <w:right w:val="single" w:sz="4" w:space="0" w:color="auto"/>
            </w:tcBorders>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p>
        </w:tc>
      </w:tr>
      <w:tr w:rsidR="00632231" w:rsidRPr="002D518F" w:rsidTr="00632231">
        <w:tc>
          <w:tcPr>
            <w:tcW w:w="2141" w:type="dxa"/>
            <w:tcBorders>
              <w:top w:val="single" w:sz="4" w:space="0" w:color="auto"/>
              <w:left w:val="single" w:sz="4" w:space="0" w:color="auto"/>
              <w:bottom w:val="single" w:sz="4" w:space="0" w:color="auto"/>
              <w:right w:val="single" w:sz="4" w:space="0" w:color="auto"/>
            </w:tcBorders>
            <w:hideMark/>
          </w:tcPr>
          <w:p w:rsidR="00632231" w:rsidRPr="002D518F" w:rsidRDefault="00263C85" w:rsidP="002D51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w:t>
            </w:r>
          </w:p>
        </w:tc>
        <w:tc>
          <w:tcPr>
            <w:tcW w:w="1276"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0,5 ч</w:t>
            </w:r>
          </w:p>
        </w:tc>
        <w:tc>
          <w:tcPr>
            <w:tcW w:w="3827"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rPr>
                <w:rFonts w:ascii="Times New Roman" w:eastAsia="Times New Roman" w:hAnsi="Times New Roman" w:cs="Times New Roman"/>
                <w:sz w:val="24"/>
                <w:szCs w:val="24"/>
                <w:lang w:eastAsia="ru-RU"/>
              </w:rPr>
            </w:pPr>
            <w:proofErr w:type="spellStart"/>
            <w:r w:rsidRPr="002D518F">
              <w:rPr>
                <w:rFonts w:ascii="Times New Roman" w:hAnsi="Times New Roman" w:cs="Times New Roman"/>
                <w:sz w:val="24"/>
                <w:szCs w:val="24"/>
              </w:rPr>
              <w:t>Е.А.Лутцева</w:t>
            </w:r>
            <w:proofErr w:type="spellEnd"/>
            <w:r w:rsidRPr="002D518F">
              <w:rPr>
                <w:rFonts w:ascii="Times New Roman" w:hAnsi="Times New Roman" w:cs="Times New Roman"/>
                <w:sz w:val="24"/>
                <w:szCs w:val="24"/>
              </w:rPr>
              <w:t xml:space="preserve"> и Т.П. Зуева  </w:t>
            </w:r>
          </w:p>
        </w:tc>
        <w:tc>
          <w:tcPr>
            <w:tcW w:w="2552" w:type="dxa"/>
            <w:tcBorders>
              <w:top w:val="single" w:sz="4" w:space="0" w:color="auto"/>
              <w:left w:val="single" w:sz="4" w:space="0" w:color="auto"/>
              <w:bottom w:val="single" w:sz="4" w:space="0" w:color="auto"/>
              <w:right w:val="single" w:sz="4" w:space="0" w:color="auto"/>
            </w:tcBorders>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p>
        </w:tc>
      </w:tr>
      <w:tr w:rsidR="00632231" w:rsidRPr="002D518F" w:rsidTr="00632231">
        <w:tc>
          <w:tcPr>
            <w:tcW w:w="2141"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И</w:t>
            </w:r>
            <w:r w:rsidR="00281E6D">
              <w:rPr>
                <w:rFonts w:ascii="Times New Roman" w:eastAsia="Times New Roman" w:hAnsi="Times New Roman" w:cs="Times New Roman"/>
                <w:sz w:val="24"/>
                <w:szCs w:val="24"/>
                <w:lang w:eastAsia="ru-RU"/>
              </w:rPr>
              <w:t>зо.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0,5 ч</w:t>
            </w:r>
          </w:p>
        </w:tc>
        <w:tc>
          <w:tcPr>
            <w:tcW w:w="3827" w:type="dxa"/>
            <w:tcBorders>
              <w:top w:val="single" w:sz="4" w:space="0" w:color="auto"/>
              <w:left w:val="single" w:sz="4" w:space="0" w:color="auto"/>
              <w:bottom w:val="single" w:sz="4" w:space="0" w:color="auto"/>
              <w:right w:val="single" w:sz="4" w:space="0" w:color="auto"/>
            </w:tcBorders>
            <w:hideMark/>
          </w:tcPr>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Б.М. </w:t>
            </w:r>
            <w:proofErr w:type="spellStart"/>
            <w:r w:rsidRPr="002D518F">
              <w:rPr>
                <w:rFonts w:ascii="Times New Roman" w:eastAsia="Times New Roman" w:hAnsi="Times New Roman" w:cs="Times New Roman"/>
                <w:sz w:val="24"/>
                <w:szCs w:val="24"/>
                <w:lang w:eastAsia="ru-RU"/>
              </w:rPr>
              <w:t>Неменский</w:t>
            </w:r>
            <w:proofErr w:type="spellEnd"/>
          </w:p>
        </w:tc>
        <w:tc>
          <w:tcPr>
            <w:tcW w:w="2552" w:type="dxa"/>
            <w:tcBorders>
              <w:top w:val="single" w:sz="4" w:space="0" w:color="auto"/>
              <w:left w:val="single" w:sz="4" w:space="0" w:color="auto"/>
              <w:bottom w:val="single" w:sz="4" w:space="0" w:color="auto"/>
              <w:right w:val="single" w:sz="4" w:space="0" w:color="auto"/>
            </w:tcBorders>
          </w:tcPr>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p>
        </w:tc>
      </w:tr>
      <w:tr w:rsidR="00281E6D" w:rsidRPr="002D518F" w:rsidTr="00632231">
        <w:tc>
          <w:tcPr>
            <w:tcW w:w="2141" w:type="dxa"/>
            <w:tcBorders>
              <w:top w:val="single" w:sz="4" w:space="0" w:color="auto"/>
              <w:left w:val="single" w:sz="4" w:space="0" w:color="auto"/>
              <w:bottom w:val="single" w:sz="4" w:space="0" w:color="auto"/>
              <w:right w:val="single" w:sz="4" w:space="0" w:color="auto"/>
            </w:tcBorders>
          </w:tcPr>
          <w:p w:rsidR="00281E6D" w:rsidRPr="002D518F" w:rsidRDefault="00281E6D" w:rsidP="002D51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1276" w:type="dxa"/>
            <w:tcBorders>
              <w:top w:val="single" w:sz="4" w:space="0" w:color="auto"/>
              <w:left w:val="single" w:sz="4" w:space="0" w:color="auto"/>
              <w:bottom w:val="single" w:sz="4" w:space="0" w:color="auto"/>
              <w:right w:val="single" w:sz="4" w:space="0" w:color="auto"/>
            </w:tcBorders>
          </w:tcPr>
          <w:p w:rsidR="00281E6D" w:rsidRPr="002D518F" w:rsidRDefault="00281E6D" w:rsidP="002D51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3827" w:type="dxa"/>
            <w:tcBorders>
              <w:top w:val="single" w:sz="4" w:space="0" w:color="auto"/>
              <w:left w:val="single" w:sz="4" w:space="0" w:color="auto"/>
              <w:bottom w:val="single" w:sz="4" w:space="0" w:color="auto"/>
              <w:right w:val="single" w:sz="4" w:space="0" w:color="auto"/>
            </w:tcBorders>
          </w:tcPr>
          <w:p w:rsidR="00281E6D" w:rsidRPr="002D518F" w:rsidRDefault="00281E6D" w:rsidP="002D51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 Гагиев</w:t>
            </w:r>
          </w:p>
        </w:tc>
        <w:tc>
          <w:tcPr>
            <w:tcW w:w="2552" w:type="dxa"/>
            <w:tcBorders>
              <w:top w:val="single" w:sz="4" w:space="0" w:color="auto"/>
              <w:left w:val="single" w:sz="4" w:space="0" w:color="auto"/>
              <w:bottom w:val="single" w:sz="4" w:space="0" w:color="auto"/>
              <w:right w:val="single" w:sz="4" w:space="0" w:color="auto"/>
            </w:tcBorders>
          </w:tcPr>
          <w:p w:rsidR="00281E6D" w:rsidRPr="002D518F" w:rsidRDefault="00281E6D" w:rsidP="002D518F">
            <w:pPr>
              <w:spacing w:after="0" w:line="240" w:lineRule="auto"/>
              <w:jc w:val="both"/>
              <w:rPr>
                <w:rFonts w:ascii="Times New Roman" w:eastAsia="Times New Roman" w:hAnsi="Times New Roman" w:cs="Times New Roman"/>
                <w:sz w:val="24"/>
                <w:szCs w:val="24"/>
                <w:lang w:eastAsia="ru-RU"/>
              </w:rPr>
            </w:pPr>
          </w:p>
        </w:tc>
      </w:tr>
      <w:tr w:rsidR="00281E6D" w:rsidRPr="002D518F" w:rsidTr="00632231">
        <w:tc>
          <w:tcPr>
            <w:tcW w:w="2141" w:type="dxa"/>
            <w:tcBorders>
              <w:top w:val="single" w:sz="4" w:space="0" w:color="auto"/>
              <w:left w:val="single" w:sz="4" w:space="0" w:color="auto"/>
              <w:bottom w:val="single" w:sz="4" w:space="0" w:color="auto"/>
              <w:right w:val="single" w:sz="4" w:space="0" w:color="auto"/>
            </w:tcBorders>
          </w:tcPr>
          <w:p w:rsidR="00281E6D" w:rsidRPr="002D518F" w:rsidRDefault="00281E6D" w:rsidP="002D51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Родная литература</w:t>
            </w:r>
          </w:p>
        </w:tc>
        <w:tc>
          <w:tcPr>
            <w:tcW w:w="1276" w:type="dxa"/>
            <w:tcBorders>
              <w:top w:val="single" w:sz="4" w:space="0" w:color="auto"/>
              <w:left w:val="single" w:sz="4" w:space="0" w:color="auto"/>
              <w:bottom w:val="single" w:sz="4" w:space="0" w:color="auto"/>
              <w:right w:val="single" w:sz="4" w:space="0" w:color="auto"/>
            </w:tcBorders>
          </w:tcPr>
          <w:p w:rsidR="00281E6D" w:rsidRPr="002D518F" w:rsidRDefault="00281E6D" w:rsidP="002D51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p>
        </w:tc>
        <w:tc>
          <w:tcPr>
            <w:tcW w:w="3827" w:type="dxa"/>
            <w:tcBorders>
              <w:top w:val="single" w:sz="4" w:space="0" w:color="auto"/>
              <w:left w:val="single" w:sz="4" w:space="0" w:color="auto"/>
              <w:bottom w:val="single" w:sz="4" w:space="0" w:color="auto"/>
              <w:right w:val="single" w:sz="4" w:space="0" w:color="auto"/>
            </w:tcBorders>
          </w:tcPr>
          <w:p w:rsidR="00281E6D" w:rsidRPr="002D518F" w:rsidRDefault="00281E6D" w:rsidP="002D518F">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81E6D" w:rsidRPr="002D518F" w:rsidRDefault="00281E6D" w:rsidP="002D518F">
            <w:pPr>
              <w:spacing w:after="0" w:line="240" w:lineRule="auto"/>
              <w:jc w:val="both"/>
              <w:rPr>
                <w:rFonts w:ascii="Times New Roman" w:eastAsia="Times New Roman" w:hAnsi="Times New Roman" w:cs="Times New Roman"/>
                <w:sz w:val="24"/>
                <w:szCs w:val="24"/>
                <w:lang w:eastAsia="ru-RU"/>
              </w:rPr>
            </w:pPr>
          </w:p>
        </w:tc>
      </w:tr>
      <w:tr w:rsidR="00263C85" w:rsidRPr="002D518F" w:rsidTr="00632231">
        <w:tc>
          <w:tcPr>
            <w:tcW w:w="2141" w:type="dxa"/>
            <w:tcBorders>
              <w:top w:val="single" w:sz="4" w:space="0" w:color="auto"/>
              <w:left w:val="single" w:sz="4" w:space="0" w:color="auto"/>
              <w:bottom w:val="single" w:sz="4" w:space="0" w:color="auto"/>
              <w:right w:val="single" w:sz="4" w:space="0" w:color="auto"/>
            </w:tcBorders>
          </w:tcPr>
          <w:p w:rsidR="00263C85" w:rsidRDefault="00263C85" w:rsidP="002D51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Физическая </w:t>
            </w:r>
            <w:proofErr w:type="spellStart"/>
            <w:r>
              <w:rPr>
                <w:rFonts w:ascii="Times New Roman" w:eastAsia="Times New Roman" w:hAnsi="Times New Roman" w:cs="Times New Roman"/>
                <w:sz w:val="24"/>
                <w:szCs w:val="24"/>
                <w:lang w:eastAsia="ru-RU"/>
              </w:rPr>
              <w:t>кеультура</w:t>
            </w:r>
            <w:proofErr w:type="spellEnd"/>
          </w:p>
        </w:tc>
        <w:tc>
          <w:tcPr>
            <w:tcW w:w="1276" w:type="dxa"/>
            <w:tcBorders>
              <w:top w:val="single" w:sz="4" w:space="0" w:color="auto"/>
              <w:left w:val="single" w:sz="4" w:space="0" w:color="auto"/>
              <w:bottom w:val="single" w:sz="4" w:space="0" w:color="auto"/>
              <w:right w:val="single" w:sz="4" w:space="0" w:color="auto"/>
            </w:tcBorders>
          </w:tcPr>
          <w:p w:rsidR="00263C85" w:rsidRDefault="00263C85" w:rsidP="002D51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0.5ч</w:t>
            </w:r>
          </w:p>
        </w:tc>
        <w:tc>
          <w:tcPr>
            <w:tcW w:w="3827" w:type="dxa"/>
            <w:tcBorders>
              <w:top w:val="single" w:sz="4" w:space="0" w:color="auto"/>
              <w:left w:val="single" w:sz="4" w:space="0" w:color="auto"/>
              <w:bottom w:val="single" w:sz="4" w:space="0" w:color="auto"/>
              <w:right w:val="single" w:sz="4" w:space="0" w:color="auto"/>
            </w:tcBorders>
          </w:tcPr>
          <w:p w:rsidR="00263C85" w:rsidRPr="002D518F" w:rsidRDefault="00263C85" w:rsidP="002D518F">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63C85" w:rsidRPr="002D518F" w:rsidRDefault="00263C85" w:rsidP="002D518F">
            <w:pPr>
              <w:spacing w:after="0" w:line="240" w:lineRule="auto"/>
              <w:jc w:val="both"/>
              <w:rPr>
                <w:rFonts w:ascii="Times New Roman" w:eastAsia="Times New Roman" w:hAnsi="Times New Roman" w:cs="Times New Roman"/>
                <w:sz w:val="24"/>
                <w:szCs w:val="24"/>
                <w:lang w:eastAsia="ru-RU"/>
              </w:rPr>
            </w:pPr>
          </w:p>
        </w:tc>
      </w:tr>
    </w:tbl>
    <w:p w:rsidR="00632231" w:rsidRPr="002D518F" w:rsidRDefault="00632231" w:rsidP="002D518F">
      <w:pPr>
        <w:widowControl w:val="0"/>
        <w:tabs>
          <w:tab w:val="left" w:pos="533"/>
          <w:tab w:val="left" w:pos="2648"/>
          <w:tab w:val="left" w:pos="6414"/>
          <w:tab w:val="left" w:pos="7667"/>
        </w:tabs>
        <w:spacing w:after="0" w:line="240" w:lineRule="auto"/>
        <w:ind w:left="104" w:right="114"/>
        <w:jc w:val="both"/>
        <w:rPr>
          <w:rFonts w:ascii="Times New Roman" w:eastAsia="Times New Roman" w:hAnsi="Times New Roman" w:cs="Times New Roman"/>
          <w:sz w:val="24"/>
          <w:szCs w:val="24"/>
        </w:rPr>
      </w:pPr>
    </w:p>
    <w:p w:rsidR="00632231" w:rsidRPr="002D518F" w:rsidRDefault="00632231" w:rsidP="002D518F">
      <w:pPr>
        <w:widowControl w:val="0"/>
        <w:tabs>
          <w:tab w:val="left" w:pos="533"/>
          <w:tab w:val="left" w:pos="2648"/>
          <w:tab w:val="left" w:pos="6414"/>
          <w:tab w:val="left" w:pos="7667"/>
        </w:tabs>
        <w:spacing w:after="0" w:line="240" w:lineRule="auto"/>
        <w:ind w:left="104" w:right="114"/>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Рабочие программы по предметам, включенным в учебный план, корректируются. Корректировка продиктована уменьшением количества часов (по сравнению с учебным планом) и увеличением доли самостоятельной работы.</w:t>
      </w:r>
    </w:p>
    <w:p w:rsidR="00632231" w:rsidRPr="002D518F" w:rsidRDefault="00632231" w:rsidP="002D518F">
      <w:pPr>
        <w:widowControl w:val="0"/>
        <w:tabs>
          <w:tab w:val="left" w:pos="533"/>
          <w:tab w:val="left" w:pos="2648"/>
          <w:tab w:val="left" w:pos="6414"/>
          <w:tab w:val="left" w:pos="7667"/>
        </w:tabs>
        <w:spacing w:after="0" w:line="240" w:lineRule="auto"/>
        <w:ind w:left="104" w:right="114"/>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ab/>
        <w:t>Скорректированные рабочие программы снабжаются дополнительными пособиями, тестами для самоконтроля и самопроверки.</w:t>
      </w:r>
    </w:p>
    <w:p w:rsidR="00632231" w:rsidRPr="002D518F" w:rsidRDefault="00632231" w:rsidP="002D518F">
      <w:pPr>
        <w:widowControl w:val="0"/>
        <w:tabs>
          <w:tab w:val="left" w:pos="533"/>
          <w:tab w:val="left" w:pos="2648"/>
          <w:tab w:val="left" w:pos="6414"/>
          <w:tab w:val="left" w:pos="7667"/>
        </w:tabs>
        <w:spacing w:after="0" w:line="240" w:lineRule="auto"/>
        <w:ind w:left="104" w:right="114"/>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К</w:t>
      </w:r>
      <w:r w:rsidRPr="002D518F">
        <w:rPr>
          <w:rFonts w:ascii="Times New Roman" w:eastAsia="Times New Roman" w:hAnsi="Times New Roman" w:cs="Times New Roman"/>
          <w:sz w:val="24"/>
          <w:szCs w:val="24"/>
        </w:rPr>
        <w:tab/>
        <w:t>индивидуальному обучению на дому допускается по медицинским показаниям, заявлению родителей и согласованию с администрацией школы.</w:t>
      </w:r>
    </w:p>
    <w:p w:rsidR="00632231" w:rsidRPr="002D518F" w:rsidRDefault="00632231" w:rsidP="002D518F">
      <w:pPr>
        <w:widowControl w:val="0"/>
        <w:tabs>
          <w:tab w:val="left" w:pos="533"/>
          <w:tab w:val="left" w:pos="2648"/>
          <w:tab w:val="left" w:pos="6414"/>
          <w:tab w:val="left" w:pos="7667"/>
        </w:tabs>
        <w:spacing w:after="0" w:line="240" w:lineRule="auto"/>
        <w:ind w:left="104" w:right="114"/>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ab/>
        <w:t>Продолжительность обучения в соответствии с медицинской справкой. Работа с обучающимся на дому ведется в индивидуальном режиме по расписанию, согласованному с родителями обучающегося.</w:t>
      </w:r>
    </w:p>
    <w:p w:rsidR="00632231" w:rsidRPr="002D518F" w:rsidRDefault="00632231" w:rsidP="002D518F">
      <w:pPr>
        <w:widowControl w:val="0"/>
        <w:spacing w:after="0" w:line="240" w:lineRule="auto"/>
        <w:ind w:left="104" w:right="2952" w:firstLine="360"/>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Педагогические технологии, используемые в образовательном процессе:</w:t>
      </w:r>
    </w:p>
    <w:p w:rsidR="00632231" w:rsidRPr="002D518F" w:rsidRDefault="00632231" w:rsidP="00C4761B">
      <w:pPr>
        <w:pStyle w:val="afb"/>
        <w:widowControl w:val="0"/>
        <w:numPr>
          <w:ilvl w:val="0"/>
          <w:numId w:val="2"/>
        </w:numPr>
        <w:spacing w:after="0" w:line="240" w:lineRule="auto"/>
        <w:ind w:right="114"/>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диалоговое построение образовательного процесса;</w:t>
      </w:r>
    </w:p>
    <w:p w:rsidR="00632231" w:rsidRPr="002D518F" w:rsidRDefault="00632231" w:rsidP="00C4761B">
      <w:pPr>
        <w:pStyle w:val="afb"/>
        <w:widowControl w:val="0"/>
        <w:numPr>
          <w:ilvl w:val="0"/>
          <w:numId w:val="2"/>
        </w:numPr>
        <w:spacing w:after="0" w:line="240" w:lineRule="auto"/>
        <w:ind w:right="114"/>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поддерживающие и организующие работу с учётом особенностей усвоения информации;</w:t>
      </w:r>
    </w:p>
    <w:p w:rsidR="00632231" w:rsidRPr="002D518F" w:rsidRDefault="00632231" w:rsidP="00C4761B">
      <w:pPr>
        <w:pStyle w:val="afb"/>
        <w:widowControl w:val="0"/>
        <w:numPr>
          <w:ilvl w:val="0"/>
          <w:numId w:val="2"/>
        </w:numPr>
        <w:spacing w:after="0" w:line="240" w:lineRule="auto"/>
        <w:ind w:right="114"/>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индивидуализация образовательного процесса.</w:t>
      </w:r>
    </w:p>
    <w:p w:rsidR="00632231" w:rsidRPr="002D518F" w:rsidRDefault="00632231" w:rsidP="002D518F">
      <w:pPr>
        <w:widowControl w:val="0"/>
        <w:spacing w:after="0" w:line="240" w:lineRule="auto"/>
        <w:ind w:left="104" w:right="114"/>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Аттестация образовательных достижений, обучающихся осуществляется через:</w:t>
      </w:r>
    </w:p>
    <w:p w:rsidR="00632231" w:rsidRPr="002D518F" w:rsidRDefault="00632231" w:rsidP="00C4761B">
      <w:pPr>
        <w:pStyle w:val="afb"/>
        <w:widowControl w:val="0"/>
        <w:numPr>
          <w:ilvl w:val="0"/>
          <w:numId w:val="3"/>
        </w:numPr>
        <w:spacing w:after="0" w:line="240" w:lineRule="auto"/>
        <w:ind w:right="114"/>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контрольные</w:t>
      </w:r>
      <w:r w:rsidRPr="002D518F">
        <w:rPr>
          <w:rFonts w:ascii="Times New Roman" w:eastAsia="Times New Roman" w:hAnsi="Times New Roman" w:cs="Times New Roman"/>
          <w:spacing w:val="52"/>
          <w:sz w:val="24"/>
          <w:szCs w:val="24"/>
        </w:rPr>
        <w:t xml:space="preserve"> </w:t>
      </w:r>
      <w:r w:rsidRPr="002D518F">
        <w:rPr>
          <w:rFonts w:ascii="Times New Roman" w:eastAsia="Times New Roman" w:hAnsi="Times New Roman" w:cs="Times New Roman"/>
          <w:sz w:val="24"/>
          <w:szCs w:val="24"/>
        </w:rPr>
        <w:t>работы;</w:t>
      </w:r>
    </w:p>
    <w:p w:rsidR="00632231" w:rsidRPr="002D518F" w:rsidRDefault="00632231" w:rsidP="00C4761B">
      <w:pPr>
        <w:pStyle w:val="afb"/>
        <w:widowControl w:val="0"/>
        <w:numPr>
          <w:ilvl w:val="0"/>
          <w:numId w:val="3"/>
        </w:numPr>
        <w:spacing w:after="0" w:line="240" w:lineRule="auto"/>
        <w:ind w:right="114"/>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собеседования;</w:t>
      </w:r>
    </w:p>
    <w:p w:rsidR="00632231" w:rsidRPr="002D518F" w:rsidRDefault="00632231" w:rsidP="00C4761B">
      <w:pPr>
        <w:pStyle w:val="afb"/>
        <w:widowControl w:val="0"/>
        <w:numPr>
          <w:ilvl w:val="0"/>
          <w:numId w:val="3"/>
        </w:numPr>
        <w:spacing w:after="0" w:line="240" w:lineRule="auto"/>
        <w:ind w:right="114"/>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творческие работы</w:t>
      </w:r>
    </w:p>
    <w:p w:rsidR="00632231" w:rsidRPr="002D518F" w:rsidRDefault="00632231" w:rsidP="002D518F">
      <w:pPr>
        <w:widowControl w:val="0"/>
        <w:spacing w:after="0" w:line="240" w:lineRule="auto"/>
        <w:ind w:left="104" w:right="114"/>
        <w:outlineLvl w:val="1"/>
        <w:rPr>
          <w:rFonts w:ascii="Times New Roman" w:eastAsia="Times New Roman" w:hAnsi="Times New Roman" w:cs="Times New Roman"/>
          <w:b/>
          <w:bCs/>
          <w:sz w:val="24"/>
          <w:szCs w:val="24"/>
        </w:rPr>
      </w:pPr>
      <w:r w:rsidRPr="002D518F">
        <w:rPr>
          <w:rFonts w:ascii="Times New Roman" w:eastAsia="Times New Roman" w:hAnsi="Times New Roman" w:cs="Times New Roman"/>
          <w:b/>
          <w:bCs/>
          <w:sz w:val="24"/>
          <w:szCs w:val="24"/>
        </w:rPr>
        <w:t xml:space="preserve">Цель: </w:t>
      </w:r>
      <w:r w:rsidRPr="002D518F">
        <w:rPr>
          <w:rFonts w:ascii="Times New Roman" w:eastAsia="Times New Roman" w:hAnsi="Times New Roman" w:cs="Times New Roman"/>
          <w:sz w:val="24"/>
          <w:szCs w:val="24"/>
        </w:rPr>
        <w:t>обеспечение образовательного процесса, предусмотренного</w:t>
      </w:r>
      <w:r w:rsidRPr="002D518F">
        <w:rPr>
          <w:rFonts w:ascii="Times New Roman" w:eastAsia="Times New Roman" w:hAnsi="Times New Roman" w:cs="Times New Roman"/>
          <w:sz w:val="24"/>
          <w:szCs w:val="24"/>
        </w:rPr>
        <w:tab/>
        <w:t>учебным планом ОУ;</w:t>
      </w:r>
    </w:p>
    <w:p w:rsidR="00632231" w:rsidRPr="002D518F" w:rsidRDefault="00632231" w:rsidP="002D518F">
      <w:pPr>
        <w:widowControl w:val="0"/>
        <w:spacing w:after="0" w:line="240" w:lineRule="auto"/>
        <w:ind w:left="104" w:right="114"/>
        <w:outlineLvl w:val="1"/>
        <w:rPr>
          <w:rFonts w:ascii="Times New Roman" w:eastAsia="Times New Roman" w:hAnsi="Times New Roman" w:cs="Times New Roman"/>
          <w:b/>
          <w:bCs/>
          <w:sz w:val="24"/>
          <w:szCs w:val="24"/>
        </w:rPr>
      </w:pPr>
      <w:r w:rsidRPr="002D518F">
        <w:rPr>
          <w:rFonts w:ascii="Times New Roman" w:eastAsia="Times New Roman" w:hAnsi="Times New Roman" w:cs="Times New Roman"/>
          <w:b/>
          <w:bCs/>
          <w:sz w:val="24"/>
          <w:szCs w:val="24"/>
        </w:rPr>
        <w:t>Задачи:</w:t>
      </w:r>
    </w:p>
    <w:p w:rsidR="00632231" w:rsidRPr="002D518F" w:rsidRDefault="00632231" w:rsidP="00C4761B">
      <w:pPr>
        <w:pStyle w:val="afb"/>
        <w:numPr>
          <w:ilvl w:val="1"/>
          <w:numId w:val="4"/>
        </w:numPr>
        <w:spacing w:after="0" w:line="240" w:lineRule="auto"/>
        <w:ind w:left="822" w:hanging="357"/>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создать возможности для учащихся в получении начального общего образования в индивидуальном режиме;</w:t>
      </w:r>
    </w:p>
    <w:p w:rsidR="00632231" w:rsidRPr="002D518F" w:rsidRDefault="00632231" w:rsidP="00C4761B">
      <w:pPr>
        <w:pStyle w:val="afb"/>
        <w:numPr>
          <w:ilvl w:val="1"/>
          <w:numId w:val="4"/>
        </w:numPr>
        <w:spacing w:after="0" w:line="240" w:lineRule="auto"/>
        <w:ind w:left="822" w:hanging="357"/>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развивать потребности в непрерывном</w:t>
      </w:r>
      <w:r w:rsidRPr="002D518F">
        <w:rPr>
          <w:rFonts w:ascii="Times New Roman" w:eastAsia="Times New Roman" w:hAnsi="Times New Roman" w:cs="Times New Roman"/>
          <w:spacing w:val="-19"/>
          <w:sz w:val="24"/>
          <w:szCs w:val="24"/>
        </w:rPr>
        <w:t xml:space="preserve"> </w:t>
      </w:r>
      <w:r w:rsidRPr="002D518F">
        <w:rPr>
          <w:rFonts w:ascii="Times New Roman" w:eastAsia="Times New Roman" w:hAnsi="Times New Roman" w:cs="Times New Roman"/>
          <w:sz w:val="24"/>
          <w:szCs w:val="24"/>
        </w:rPr>
        <w:t>образовании;</w:t>
      </w:r>
    </w:p>
    <w:p w:rsidR="00632231" w:rsidRPr="002D518F" w:rsidRDefault="00632231" w:rsidP="00C4761B">
      <w:pPr>
        <w:pStyle w:val="afb"/>
        <w:numPr>
          <w:ilvl w:val="1"/>
          <w:numId w:val="4"/>
        </w:numPr>
        <w:spacing w:after="0" w:line="240" w:lineRule="auto"/>
        <w:ind w:left="822" w:hanging="357"/>
        <w:rPr>
          <w:rFonts w:ascii="Times New Roman" w:eastAsia="Times New Roman" w:hAnsi="Times New Roman" w:cs="Times New Roman"/>
          <w:sz w:val="24"/>
          <w:szCs w:val="24"/>
        </w:rPr>
      </w:pPr>
      <w:proofErr w:type="spellStart"/>
      <w:r w:rsidRPr="002D518F">
        <w:rPr>
          <w:rFonts w:ascii="Times New Roman" w:eastAsia="Times New Roman" w:hAnsi="Times New Roman" w:cs="Times New Roman"/>
          <w:sz w:val="24"/>
          <w:szCs w:val="24"/>
          <w:lang w:val="en-US"/>
        </w:rPr>
        <w:t>развивать</w:t>
      </w:r>
      <w:proofErr w:type="spellEnd"/>
      <w:r w:rsidRPr="002D518F">
        <w:rPr>
          <w:rFonts w:ascii="Times New Roman" w:eastAsia="Times New Roman" w:hAnsi="Times New Roman" w:cs="Times New Roman"/>
          <w:sz w:val="24"/>
          <w:szCs w:val="24"/>
          <w:lang w:val="en-US"/>
        </w:rPr>
        <w:t xml:space="preserve"> </w:t>
      </w:r>
      <w:proofErr w:type="spellStart"/>
      <w:r w:rsidRPr="002D518F">
        <w:rPr>
          <w:rFonts w:ascii="Times New Roman" w:eastAsia="Times New Roman" w:hAnsi="Times New Roman" w:cs="Times New Roman"/>
          <w:sz w:val="24"/>
          <w:szCs w:val="24"/>
          <w:lang w:val="en-US"/>
        </w:rPr>
        <w:t>познавательные</w:t>
      </w:r>
      <w:proofErr w:type="spellEnd"/>
      <w:r w:rsidRPr="002D518F">
        <w:rPr>
          <w:rFonts w:ascii="Times New Roman" w:eastAsia="Times New Roman" w:hAnsi="Times New Roman" w:cs="Times New Roman"/>
          <w:spacing w:val="-17"/>
          <w:sz w:val="24"/>
          <w:szCs w:val="24"/>
          <w:lang w:val="en-US"/>
        </w:rPr>
        <w:t xml:space="preserve"> </w:t>
      </w:r>
      <w:proofErr w:type="spellStart"/>
      <w:r w:rsidRPr="002D518F">
        <w:rPr>
          <w:rFonts w:ascii="Times New Roman" w:eastAsia="Times New Roman" w:hAnsi="Times New Roman" w:cs="Times New Roman"/>
          <w:sz w:val="24"/>
          <w:szCs w:val="24"/>
          <w:lang w:val="en-US"/>
        </w:rPr>
        <w:t>способности</w:t>
      </w:r>
      <w:proofErr w:type="spellEnd"/>
      <w:r w:rsidRPr="002D518F">
        <w:rPr>
          <w:rFonts w:ascii="Times New Roman" w:eastAsia="Times New Roman" w:hAnsi="Times New Roman" w:cs="Times New Roman"/>
          <w:sz w:val="24"/>
          <w:szCs w:val="24"/>
          <w:lang w:val="en-US"/>
        </w:rPr>
        <w:t>.</w:t>
      </w:r>
    </w:p>
    <w:p w:rsidR="00632231" w:rsidRPr="002D518F" w:rsidRDefault="00632231" w:rsidP="002D518F">
      <w:pPr>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Основные принципы формирования программы коррекционной работы с ВПС заключается в следующем:</w:t>
      </w:r>
    </w:p>
    <w:p w:rsidR="00632231" w:rsidRPr="002D518F" w:rsidRDefault="00632231" w:rsidP="002D518F">
      <w:pPr>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lastRenderedPageBreak/>
        <w:t>Необходимость постепенного перехода от индивидуально дозированного введения ребёнка в ситуацию обучения, где он чувствует себя наиболее комфортно и успешно;</w:t>
      </w:r>
    </w:p>
    <w:p w:rsidR="00632231" w:rsidRPr="002D518F" w:rsidRDefault="00632231" w:rsidP="002D518F">
      <w:pPr>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Значимость четкой и осмысленной упорядоченности временно-пространственной структуры уроков, дающей ему опору для понимания происходящего и самоорганизации.</w:t>
      </w:r>
    </w:p>
    <w:p w:rsidR="00632231" w:rsidRPr="002D518F" w:rsidRDefault="00632231" w:rsidP="002D518F">
      <w:pPr>
        <w:widowControl w:val="0"/>
        <w:spacing w:after="0" w:line="240" w:lineRule="auto"/>
        <w:ind w:left="104" w:right="114"/>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Тематический план, содержание тем, требования к уровню подготовки обучающихся по каждому учебному предмету корректируются.</w:t>
      </w:r>
    </w:p>
    <w:p w:rsidR="00632231" w:rsidRPr="002D518F" w:rsidRDefault="00632231" w:rsidP="002D518F">
      <w:pPr>
        <w:widowControl w:val="0"/>
        <w:tabs>
          <w:tab w:val="left" w:pos="2367"/>
        </w:tabs>
        <w:spacing w:after="0" w:line="240" w:lineRule="auto"/>
        <w:ind w:left="104" w:right="110"/>
        <w:contextualSpacing/>
        <w:rPr>
          <w:rFonts w:ascii="Times New Roman" w:eastAsia="Times New Roman" w:hAnsi="Times New Roman" w:cs="Times New Roman"/>
          <w:sz w:val="24"/>
          <w:szCs w:val="24"/>
        </w:rPr>
      </w:pPr>
      <w:r w:rsidRPr="002D518F">
        <w:rPr>
          <w:rFonts w:ascii="Times New Roman" w:eastAsia="Times New Roman" w:hAnsi="Times New Roman" w:cs="Times New Roman"/>
          <w:b/>
          <w:bCs/>
          <w:sz w:val="24"/>
          <w:szCs w:val="24"/>
        </w:rPr>
        <w:t>Требования к уровню подготовки обучающегося</w:t>
      </w:r>
    </w:p>
    <w:p w:rsidR="00632231" w:rsidRPr="002D518F" w:rsidRDefault="00632231" w:rsidP="002D518F">
      <w:pPr>
        <w:widowControl w:val="0"/>
        <w:spacing w:after="0" w:line="240" w:lineRule="auto"/>
        <w:contextualSpacing/>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1.Предполагается формирование универсальных учебных действий (познавательных, регулятивных, коммуникативных, личностных) позволяющих достигать предметных и мета предметных результатов каждой учебной программы, включённой в учебный план.</w:t>
      </w:r>
    </w:p>
    <w:p w:rsidR="00632231" w:rsidRPr="002D518F" w:rsidRDefault="00632231" w:rsidP="002D518F">
      <w:pPr>
        <w:widowControl w:val="0"/>
        <w:tabs>
          <w:tab w:val="left" w:pos="354"/>
        </w:tabs>
        <w:spacing w:after="0" w:line="240" w:lineRule="auto"/>
        <w:ind w:right="113"/>
        <w:contextualSpacing/>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 xml:space="preserve">2.Предполагается успешное овладение предметами учебного плана на базе достигнутого обязательного минимума содержания начального общего образования. </w:t>
      </w:r>
    </w:p>
    <w:p w:rsidR="00632231" w:rsidRPr="002D518F" w:rsidRDefault="00632231" w:rsidP="002D518F">
      <w:pPr>
        <w:widowControl w:val="0"/>
        <w:tabs>
          <w:tab w:val="left" w:pos="354"/>
        </w:tabs>
        <w:spacing w:after="0" w:line="240" w:lineRule="auto"/>
        <w:ind w:right="113"/>
        <w:contextualSpacing/>
        <w:jc w:val="both"/>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3. Начальное образование обучающегося с ВПС может считаться качественным только при условии его продвижения в области жизненной компетенции.</w:t>
      </w:r>
    </w:p>
    <w:p w:rsidR="00632231" w:rsidRPr="002D518F" w:rsidRDefault="00632231" w:rsidP="002D518F">
      <w:pPr>
        <w:tabs>
          <w:tab w:val="left" w:pos="8190"/>
        </w:tabs>
        <w:spacing w:after="0" w:line="240" w:lineRule="auto"/>
        <w:contextualSpacing/>
        <w:jc w:val="both"/>
        <w:rPr>
          <w:rFonts w:ascii="Times New Roman" w:hAnsi="Times New Roman" w:cs="Times New Roman"/>
          <w:sz w:val="24"/>
          <w:szCs w:val="24"/>
        </w:rPr>
      </w:pPr>
      <w:r w:rsidRPr="002D518F">
        <w:rPr>
          <w:rFonts w:ascii="Times New Roman" w:hAnsi="Times New Roman" w:cs="Times New Roman"/>
          <w:sz w:val="24"/>
          <w:szCs w:val="24"/>
        </w:rPr>
        <w:t>Тематический план предусматривает овладение знаниями в объеме фундаментального ядра обязательных учебных часов, определенных для индивидуальной работы.</w:t>
      </w:r>
    </w:p>
    <w:p w:rsidR="00632231" w:rsidRPr="002D518F" w:rsidRDefault="00632231" w:rsidP="002D518F">
      <w:pPr>
        <w:tabs>
          <w:tab w:val="left" w:pos="8190"/>
        </w:tabs>
        <w:spacing w:after="0" w:line="240" w:lineRule="auto"/>
        <w:contextualSpacing/>
        <w:jc w:val="both"/>
        <w:rPr>
          <w:rFonts w:ascii="Times New Roman" w:hAnsi="Times New Roman" w:cs="Times New Roman"/>
          <w:sz w:val="24"/>
          <w:szCs w:val="24"/>
        </w:rPr>
      </w:pPr>
      <w:r w:rsidRPr="002D518F">
        <w:rPr>
          <w:rFonts w:ascii="Times New Roman" w:hAnsi="Times New Roman" w:cs="Times New Roman"/>
          <w:sz w:val="24"/>
          <w:szCs w:val="24"/>
        </w:rPr>
        <w:t>Индивидуальная работа осуществляется в следующих направлениях: знакомство с окружающим миром, математика, русский язык, литературное чтение, английский язык, ИЗО, технология.</w:t>
      </w:r>
    </w:p>
    <w:p w:rsidR="00632231" w:rsidRPr="002D518F" w:rsidRDefault="00632231" w:rsidP="002D518F">
      <w:pPr>
        <w:tabs>
          <w:tab w:val="left" w:pos="8190"/>
        </w:tabs>
        <w:spacing w:after="0" w:line="240" w:lineRule="auto"/>
        <w:contextualSpacing/>
        <w:jc w:val="both"/>
        <w:rPr>
          <w:rFonts w:ascii="Times New Roman" w:hAnsi="Times New Roman" w:cs="Times New Roman"/>
          <w:sz w:val="24"/>
          <w:szCs w:val="24"/>
        </w:rPr>
      </w:pPr>
      <w:r w:rsidRPr="002D518F">
        <w:rPr>
          <w:rFonts w:ascii="Times New Roman" w:hAnsi="Times New Roman" w:cs="Times New Roman"/>
          <w:sz w:val="24"/>
          <w:szCs w:val="24"/>
        </w:rPr>
        <w:t>Используемый УМК - «Школа России».</w:t>
      </w:r>
    </w:p>
    <w:p w:rsidR="00632231" w:rsidRPr="002D518F" w:rsidRDefault="00632231" w:rsidP="002D518F">
      <w:pPr>
        <w:tabs>
          <w:tab w:val="left" w:pos="8190"/>
        </w:tabs>
        <w:spacing w:after="0" w:line="240" w:lineRule="auto"/>
        <w:contextualSpacing/>
        <w:jc w:val="both"/>
        <w:rPr>
          <w:rFonts w:ascii="Times New Roman" w:hAnsi="Times New Roman" w:cs="Times New Roman"/>
          <w:sz w:val="24"/>
          <w:szCs w:val="24"/>
        </w:rPr>
      </w:pPr>
      <w:r w:rsidRPr="002D518F">
        <w:rPr>
          <w:rFonts w:ascii="Times New Roman" w:hAnsi="Times New Roman" w:cs="Times New Roman"/>
          <w:sz w:val="24"/>
          <w:szCs w:val="24"/>
        </w:rPr>
        <w:t>Уроки имеют практическую направленность. Теоретический материал дается в виде разъяснений и отрабатывается на небольшом количестве практических упражнений.</w:t>
      </w:r>
    </w:p>
    <w:p w:rsidR="00632231" w:rsidRPr="002D518F" w:rsidRDefault="00632231" w:rsidP="002D518F">
      <w:pPr>
        <w:tabs>
          <w:tab w:val="left" w:pos="8190"/>
        </w:tabs>
        <w:spacing w:after="0" w:line="240" w:lineRule="auto"/>
        <w:contextualSpacing/>
        <w:rPr>
          <w:rFonts w:ascii="Times New Roman" w:hAnsi="Times New Roman" w:cs="Times New Roman"/>
          <w:sz w:val="24"/>
          <w:szCs w:val="24"/>
        </w:rPr>
      </w:pPr>
      <w:r w:rsidRPr="002D518F">
        <w:rPr>
          <w:rFonts w:ascii="Times New Roman" w:hAnsi="Times New Roman" w:cs="Times New Roman"/>
          <w:sz w:val="24"/>
          <w:szCs w:val="24"/>
        </w:rPr>
        <w:t>Количество нагрузки:</w:t>
      </w:r>
    </w:p>
    <w:p w:rsidR="00632231" w:rsidRPr="002D518F" w:rsidRDefault="00632231" w:rsidP="002D518F">
      <w:pPr>
        <w:tabs>
          <w:tab w:val="left" w:pos="8190"/>
        </w:tabs>
        <w:spacing w:after="0" w:line="240" w:lineRule="auto"/>
        <w:contextualSpacing/>
        <w:rPr>
          <w:rFonts w:ascii="Times New Roman" w:hAnsi="Times New Roman" w:cs="Times New Roman"/>
          <w:sz w:val="24"/>
          <w:szCs w:val="24"/>
        </w:rPr>
      </w:pPr>
      <w:r w:rsidRPr="002D518F">
        <w:rPr>
          <w:rFonts w:ascii="Times New Roman" w:hAnsi="Times New Roman" w:cs="Times New Roman"/>
          <w:sz w:val="24"/>
          <w:szCs w:val="24"/>
        </w:rPr>
        <w:t>Математика –  34 недели по 2 ч. в неделю. Всего – 68 ч.</w:t>
      </w:r>
    </w:p>
    <w:p w:rsidR="00632231" w:rsidRPr="002D518F" w:rsidRDefault="00632231" w:rsidP="002D518F">
      <w:pPr>
        <w:tabs>
          <w:tab w:val="left" w:pos="8190"/>
        </w:tabs>
        <w:spacing w:after="0" w:line="240" w:lineRule="auto"/>
        <w:contextualSpacing/>
        <w:rPr>
          <w:rFonts w:ascii="Times New Roman" w:hAnsi="Times New Roman" w:cs="Times New Roman"/>
          <w:sz w:val="24"/>
          <w:szCs w:val="24"/>
        </w:rPr>
      </w:pPr>
      <w:r w:rsidRPr="002D518F">
        <w:rPr>
          <w:rFonts w:ascii="Times New Roman" w:hAnsi="Times New Roman" w:cs="Times New Roman"/>
          <w:sz w:val="24"/>
          <w:szCs w:val="24"/>
        </w:rPr>
        <w:t>Русский язык – 34 недели по 2 ч. в неделю. Всего – 68 ч.</w:t>
      </w:r>
    </w:p>
    <w:p w:rsidR="00632231" w:rsidRPr="002D518F" w:rsidRDefault="00632231" w:rsidP="002D518F">
      <w:pPr>
        <w:tabs>
          <w:tab w:val="left" w:pos="8190"/>
        </w:tabs>
        <w:spacing w:after="0" w:line="240" w:lineRule="auto"/>
        <w:contextualSpacing/>
        <w:rPr>
          <w:rFonts w:ascii="Times New Roman" w:hAnsi="Times New Roman" w:cs="Times New Roman"/>
          <w:sz w:val="24"/>
          <w:szCs w:val="24"/>
        </w:rPr>
      </w:pPr>
      <w:r w:rsidRPr="002D518F">
        <w:rPr>
          <w:rFonts w:ascii="Times New Roman" w:hAnsi="Times New Roman" w:cs="Times New Roman"/>
          <w:sz w:val="24"/>
          <w:szCs w:val="24"/>
        </w:rPr>
        <w:t xml:space="preserve">Литературное чтение – </w:t>
      </w:r>
      <w:r w:rsidR="00812658">
        <w:rPr>
          <w:rFonts w:ascii="Times New Roman" w:hAnsi="Times New Roman" w:cs="Times New Roman"/>
          <w:sz w:val="24"/>
          <w:szCs w:val="24"/>
        </w:rPr>
        <w:t>51</w:t>
      </w:r>
      <w:r w:rsidRPr="002D518F">
        <w:rPr>
          <w:rFonts w:ascii="Times New Roman" w:hAnsi="Times New Roman" w:cs="Times New Roman"/>
          <w:sz w:val="24"/>
          <w:szCs w:val="24"/>
        </w:rPr>
        <w:t xml:space="preserve"> недели по 1</w:t>
      </w:r>
      <w:r w:rsidR="00812658">
        <w:rPr>
          <w:rFonts w:ascii="Times New Roman" w:hAnsi="Times New Roman" w:cs="Times New Roman"/>
          <w:sz w:val="24"/>
          <w:szCs w:val="24"/>
        </w:rPr>
        <w:t>.5</w:t>
      </w:r>
      <w:r w:rsidRPr="002D518F">
        <w:rPr>
          <w:rFonts w:ascii="Times New Roman" w:hAnsi="Times New Roman" w:cs="Times New Roman"/>
          <w:sz w:val="24"/>
          <w:szCs w:val="24"/>
        </w:rPr>
        <w:t xml:space="preserve"> ч. в неделю. Всего – 34 ч.</w:t>
      </w:r>
    </w:p>
    <w:p w:rsidR="00632231" w:rsidRPr="002D518F" w:rsidRDefault="00632231" w:rsidP="002D518F">
      <w:pPr>
        <w:tabs>
          <w:tab w:val="left" w:pos="8190"/>
        </w:tabs>
        <w:spacing w:after="0" w:line="240" w:lineRule="auto"/>
        <w:contextualSpacing/>
        <w:rPr>
          <w:rFonts w:ascii="Times New Roman" w:hAnsi="Times New Roman" w:cs="Times New Roman"/>
          <w:sz w:val="24"/>
          <w:szCs w:val="24"/>
        </w:rPr>
      </w:pPr>
      <w:r w:rsidRPr="002D518F">
        <w:rPr>
          <w:rFonts w:ascii="Times New Roman" w:hAnsi="Times New Roman" w:cs="Times New Roman"/>
          <w:sz w:val="24"/>
          <w:szCs w:val="24"/>
        </w:rPr>
        <w:t xml:space="preserve">Окружающий мир – </w:t>
      </w:r>
      <w:r w:rsidR="00281E6D">
        <w:rPr>
          <w:rFonts w:ascii="Times New Roman" w:hAnsi="Times New Roman" w:cs="Times New Roman"/>
          <w:sz w:val="24"/>
          <w:szCs w:val="24"/>
        </w:rPr>
        <w:t>0.5</w:t>
      </w:r>
      <w:r w:rsidRPr="002D518F">
        <w:rPr>
          <w:rFonts w:ascii="Times New Roman" w:hAnsi="Times New Roman" w:cs="Times New Roman"/>
          <w:sz w:val="24"/>
          <w:szCs w:val="24"/>
        </w:rPr>
        <w:t xml:space="preserve"> недели по 2ч. в неделю. Всего – </w:t>
      </w:r>
      <w:r w:rsidR="00281E6D">
        <w:rPr>
          <w:rFonts w:ascii="Times New Roman" w:hAnsi="Times New Roman" w:cs="Times New Roman"/>
          <w:sz w:val="24"/>
          <w:szCs w:val="24"/>
        </w:rPr>
        <w:t>34</w:t>
      </w:r>
      <w:r w:rsidRPr="002D518F">
        <w:rPr>
          <w:rFonts w:ascii="Times New Roman" w:hAnsi="Times New Roman" w:cs="Times New Roman"/>
          <w:sz w:val="24"/>
          <w:szCs w:val="24"/>
        </w:rPr>
        <w:t xml:space="preserve"> ч.</w:t>
      </w:r>
    </w:p>
    <w:p w:rsidR="00632231" w:rsidRPr="002D518F" w:rsidRDefault="00632231" w:rsidP="002D518F">
      <w:pPr>
        <w:tabs>
          <w:tab w:val="left" w:pos="8190"/>
        </w:tabs>
        <w:spacing w:after="0" w:line="240" w:lineRule="auto"/>
        <w:contextualSpacing/>
        <w:rPr>
          <w:rFonts w:ascii="Times New Roman" w:hAnsi="Times New Roman" w:cs="Times New Roman"/>
          <w:sz w:val="24"/>
          <w:szCs w:val="24"/>
        </w:rPr>
      </w:pPr>
      <w:r w:rsidRPr="002D518F">
        <w:rPr>
          <w:rFonts w:ascii="Times New Roman" w:hAnsi="Times New Roman" w:cs="Times New Roman"/>
          <w:sz w:val="24"/>
          <w:szCs w:val="24"/>
        </w:rPr>
        <w:t>ИЗО</w:t>
      </w:r>
      <w:r w:rsidR="00281E6D">
        <w:rPr>
          <w:rFonts w:ascii="Times New Roman" w:hAnsi="Times New Roman" w:cs="Times New Roman"/>
          <w:sz w:val="24"/>
          <w:szCs w:val="24"/>
        </w:rPr>
        <w:t>. Технология</w:t>
      </w:r>
      <w:r w:rsidRPr="002D518F">
        <w:rPr>
          <w:rFonts w:ascii="Times New Roman" w:hAnsi="Times New Roman" w:cs="Times New Roman"/>
          <w:sz w:val="24"/>
          <w:szCs w:val="24"/>
        </w:rPr>
        <w:t xml:space="preserve"> – 34 недели по 0,5 ч. в неделю. Всего – 17 ч.</w:t>
      </w:r>
    </w:p>
    <w:p w:rsidR="00632231" w:rsidRDefault="00281E6D" w:rsidP="002D518F">
      <w:pPr>
        <w:tabs>
          <w:tab w:val="left" w:pos="819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w:t>
      </w:r>
      <w:r w:rsidR="00632231" w:rsidRPr="002D518F">
        <w:rPr>
          <w:rFonts w:ascii="Times New Roman" w:hAnsi="Times New Roman" w:cs="Times New Roman"/>
          <w:sz w:val="24"/>
          <w:szCs w:val="24"/>
        </w:rPr>
        <w:t xml:space="preserve"> – 34 недели по 0,5 ч. в неделю. Всего – 17 ч.</w:t>
      </w:r>
    </w:p>
    <w:p w:rsidR="00281E6D" w:rsidRDefault="00281E6D" w:rsidP="002D518F">
      <w:pPr>
        <w:tabs>
          <w:tab w:val="left" w:pos="819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Родной язык-34 </w:t>
      </w:r>
      <w:proofErr w:type="gramStart"/>
      <w:r>
        <w:rPr>
          <w:rFonts w:ascii="Times New Roman" w:hAnsi="Times New Roman" w:cs="Times New Roman"/>
          <w:sz w:val="24"/>
          <w:szCs w:val="24"/>
        </w:rPr>
        <w:t>недели  по</w:t>
      </w:r>
      <w:proofErr w:type="gramEnd"/>
      <w:r>
        <w:rPr>
          <w:rFonts w:ascii="Times New Roman" w:hAnsi="Times New Roman" w:cs="Times New Roman"/>
          <w:sz w:val="24"/>
          <w:szCs w:val="24"/>
        </w:rPr>
        <w:t xml:space="preserve"> 1ч в неделю.</w:t>
      </w:r>
    </w:p>
    <w:p w:rsidR="00281E6D" w:rsidRPr="002D518F" w:rsidRDefault="00281E6D" w:rsidP="002D518F">
      <w:pPr>
        <w:tabs>
          <w:tab w:val="left" w:pos="819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Родная литература- 34 недели по 1 </w:t>
      </w:r>
      <w:proofErr w:type="spellStart"/>
      <w:r>
        <w:rPr>
          <w:rFonts w:ascii="Times New Roman" w:hAnsi="Times New Roman" w:cs="Times New Roman"/>
          <w:sz w:val="24"/>
          <w:szCs w:val="24"/>
        </w:rPr>
        <w:t>ч.в</w:t>
      </w:r>
      <w:proofErr w:type="spellEnd"/>
      <w:r>
        <w:rPr>
          <w:rFonts w:ascii="Times New Roman" w:hAnsi="Times New Roman" w:cs="Times New Roman"/>
          <w:sz w:val="24"/>
          <w:szCs w:val="24"/>
        </w:rPr>
        <w:t xml:space="preserve"> неделю.</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Рабочая программа составлена на основе программ: «Русский язык» В.П. </w:t>
      </w:r>
      <w:proofErr w:type="spellStart"/>
      <w:r w:rsidRPr="002D518F">
        <w:rPr>
          <w:rFonts w:ascii="Times New Roman" w:eastAsia="Times New Roman" w:hAnsi="Times New Roman" w:cs="Times New Roman"/>
          <w:sz w:val="24"/>
          <w:szCs w:val="24"/>
          <w:lang w:eastAsia="ru-RU"/>
        </w:rPr>
        <w:t>Канакиной</w:t>
      </w:r>
      <w:proofErr w:type="spellEnd"/>
      <w:r w:rsidRPr="002D518F">
        <w:rPr>
          <w:rFonts w:ascii="Times New Roman" w:eastAsia="Times New Roman" w:hAnsi="Times New Roman" w:cs="Times New Roman"/>
          <w:sz w:val="24"/>
          <w:szCs w:val="24"/>
          <w:lang w:eastAsia="ru-RU"/>
        </w:rPr>
        <w:t xml:space="preserve">; «Литературное чтение» Л.Ф. Климановой, В.Г. Горецкого, М.В. Головановой; «Математика» М. И. Моро, </w:t>
      </w:r>
      <w:r w:rsidRPr="002D518F">
        <w:rPr>
          <w:rFonts w:ascii="Times New Roman" w:hAnsi="Times New Roman" w:cs="Times New Roman"/>
          <w:sz w:val="24"/>
          <w:szCs w:val="24"/>
        </w:rPr>
        <w:t xml:space="preserve">Ю.М. Колягина, М.А. </w:t>
      </w:r>
      <w:proofErr w:type="spellStart"/>
      <w:r w:rsidRPr="002D518F">
        <w:rPr>
          <w:rFonts w:ascii="Times New Roman" w:hAnsi="Times New Roman" w:cs="Times New Roman"/>
          <w:sz w:val="24"/>
          <w:szCs w:val="24"/>
        </w:rPr>
        <w:t>Бантова</w:t>
      </w:r>
      <w:proofErr w:type="spellEnd"/>
      <w:r w:rsidRPr="002D518F">
        <w:rPr>
          <w:rFonts w:ascii="Times New Roman" w:eastAsia="Times New Roman" w:hAnsi="Times New Roman" w:cs="Times New Roman"/>
          <w:sz w:val="24"/>
          <w:szCs w:val="24"/>
          <w:lang w:eastAsia="ru-RU"/>
        </w:rPr>
        <w:t>; «Окружающий мир» А.А. Плешакова;</w:t>
      </w:r>
      <w:r w:rsidRPr="002D518F">
        <w:rPr>
          <w:rFonts w:ascii="Times New Roman" w:hAnsi="Times New Roman" w:cs="Times New Roman"/>
          <w:sz w:val="24"/>
          <w:szCs w:val="24"/>
        </w:rPr>
        <w:t xml:space="preserve"> </w:t>
      </w:r>
      <w:proofErr w:type="spellStart"/>
      <w:r w:rsidRPr="002D518F">
        <w:rPr>
          <w:rFonts w:ascii="Times New Roman" w:hAnsi="Times New Roman" w:cs="Times New Roman"/>
          <w:sz w:val="24"/>
          <w:szCs w:val="24"/>
        </w:rPr>
        <w:t>Е.А.Лутцевой</w:t>
      </w:r>
      <w:proofErr w:type="spellEnd"/>
      <w:r w:rsidRPr="002D518F">
        <w:rPr>
          <w:rFonts w:ascii="Times New Roman" w:hAnsi="Times New Roman" w:cs="Times New Roman"/>
          <w:sz w:val="24"/>
          <w:szCs w:val="24"/>
        </w:rPr>
        <w:t xml:space="preserve"> и Т.П. </w:t>
      </w:r>
      <w:proofErr w:type="gramStart"/>
      <w:r w:rsidRPr="002D518F">
        <w:rPr>
          <w:rFonts w:ascii="Times New Roman" w:hAnsi="Times New Roman" w:cs="Times New Roman"/>
          <w:sz w:val="24"/>
          <w:szCs w:val="24"/>
        </w:rPr>
        <w:t xml:space="preserve">Зуевой  </w:t>
      </w:r>
      <w:r w:rsidRPr="002D518F">
        <w:rPr>
          <w:rFonts w:ascii="Times New Roman" w:eastAsia="Times New Roman" w:hAnsi="Times New Roman" w:cs="Times New Roman"/>
          <w:sz w:val="24"/>
          <w:szCs w:val="24"/>
          <w:lang w:eastAsia="ru-RU"/>
        </w:rPr>
        <w:t>;</w:t>
      </w:r>
      <w:proofErr w:type="gramEnd"/>
      <w:r w:rsidRPr="002D518F">
        <w:rPr>
          <w:rFonts w:ascii="Times New Roman" w:eastAsia="Times New Roman" w:hAnsi="Times New Roman" w:cs="Times New Roman"/>
          <w:sz w:val="24"/>
          <w:szCs w:val="24"/>
          <w:lang w:eastAsia="ru-RU"/>
        </w:rPr>
        <w:t xml:space="preserve"> «ИЗО» Б.М. </w:t>
      </w:r>
      <w:proofErr w:type="spellStart"/>
      <w:r w:rsidRPr="002D518F">
        <w:rPr>
          <w:rFonts w:ascii="Times New Roman" w:eastAsia="Times New Roman" w:hAnsi="Times New Roman" w:cs="Times New Roman"/>
          <w:sz w:val="24"/>
          <w:szCs w:val="24"/>
          <w:lang w:eastAsia="ru-RU"/>
        </w:rPr>
        <w:t>Неменский</w:t>
      </w:r>
      <w:proofErr w:type="spellEnd"/>
      <w:r w:rsidRPr="002D518F">
        <w:rPr>
          <w:rFonts w:ascii="Times New Roman" w:eastAsia="Times New Roman" w:hAnsi="Times New Roman" w:cs="Times New Roman"/>
          <w:sz w:val="24"/>
          <w:szCs w:val="24"/>
          <w:lang w:eastAsia="ru-RU"/>
        </w:rPr>
        <w:t>.</w:t>
      </w:r>
    </w:p>
    <w:p w:rsidR="00632231" w:rsidRPr="002D518F" w:rsidRDefault="00632231" w:rsidP="002D518F">
      <w:pPr>
        <w:spacing w:after="0" w:line="240" w:lineRule="auto"/>
        <w:ind w:left="284"/>
        <w:jc w:val="both"/>
        <w:rPr>
          <w:rFonts w:ascii="Times New Roman" w:eastAsia="Times New Roman" w:hAnsi="Times New Roman" w:cs="Times New Roman"/>
          <w:color w:val="000000"/>
          <w:sz w:val="24"/>
          <w:szCs w:val="24"/>
          <w:shd w:val="clear" w:color="auto" w:fill="FFFFFF"/>
          <w:lang w:eastAsia="ru-RU"/>
        </w:rPr>
      </w:pPr>
      <w:r w:rsidRPr="002D518F">
        <w:rPr>
          <w:rFonts w:ascii="Times New Roman" w:eastAsia="Times New Roman" w:hAnsi="Times New Roman" w:cs="Times New Roman"/>
          <w:b/>
          <w:i/>
          <w:iCs/>
          <w:color w:val="000000"/>
          <w:sz w:val="24"/>
          <w:szCs w:val="24"/>
          <w:lang w:eastAsia="ru-RU"/>
        </w:rPr>
        <w:t>Основные причины выбора программы «Школа России»</w:t>
      </w:r>
      <w:r w:rsidRPr="002D518F">
        <w:rPr>
          <w:rFonts w:ascii="Times New Roman" w:eastAsia="Times New Roman" w:hAnsi="Times New Roman" w:cs="Times New Roman"/>
          <w:i/>
          <w:iCs/>
          <w:color w:val="000000"/>
          <w:sz w:val="24"/>
          <w:szCs w:val="24"/>
          <w:lang w:eastAsia="ru-RU"/>
        </w:rPr>
        <w:t xml:space="preserve"> </w:t>
      </w:r>
      <w:r w:rsidRPr="002D518F">
        <w:rPr>
          <w:rFonts w:ascii="Times New Roman" w:eastAsia="Times New Roman" w:hAnsi="Times New Roman" w:cs="Times New Roman"/>
          <w:iCs/>
          <w:color w:val="000000"/>
          <w:sz w:val="24"/>
          <w:szCs w:val="24"/>
          <w:lang w:eastAsia="ru-RU"/>
        </w:rPr>
        <w:t>в том, что о</w:t>
      </w:r>
      <w:r w:rsidRPr="002D518F">
        <w:rPr>
          <w:rFonts w:ascii="Times New Roman" w:eastAsia="Times New Roman" w:hAnsi="Times New Roman" w:cs="Times New Roman"/>
          <w:sz w:val="24"/>
          <w:szCs w:val="24"/>
          <w:lang w:eastAsia="ru-RU"/>
        </w:rPr>
        <w:t>бразовательная программа «Школа России» сориентирована</w:t>
      </w:r>
      <w:r w:rsidRPr="002D518F">
        <w:rPr>
          <w:rFonts w:ascii="Times New Roman" w:eastAsia="Times New Roman" w:hAnsi="Times New Roman" w:cs="Times New Roman"/>
          <w:color w:val="000000"/>
          <w:sz w:val="24"/>
          <w:szCs w:val="24"/>
          <w:shd w:val="clear" w:color="auto" w:fill="FFFFFF"/>
          <w:lang w:eastAsia="ru-RU"/>
        </w:rPr>
        <w:t xml:space="preserve"> на личностно-развивающее образование младших школьников, одна из главных задач которого заключается в развитии у ребенка интереса к познанию. Средствами разных учебных предметов происходит воспитание в детях любви к Отечеству, своему народу, его языку. УМК «Школа России» обеспечивает глобально-ориентированные, эко адекватное образование. Ему присущи такие качества, как фундаментальность, надежность, стабильность, открытость новому, вариативность.</w:t>
      </w:r>
    </w:p>
    <w:p w:rsidR="00632231" w:rsidRPr="002D518F" w:rsidRDefault="00632231" w:rsidP="002D518F">
      <w:pPr>
        <w:spacing w:after="0" w:line="240" w:lineRule="auto"/>
        <w:jc w:val="both"/>
        <w:rPr>
          <w:rFonts w:ascii="Times New Roman" w:eastAsia="Times New Roman" w:hAnsi="Times New Roman" w:cs="Times New Roman"/>
          <w:bCs/>
          <w:i/>
          <w:sz w:val="24"/>
          <w:szCs w:val="24"/>
          <w:lang w:eastAsia="ru-RU"/>
        </w:rPr>
      </w:pPr>
      <w:r w:rsidRPr="002D518F">
        <w:rPr>
          <w:rFonts w:ascii="Times New Roman" w:eastAsia="Times New Roman" w:hAnsi="Times New Roman" w:cs="Times New Roman"/>
          <w:bCs/>
          <w:i/>
          <w:sz w:val="24"/>
          <w:szCs w:val="24"/>
          <w:lang w:eastAsia="ru-RU"/>
        </w:rPr>
        <w:t xml:space="preserve">Целью реализации образовательной программы «Школа России» является: </w:t>
      </w:r>
    </w:p>
    <w:p w:rsidR="00632231" w:rsidRPr="002D518F" w:rsidRDefault="00632231" w:rsidP="00C4761B">
      <w:pPr>
        <w:numPr>
          <w:ilvl w:val="0"/>
          <w:numId w:val="5"/>
        </w:num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sz w:val="24"/>
          <w:szCs w:val="24"/>
          <w:lang w:eastAsia="ru-RU"/>
        </w:rPr>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632231" w:rsidRPr="002D518F" w:rsidRDefault="00632231" w:rsidP="00C4761B">
      <w:pPr>
        <w:numPr>
          <w:ilvl w:val="0"/>
          <w:numId w:val="5"/>
        </w:num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sz w:val="24"/>
          <w:szCs w:val="24"/>
          <w:lang w:eastAsia="ru-RU"/>
        </w:rPr>
        <w:t xml:space="preserve"> достижение планируемых результатов в соответствии с ФГОС и на основе УМК «Школа России». </w:t>
      </w:r>
    </w:p>
    <w:p w:rsidR="00632231" w:rsidRPr="002D518F" w:rsidRDefault="00632231" w:rsidP="002D518F">
      <w:pPr>
        <w:spacing w:after="0" w:line="240" w:lineRule="auto"/>
        <w:ind w:left="-76"/>
        <w:jc w:val="both"/>
        <w:rPr>
          <w:rFonts w:ascii="Times New Roman" w:eastAsia="Times New Roman" w:hAnsi="Times New Roman" w:cs="Times New Roman"/>
          <w:bCs/>
          <w:i/>
          <w:sz w:val="24"/>
          <w:szCs w:val="24"/>
          <w:lang w:eastAsia="ru-RU"/>
        </w:rPr>
      </w:pPr>
      <w:r w:rsidRPr="002D518F">
        <w:rPr>
          <w:rFonts w:ascii="Times New Roman" w:eastAsia="Times New Roman" w:hAnsi="Times New Roman" w:cs="Times New Roman"/>
          <w:bCs/>
          <w:i/>
          <w:sz w:val="24"/>
          <w:szCs w:val="24"/>
          <w:lang w:eastAsia="ru-RU"/>
        </w:rPr>
        <w:t>Задачи реализации образовательной программы «Школа России»:</w:t>
      </w:r>
    </w:p>
    <w:p w:rsidR="00632231" w:rsidRPr="002D518F" w:rsidRDefault="00632231" w:rsidP="00C4761B">
      <w:pPr>
        <w:numPr>
          <w:ilvl w:val="0"/>
          <w:numId w:val="6"/>
        </w:num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sz w:val="24"/>
          <w:szCs w:val="24"/>
          <w:lang w:eastAsia="ru-RU"/>
        </w:rPr>
        <w:t xml:space="preserve">достижение личностных результатов учащихся: </w:t>
      </w:r>
    </w:p>
    <w:p w:rsidR="00632231" w:rsidRPr="002D518F" w:rsidRDefault="00632231" w:rsidP="002D518F">
      <w:pPr>
        <w:numPr>
          <w:ilvl w:val="0"/>
          <w:numId w:val="1"/>
        </w:numPr>
        <w:spacing w:after="0" w:line="240" w:lineRule="auto"/>
        <w:ind w:left="284"/>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Готовность и способность обучающихся к саморазвитию; </w:t>
      </w:r>
    </w:p>
    <w:p w:rsidR="00632231" w:rsidRPr="002D518F" w:rsidRDefault="00632231" w:rsidP="002D518F">
      <w:pPr>
        <w:numPr>
          <w:ilvl w:val="0"/>
          <w:numId w:val="1"/>
        </w:numPr>
        <w:spacing w:after="0" w:line="240" w:lineRule="auto"/>
        <w:ind w:left="284"/>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Сформированность мотивации к обучению и познанию; </w:t>
      </w:r>
    </w:p>
    <w:p w:rsidR="00632231" w:rsidRPr="002D518F" w:rsidRDefault="00632231" w:rsidP="002D518F">
      <w:pPr>
        <w:numPr>
          <w:ilvl w:val="0"/>
          <w:numId w:val="1"/>
        </w:numPr>
        <w:spacing w:after="0" w:line="240" w:lineRule="auto"/>
        <w:ind w:left="284"/>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Осмысление и принятие основных базовых ценностей. </w:t>
      </w:r>
    </w:p>
    <w:p w:rsidR="00632231" w:rsidRPr="002D518F" w:rsidRDefault="00632231" w:rsidP="00C4761B">
      <w:pPr>
        <w:numPr>
          <w:ilvl w:val="0"/>
          <w:numId w:val="6"/>
        </w:num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достижение мета предметных результатов обучающихся: освоение универсальных учебных действий (регулятивных, познавательных, коммуникативных). </w:t>
      </w:r>
    </w:p>
    <w:p w:rsidR="00632231" w:rsidRPr="002D518F" w:rsidRDefault="00632231" w:rsidP="00C4761B">
      <w:pPr>
        <w:numPr>
          <w:ilvl w:val="0"/>
          <w:numId w:val="6"/>
        </w:num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lastRenderedPageBreak/>
        <w:t xml:space="preserve">достижение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632231" w:rsidRPr="002D518F" w:rsidRDefault="00632231" w:rsidP="002D518F">
      <w:p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bCs/>
          <w:i/>
          <w:sz w:val="24"/>
          <w:szCs w:val="24"/>
          <w:lang w:eastAsia="ru-RU"/>
        </w:rPr>
        <w:t>Ведущие целевые установки УМК «Школа России»:</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bCs/>
          <w:sz w:val="24"/>
          <w:szCs w:val="24"/>
          <w:lang w:eastAsia="ru-RU"/>
        </w:rPr>
        <w:t>УМК</w:t>
      </w:r>
      <w:r w:rsidRPr="002D518F">
        <w:rPr>
          <w:rFonts w:ascii="Times New Roman" w:eastAsia="Times New Roman" w:hAnsi="Times New Roman" w:cs="Times New Roman"/>
          <w:sz w:val="24"/>
          <w:szCs w:val="24"/>
          <w:lang w:eastAsia="ru-RU"/>
        </w:rPr>
        <w:t xml:space="preserve">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632231" w:rsidRPr="002D518F" w:rsidRDefault="00632231" w:rsidP="00C4761B">
      <w:pPr>
        <w:numPr>
          <w:ilvl w:val="0"/>
          <w:numId w:val="7"/>
        </w:num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632231" w:rsidRPr="002D518F" w:rsidRDefault="00632231" w:rsidP="00C4761B">
      <w:pPr>
        <w:numPr>
          <w:ilvl w:val="0"/>
          <w:numId w:val="7"/>
        </w:num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Достижению личностных, мета 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632231" w:rsidRPr="002D518F" w:rsidRDefault="00632231" w:rsidP="00C4761B">
      <w:pPr>
        <w:numPr>
          <w:ilvl w:val="0"/>
          <w:numId w:val="7"/>
        </w:num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Формирование экологической культуры, здорового и безопасного образа жизни.</w:t>
      </w:r>
    </w:p>
    <w:p w:rsidR="00632231" w:rsidRPr="002D518F" w:rsidRDefault="00632231" w:rsidP="002D518F">
      <w:pPr>
        <w:spacing w:after="0" w:line="240" w:lineRule="auto"/>
        <w:ind w:left="720"/>
        <w:jc w:val="both"/>
        <w:rPr>
          <w:rFonts w:ascii="Times New Roman" w:eastAsia="Times New Roman" w:hAnsi="Times New Roman" w:cs="Times New Roman"/>
          <w:sz w:val="24"/>
          <w:szCs w:val="24"/>
          <w:lang w:eastAsia="ru-RU"/>
        </w:rPr>
      </w:pPr>
    </w:p>
    <w:p w:rsidR="00632231" w:rsidRPr="002D518F" w:rsidRDefault="00632231" w:rsidP="002D518F">
      <w:pPr>
        <w:spacing w:after="0" w:line="240" w:lineRule="auto"/>
        <w:ind w:left="-76"/>
        <w:rPr>
          <w:rFonts w:ascii="Times New Roman" w:eastAsia="Times New Roman" w:hAnsi="Times New Roman" w:cs="Times New Roman"/>
          <w:sz w:val="24"/>
          <w:szCs w:val="24"/>
          <w:lang w:eastAsia="ru-RU"/>
        </w:rPr>
      </w:pPr>
      <w:r w:rsidRPr="002D518F">
        <w:rPr>
          <w:rFonts w:ascii="Times New Roman" w:eastAsia="Times New Roman" w:hAnsi="Times New Roman" w:cs="Times New Roman"/>
          <w:bCs/>
          <w:i/>
          <w:sz w:val="24"/>
          <w:szCs w:val="24"/>
          <w:lang w:eastAsia="ru-RU"/>
        </w:rPr>
        <w:t xml:space="preserve">Организация учебной деятельности учащихся на основе системно-деятельностного подхода. </w:t>
      </w:r>
      <w:r w:rsidRPr="002D518F">
        <w:rPr>
          <w:rFonts w:ascii="Times New Roman" w:eastAsia="Times New Roman" w:hAnsi="Times New Roman" w:cs="Times New Roman"/>
          <w:bCs/>
          <w:i/>
          <w:iCs/>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r w:rsidRPr="002D518F">
        <w:rPr>
          <w:rFonts w:ascii="Times New Roman" w:eastAsia="Times New Roman" w:hAnsi="Times New Roman" w:cs="Times New Roman"/>
          <w:sz w:val="24"/>
          <w:szCs w:val="24"/>
          <w:lang w:eastAsia="ru-RU"/>
        </w:rPr>
        <w:t xml:space="preserve">. В содержание УМК «Школа России» заложен огромный воспитывающий и развивающий потенциал, позволяющий учителю </w:t>
      </w:r>
      <w:r w:rsidRPr="002D518F">
        <w:rPr>
          <w:rFonts w:ascii="Times New Roman" w:eastAsia="Times New Roman" w:hAnsi="Times New Roman" w:cs="Times New Roman"/>
          <w:bCs/>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p>
    <w:p w:rsidR="00632231" w:rsidRPr="002D518F" w:rsidRDefault="00632231" w:rsidP="002D518F">
      <w:pPr>
        <w:spacing w:after="0" w:line="240" w:lineRule="auto"/>
        <w:jc w:val="both"/>
        <w:rPr>
          <w:rFonts w:ascii="Times New Roman" w:eastAsia="Times New Roman" w:hAnsi="Times New Roman" w:cs="Times New Roman"/>
          <w:i/>
          <w:sz w:val="24"/>
          <w:szCs w:val="24"/>
          <w:lang w:eastAsia="ru-RU"/>
        </w:rPr>
      </w:pP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i/>
          <w:sz w:val="24"/>
          <w:szCs w:val="24"/>
          <w:lang w:eastAsia="ru-RU"/>
        </w:rPr>
        <w:t>Цели изучения курса: «Русский язык»</w:t>
      </w:r>
      <w:r w:rsidRPr="002D518F">
        <w:rPr>
          <w:rFonts w:ascii="Times New Roman" w:eastAsia="Times New Roman" w:hAnsi="Times New Roman" w:cs="Times New Roman"/>
          <w:sz w:val="24"/>
          <w:szCs w:val="24"/>
          <w:lang w:eastAsia="ru-RU"/>
        </w:rPr>
        <w:t xml:space="preserve">: В.Н. </w:t>
      </w:r>
      <w:proofErr w:type="spellStart"/>
      <w:r w:rsidRPr="002D518F">
        <w:rPr>
          <w:rFonts w:ascii="Times New Roman" w:eastAsia="Times New Roman" w:hAnsi="Times New Roman" w:cs="Times New Roman"/>
          <w:sz w:val="24"/>
          <w:szCs w:val="24"/>
          <w:lang w:eastAsia="ru-RU"/>
        </w:rPr>
        <w:t>Канакиной</w:t>
      </w:r>
      <w:proofErr w:type="spellEnd"/>
      <w:r w:rsidRPr="002D518F">
        <w:rPr>
          <w:rFonts w:ascii="Times New Roman" w:eastAsia="Times New Roman" w:hAnsi="Times New Roman" w:cs="Times New Roman"/>
          <w:sz w:val="24"/>
          <w:szCs w:val="24"/>
          <w:lang w:eastAsia="ru-RU"/>
        </w:rPr>
        <w:t>.</w:t>
      </w:r>
    </w:p>
    <w:p w:rsidR="00632231" w:rsidRPr="002D518F" w:rsidRDefault="00632231" w:rsidP="00C4761B">
      <w:pPr>
        <w:numPr>
          <w:ilvl w:val="0"/>
          <w:numId w:val="8"/>
        </w:numPr>
        <w:spacing w:after="0" w:line="240" w:lineRule="auto"/>
        <w:ind w:left="360"/>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632231" w:rsidRPr="002D518F" w:rsidRDefault="00632231" w:rsidP="00C4761B">
      <w:pPr>
        <w:numPr>
          <w:ilvl w:val="0"/>
          <w:numId w:val="8"/>
        </w:numPr>
        <w:spacing w:after="0" w:line="240" w:lineRule="auto"/>
        <w:ind w:left="360"/>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32231" w:rsidRPr="002D518F" w:rsidRDefault="00632231" w:rsidP="002D51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Программа направлена на реализацию средствами предмета «Русский язык» основных задач образовательной области «Филология»: </w:t>
      </w:r>
    </w:p>
    <w:p w:rsidR="00632231" w:rsidRPr="002D518F" w:rsidRDefault="00632231" w:rsidP="00C4761B">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32231" w:rsidRPr="002D518F" w:rsidRDefault="00632231" w:rsidP="00C4761B">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развитие диалогической и монологической устной и письменной речи; </w:t>
      </w:r>
    </w:p>
    <w:p w:rsidR="00632231" w:rsidRPr="002D518F" w:rsidRDefault="00632231" w:rsidP="00C4761B">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развитие коммуника</w:t>
      </w:r>
      <w:r w:rsidRPr="002D518F">
        <w:rPr>
          <w:rFonts w:ascii="Times New Roman" w:eastAsia="Calibri" w:hAnsi="Times New Roman" w:cs="Times New Roman"/>
          <w:sz w:val="24"/>
          <w:szCs w:val="24"/>
        </w:rPr>
        <w:softHyphen/>
        <w:t>тивных умений;</w:t>
      </w:r>
    </w:p>
    <w:p w:rsidR="00632231" w:rsidRPr="002D518F" w:rsidRDefault="00632231" w:rsidP="00C4761B">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развитие нравственных и эстетических чувств; </w:t>
      </w:r>
    </w:p>
    <w:p w:rsidR="00632231" w:rsidRPr="002D518F" w:rsidRDefault="00632231" w:rsidP="00C4761B">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развитие способностей к творческой деятель</w:t>
      </w:r>
      <w:r w:rsidRPr="002D518F">
        <w:rPr>
          <w:rFonts w:ascii="Times New Roman" w:eastAsia="Calibri" w:hAnsi="Times New Roman" w:cs="Times New Roman"/>
          <w:sz w:val="24"/>
          <w:szCs w:val="24"/>
        </w:rPr>
        <w:softHyphen/>
        <w:t>ности.</w:t>
      </w:r>
    </w:p>
    <w:p w:rsidR="00632231" w:rsidRPr="002D518F" w:rsidRDefault="00632231" w:rsidP="002D518F">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632231" w:rsidRPr="002D518F" w:rsidRDefault="00632231" w:rsidP="002D518F">
      <w:pPr>
        <w:widowControl w:val="0"/>
        <w:tabs>
          <w:tab w:val="left" w:pos="284"/>
          <w:tab w:val="num" w:pos="1026"/>
        </w:tabs>
        <w:autoSpaceDE w:val="0"/>
        <w:autoSpaceDN w:val="0"/>
        <w:adjustRightInd w:val="0"/>
        <w:spacing w:after="0" w:line="240" w:lineRule="auto"/>
        <w:ind w:left="284" w:right="-31" w:hanging="284"/>
        <w:jc w:val="both"/>
        <w:rPr>
          <w:rFonts w:ascii="Times New Roman" w:eastAsia="Calibri" w:hAnsi="Times New Roman" w:cs="Times New Roman"/>
          <w:b/>
          <w:i/>
          <w:sz w:val="24"/>
          <w:szCs w:val="24"/>
          <w:lang w:eastAsia="ru-RU"/>
        </w:rPr>
      </w:pPr>
      <w:r w:rsidRPr="002D518F">
        <w:rPr>
          <w:rFonts w:ascii="Times New Roman" w:eastAsia="Times New Roman" w:hAnsi="Times New Roman" w:cs="Times New Roman"/>
          <w:b/>
          <w:i/>
          <w:iCs/>
          <w:sz w:val="24"/>
          <w:szCs w:val="24"/>
          <w:lang w:eastAsia="ru-RU"/>
        </w:rPr>
        <w:t>Изучение предмета способствует решению следующих задач:</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2D518F">
        <w:rPr>
          <w:rFonts w:ascii="Times New Roman" w:eastAsia="Times New Roman" w:hAnsi="Times New Roman" w:cs="Times New Roman"/>
          <w:sz w:val="24"/>
          <w:szCs w:val="24"/>
          <w:lang w:eastAsia="ru-RU"/>
        </w:rPr>
        <w:t>морфемике</w:t>
      </w:r>
      <w:proofErr w:type="spellEnd"/>
      <w:r w:rsidRPr="002D518F">
        <w:rPr>
          <w:rFonts w:ascii="Times New Roman" w:eastAsia="Times New Roman" w:hAnsi="Times New Roman" w:cs="Times New Roman"/>
          <w:sz w:val="24"/>
          <w:szCs w:val="24"/>
          <w:lang w:eastAsia="ru-RU"/>
        </w:rPr>
        <w:t xml:space="preserve"> (состав слова), морфологии и синтаксисе;</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32231" w:rsidRPr="002D518F" w:rsidRDefault="00632231" w:rsidP="002D518F">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D518F">
        <w:rPr>
          <w:rFonts w:ascii="Times New Roman" w:eastAsia="Times New Roman" w:hAnsi="Times New Roman" w:cs="Times New Roman"/>
          <w:b/>
          <w:i/>
          <w:spacing w:val="-3"/>
          <w:sz w:val="24"/>
          <w:szCs w:val="24"/>
          <w:lang w:eastAsia="ru-RU"/>
        </w:rPr>
        <w:t>Общая характеристика учебного предмета</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w:t>
      </w:r>
      <w:r w:rsidRPr="002D518F">
        <w:rPr>
          <w:rFonts w:ascii="Times New Roman" w:eastAsia="Times New Roman" w:hAnsi="Times New Roman" w:cs="Times New Roman"/>
          <w:sz w:val="24"/>
          <w:szCs w:val="24"/>
          <w:lang w:eastAsia="ru-RU"/>
        </w:rPr>
        <w:lastRenderedPageBreak/>
        <w:t>человеческого общения, явлении национальной культуры и основе национального самосознания.</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Содержание курса русского языка имеет концентрическое строение, предусматривающее изучение одних и тех же разделов и тем в каждом классе. Такая структура программы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 учебных, логических и познавательных (символико-моделирующих) универсальных действий с языковыми единицами.</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32231" w:rsidRPr="002D518F" w:rsidRDefault="00632231" w:rsidP="002D518F">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b/>
          <w:bCs/>
          <w:sz w:val="24"/>
          <w:szCs w:val="24"/>
          <w:lang w:eastAsia="ru-RU"/>
        </w:rPr>
        <w:t>Результаты изучения курса:</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b/>
          <w:bCs/>
          <w:i/>
          <w:sz w:val="24"/>
          <w:szCs w:val="24"/>
          <w:lang w:eastAsia="ru-RU"/>
        </w:rPr>
        <w:t>Личностными результатами</w:t>
      </w:r>
      <w:r w:rsidRPr="002D518F">
        <w:rPr>
          <w:rFonts w:ascii="Times New Roman" w:eastAsia="Times New Roman" w:hAnsi="Times New Roman" w:cs="Times New Roman"/>
          <w:b/>
          <w:bCs/>
          <w:sz w:val="24"/>
          <w:szCs w:val="24"/>
          <w:lang w:eastAsia="ru-RU"/>
        </w:rPr>
        <w:t> </w:t>
      </w:r>
      <w:r w:rsidRPr="002D518F">
        <w:rPr>
          <w:rFonts w:ascii="Times New Roman" w:eastAsia="Times New Roman" w:hAnsi="Times New Roman" w:cs="Times New Roman"/>
          <w:sz w:val="24"/>
          <w:szCs w:val="24"/>
          <w:lang w:eastAsia="ru-RU"/>
        </w:rPr>
        <w:t>изучения предмета «Русский язык» являются следующие умения:</w:t>
      </w:r>
    </w:p>
    <w:p w:rsidR="00632231" w:rsidRPr="002D518F" w:rsidRDefault="00632231" w:rsidP="00C4761B">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lastRenderedPageBreak/>
        <w:t>осознавать роль языка и речи в жизни людей;</w:t>
      </w:r>
    </w:p>
    <w:p w:rsidR="00632231" w:rsidRPr="002D518F" w:rsidRDefault="00632231" w:rsidP="00C4761B">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эмоционально «проживать» текст, выражать свои эмоции;</w:t>
      </w:r>
    </w:p>
    <w:p w:rsidR="00632231" w:rsidRPr="002D518F" w:rsidRDefault="00632231" w:rsidP="00C4761B">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понимать эмоции других людей, сочувствовать, сопереживать;</w:t>
      </w:r>
    </w:p>
    <w:p w:rsidR="00632231" w:rsidRPr="002D518F" w:rsidRDefault="00632231" w:rsidP="00C4761B">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b/>
          <w:bCs/>
          <w:i/>
          <w:sz w:val="24"/>
          <w:szCs w:val="24"/>
          <w:lang w:eastAsia="ru-RU"/>
        </w:rPr>
        <w:t>Метапредметными результатами</w:t>
      </w:r>
      <w:r w:rsidRPr="002D518F">
        <w:rPr>
          <w:rFonts w:ascii="Times New Roman" w:eastAsia="Times New Roman" w:hAnsi="Times New Roman" w:cs="Times New Roman"/>
          <w:b/>
          <w:bCs/>
          <w:sz w:val="24"/>
          <w:szCs w:val="24"/>
          <w:lang w:eastAsia="ru-RU"/>
        </w:rPr>
        <w:t> </w:t>
      </w:r>
      <w:r w:rsidRPr="002D518F">
        <w:rPr>
          <w:rFonts w:ascii="Times New Roman" w:eastAsia="Times New Roman" w:hAnsi="Times New Roman" w:cs="Times New Roman"/>
          <w:sz w:val="24"/>
          <w:szCs w:val="24"/>
          <w:lang w:eastAsia="ru-RU"/>
        </w:rPr>
        <w:t>изучения курса «Русский язык»</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является формирование универсальных учебных действий (УУД).</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Регулятивные УУД:</w:t>
      </w:r>
    </w:p>
    <w:p w:rsidR="00632231" w:rsidRPr="002D518F" w:rsidRDefault="00632231" w:rsidP="00C4761B">
      <w:pPr>
        <w:numPr>
          <w:ilvl w:val="0"/>
          <w:numId w:val="11"/>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определять и формулировать цель деятельности на уроке с помощью учителя;</w:t>
      </w:r>
    </w:p>
    <w:p w:rsidR="00632231" w:rsidRPr="002D518F" w:rsidRDefault="00632231" w:rsidP="00C4761B">
      <w:pPr>
        <w:numPr>
          <w:ilvl w:val="0"/>
          <w:numId w:val="11"/>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проговаривать последовательность действий на уроке;</w:t>
      </w:r>
    </w:p>
    <w:p w:rsidR="00632231" w:rsidRPr="002D518F" w:rsidRDefault="00632231" w:rsidP="00C4761B">
      <w:pPr>
        <w:numPr>
          <w:ilvl w:val="0"/>
          <w:numId w:val="11"/>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учиться высказывать своё предположение (версию) на основе работы с материалом учебника;</w:t>
      </w:r>
    </w:p>
    <w:p w:rsidR="00632231" w:rsidRPr="002D518F" w:rsidRDefault="00632231" w:rsidP="00C4761B">
      <w:pPr>
        <w:numPr>
          <w:ilvl w:val="0"/>
          <w:numId w:val="11"/>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учиться работать по предложенному учителем плану.</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Познавательные УУД:</w:t>
      </w:r>
    </w:p>
    <w:p w:rsidR="00632231" w:rsidRPr="002D518F" w:rsidRDefault="00632231" w:rsidP="00C4761B">
      <w:pPr>
        <w:numPr>
          <w:ilvl w:val="0"/>
          <w:numId w:val="12"/>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ориентироваться в учебнике (на развороте, в оглавлении, в условных обозначениях); в словаре;</w:t>
      </w:r>
    </w:p>
    <w:p w:rsidR="00632231" w:rsidRPr="002D518F" w:rsidRDefault="00632231" w:rsidP="00C4761B">
      <w:pPr>
        <w:numPr>
          <w:ilvl w:val="0"/>
          <w:numId w:val="12"/>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находить ответы на вопросы в тексте, иллюстрациях;</w:t>
      </w:r>
    </w:p>
    <w:p w:rsidR="00632231" w:rsidRPr="002D518F" w:rsidRDefault="00632231" w:rsidP="00C4761B">
      <w:pPr>
        <w:numPr>
          <w:ilvl w:val="0"/>
          <w:numId w:val="12"/>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делать выводы в результате совместной работы класса и учителя;</w:t>
      </w:r>
    </w:p>
    <w:p w:rsidR="00632231" w:rsidRPr="002D518F" w:rsidRDefault="00632231" w:rsidP="00C4761B">
      <w:pPr>
        <w:numPr>
          <w:ilvl w:val="0"/>
          <w:numId w:val="12"/>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преобразовывать информацию из одной формы в другую: подробно пересказывать небольшие тексты.</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Коммуникативные УУД:</w:t>
      </w:r>
    </w:p>
    <w:p w:rsidR="00632231" w:rsidRPr="002D518F" w:rsidRDefault="00632231" w:rsidP="00C4761B">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оформлять свои мысли в устной и письменной форме (на уровне предложения или небольшого текста);</w:t>
      </w:r>
    </w:p>
    <w:p w:rsidR="00632231" w:rsidRPr="002D518F" w:rsidRDefault="00632231" w:rsidP="00C4761B">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слушать и понимать речь других; пользоваться приёмами слушания: фиксировать тему (заголовок), ключевые слова;</w:t>
      </w:r>
    </w:p>
    <w:p w:rsidR="00632231" w:rsidRPr="002D518F" w:rsidRDefault="00632231" w:rsidP="00C4761B">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выразительно читать и пересказывать текст;</w:t>
      </w:r>
    </w:p>
    <w:p w:rsidR="00632231" w:rsidRPr="002D518F" w:rsidRDefault="00632231" w:rsidP="00C4761B">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договариваться с одноклассниками совместно с учителем о правилах поведения и общения оценки и самооценки и следовать им;</w:t>
      </w:r>
    </w:p>
    <w:p w:rsidR="00632231" w:rsidRPr="002D518F" w:rsidRDefault="00632231" w:rsidP="00C4761B">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учиться работать в паре, группе;</w:t>
      </w:r>
      <w:r w:rsidRPr="002D518F">
        <w:rPr>
          <w:rFonts w:ascii="Times New Roman" w:eastAsia="Calibri" w:hAnsi="Times New Roman" w:cs="Times New Roman"/>
          <w:i/>
          <w:iCs/>
          <w:sz w:val="24"/>
          <w:szCs w:val="24"/>
        </w:rPr>
        <w:t> </w:t>
      </w:r>
      <w:r w:rsidRPr="002D518F">
        <w:rPr>
          <w:rFonts w:ascii="Times New Roman" w:eastAsia="Calibri" w:hAnsi="Times New Roman" w:cs="Times New Roman"/>
          <w:sz w:val="24"/>
          <w:szCs w:val="24"/>
        </w:rPr>
        <w:t>выполнять различные роли (лидера, исполнителя).</w:t>
      </w:r>
    </w:p>
    <w:p w:rsidR="00632231" w:rsidRPr="002D518F" w:rsidRDefault="00632231" w:rsidP="002D518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b/>
          <w:bCs/>
          <w:i/>
          <w:sz w:val="24"/>
          <w:szCs w:val="24"/>
          <w:lang w:eastAsia="ru-RU"/>
        </w:rPr>
        <w:t>Предметными результатами</w:t>
      </w:r>
      <w:r w:rsidRPr="002D518F">
        <w:rPr>
          <w:rFonts w:ascii="Times New Roman" w:eastAsia="Times New Roman" w:hAnsi="Times New Roman" w:cs="Times New Roman"/>
          <w:b/>
          <w:bCs/>
          <w:sz w:val="24"/>
          <w:szCs w:val="24"/>
          <w:lang w:eastAsia="ru-RU"/>
        </w:rPr>
        <w:t> </w:t>
      </w:r>
      <w:r w:rsidRPr="002D518F">
        <w:rPr>
          <w:rFonts w:ascii="Times New Roman" w:eastAsia="Times New Roman" w:hAnsi="Times New Roman" w:cs="Times New Roman"/>
          <w:sz w:val="24"/>
          <w:szCs w:val="24"/>
          <w:lang w:eastAsia="ru-RU"/>
        </w:rPr>
        <w:t>изучения курса «Русский язык» является сформированность следующих умений:</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воспринимать на слух тексты в исполнении учителя, учащихся;</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осознанно, правильно, выразительно читать целыми словами;</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понимать смысл заглавия текста; выбирать наиболее подходящее заглавие из данных; самостоятельно озаглавливать текст;</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делить текст на части, озаглавливать части;</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подробно и выборочно пересказывать текст;</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правильно называть звуки в слове, делить слова на слоги, ставить ударение, различать ударный и безударные слоги;</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делить слова на части для переноса;</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производить звукобуквенный анализ слов и соотносить количество звуков и букв в доступных двусложных словах;</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правильно списывать слова, предложения, текст, проверять написанное, сравнивая с образцом;</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писать под диктовку слова, предложения, текст из 30–40 слов, писать на слух без ошибок слова, где произношение и написание совпадают;</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видеть опасные места в словах, видеть в словах изученные орфограммы;</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писать без ошибок большую букву в именах, отчествах, фамилиях людей, кличках животных, географических названиях; буквы безударных гласных, проверяемых ударением, в корнях двусложных слов; проверяемые буквы согласных на конце слов; буквосочетания </w:t>
      </w:r>
      <w:proofErr w:type="spellStart"/>
      <w:r w:rsidRPr="002D518F">
        <w:rPr>
          <w:rFonts w:ascii="Times New Roman" w:eastAsia="Calibri" w:hAnsi="Times New Roman" w:cs="Times New Roman"/>
          <w:sz w:val="24"/>
          <w:szCs w:val="24"/>
        </w:rPr>
        <w:t>чк</w:t>
      </w:r>
      <w:proofErr w:type="spellEnd"/>
      <w:r w:rsidRPr="002D518F">
        <w:rPr>
          <w:rFonts w:ascii="Times New Roman" w:eastAsia="Calibri" w:hAnsi="Times New Roman" w:cs="Times New Roman"/>
          <w:sz w:val="24"/>
          <w:szCs w:val="24"/>
        </w:rPr>
        <w:t xml:space="preserve">, </w:t>
      </w:r>
      <w:proofErr w:type="spellStart"/>
      <w:r w:rsidRPr="002D518F">
        <w:rPr>
          <w:rFonts w:ascii="Times New Roman" w:eastAsia="Calibri" w:hAnsi="Times New Roman" w:cs="Times New Roman"/>
          <w:sz w:val="24"/>
          <w:szCs w:val="24"/>
        </w:rPr>
        <w:t>чн</w:t>
      </w:r>
      <w:proofErr w:type="spellEnd"/>
      <w:r w:rsidRPr="002D518F">
        <w:rPr>
          <w:rFonts w:ascii="Times New Roman" w:eastAsia="Calibri" w:hAnsi="Times New Roman" w:cs="Times New Roman"/>
          <w:sz w:val="24"/>
          <w:szCs w:val="24"/>
        </w:rPr>
        <w:t xml:space="preserve"> в словах; ь для обозначения мягкости согласных на конце и в середине слова; слова с непроверяемыми написаниями, определённые программой; писать предлоги раздельно с другими словами; различать одинаковые по написанию </w:t>
      </w:r>
      <w:r w:rsidRPr="002D518F">
        <w:rPr>
          <w:rFonts w:ascii="Times New Roman" w:eastAsia="Calibri" w:hAnsi="Times New Roman" w:cs="Times New Roman"/>
          <w:sz w:val="24"/>
          <w:szCs w:val="24"/>
        </w:rPr>
        <w:lastRenderedPageBreak/>
        <w:t>приставки и предлоги; графически объяснять выбор написаний в словах с изученными орфограммами;</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находить и исправлять орфографические ошибки на изученные правила;</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находить корень в группе однокоренных слов, видеть в словах изученные суффиксы и приставки, образовывать слова с помощью этих суффиксов и приставок; видеть и самостоятельно подбирать однокоренные слова;</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обращать внимание на особенности употребления слов;</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ставить вопросы к словам в предложении; видеть слова, называющие, о ком или о чём говорится в предложении и что говорится;</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составлять предложения из слов, предложения на заданную тему;</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предполагать по заглавию, иллюстрации и ключевым словам содержание текста; отвечать на вопросы учителя по ходу чтения и на вопросы ко всему тексту после его чтения; выбирать подходящее заглавие к тексту из ряда данных;</w:t>
      </w:r>
    </w:p>
    <w:p w:rsidR="00632231" w:rsidRPr="002D518F" w:rsidRDefault="00632231" w:rsidP="00C4761B">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составлять небольшой текст (4–5 предложений) по картинке или на заданную тему с помощью учителя и записывать его.</w:t>
      </w:r>
    </w:p>
    <w:p w:rsidR="00632231" w:rsidRPr="002D518F" w:rsidRDefault="00632231" w:rsidP="002D518F">
      <w:p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Основные требования к знаниям и умениям по русскому языку к концу 2 класса.</w:t>
      </w:r>
    </w:p>
    <w:p w:rsidR="00632231" w:rsidRPr="002D518F" w:rsidRDefault="00632231" w:rsidP="002D518F">
      <w:pPr>
        <w:shd w:val="clear" w:color="auto" w:fill="FFFFFF"/>
        <w:spacing w:after="0" w:line="240" w:lineRule="auto"/>
        <w:jc w:val="both"/>
        <w:rPr>
          <w:rFonts w:ascii="Times New Roman" w:eastAsia="Times New Roman" w:hAnsi="Times New Roman" w:cs="Times New Roman"/>
          <w:i/>
          <w:sz w:val="24"/>
          <w:szCs w:val="24"/>
          <w:shd w:val="clear" w:color="auto" w:fill="FFFFFF"/>
          <w:lang w:eastAsia="ru-RU"/>
        </w:rPr>
      </w:pPr>
      <w:r w:rsidRPr="002D518F">
        <w:rPr>
          <w:rFonts w:ascii="Times New Roman" w:eastAsia="Times New Roman" w:hAnsi="Times New Roman" w:cs="Times New Roman"/>
          <w:i/>
          <w:sz w:val="24"/>
          <w:szCs w:val="24"/>
          <w:lang w:eastAsia="ru-RU"/>
        </w:rPr>
        <w:t>Обучающейся должен знать:</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-названия букв русского алфавита, признаки гласных и согласных звуков: гласные ударные и безударные, согласные твердые и мягкие, глухие и звонкие, правила переноса.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i/>
          <w:sz w:val="24"/>
          <w:szCs w:val="24"/>
          <w:shd w:val="clear" w:color="auto" w:fill="FFFFFF"/>
          <w:lang w:eastAsia="ru-RU"/>
        </w:rPr>
      </w:pPr>
      <w:r w:rsidRPr="002D518F">
        <w:rPr>
          <w:rFonts w:ascii="Times New Roman" w:eastAsia="Times New Roman" w:hAnsi="Times New Roman" w:cs="Times New Roman"/>
          <w:i/>
          <w:sz w:val="24"/>
          <w:szCs w:val="24"/>
          <w:shd w:val="clear" w:color="auto" w:fill="FFFFFF"/>
          <w:lang w:eastAsia="ru-RU"/>
        </w:rPr>
        <w:t xml:space="preserve">Обучающейся должен уметь: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каллиграфически правильно писать слова, предложения, тексты в 35-45 слов без пропусков, вставок, искажений букв;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делить слова на слоги, выделять ударный слог, переносить слова по слогам, обозначать на письме мягкость согласных звуков гласными буквами и мягким знаком;</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писать большую букву в именах, фамилиях, названиях городов, деревень, кличках животных;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писать слова с сочетаниями </w:t>
      </w:r>
      <w:proofErr w:type="spellStart"/>
      <w:r w:rsidRPr="002D518F">
        <w:rPr>
          <w:rFonts w:ascii="Times New Roman" w:eastAsia="Times New Roman" w:hAnsi="Times New Roman" w:cs="Times New Roman"/>
          <w:sz w:val="24"/>
          <w:szCs w:val="24"/>
          <w:shd w:val="clear" w:color="auto" w:fill="FFFFFF"/>
          <w:lang w:eastAsia="ru-RU"/>
        </w:rPr>
        <w:t>жи</w:t>
      </w:r>
      <w:proofErr w:type="spellEnd"/>
      <w:r w:rsidRPr="002D518F">
        <w:rPr>
          <w:rFonts w:ascii="Times New Roman" w:eastAsia="Times New Roman" w:hAnsi="Times New Roman" w:cs="Times New Roman"/>
          <w:sz w:val="24"/>
          <w:szCs w:val="24"/>
          <w:shd w:val="clear" w:color="auto" w:fill="FFFFFF"/>
          <w:lang w:eastAsia="ru-RU"/>
        </w:rPr>
        <w:t xml:space="preserve">, ши, </w:t>
      </w:r>
      <w:proofErr w:type="spellStart"/>
      <w:r w:rsidRPr="002D518F">
        <w:rPr>
          <w:rFonts w:ascii="Times New Roman" w:eastAsia="Times New Roman" w:hAnsi="Times New Roman" w:cs="Times New Roman"/>
          <w:sz w:val="24"/>
          <w:szCs w:val="24"/>
          <w:shd w:val="clear" w:color="auto" w:fill="FFFFFF"/>
          <w:lang w:eastAsia="ru-RU"/>
        </w:rPr>
        <w:t>ча</w:t>
      </w:r>
      <w:proofErr w:type="spellEnd"/>
      <w:r w:rsidRPr="002D518F">
        <w:rPr>
          <w:rFonts w:ascii="Times New Roman" w:eastAsia="Times New Roman" w:hAnsi="Times New Roman" w:cs="Times New Roman"/>
          <w:sz w:val="24"/>
          <w:szCs w:val="24"/>
          <w:shd w:val="clear" w:color="auto" w:fill="FFFFFF"/>
          <w:lang w:eastAsia="ru-RU"/>
        </w:rPr>
        <w:t xml:space="preserve">, ща, чу, </w:t>
      </w:r>
      <w:proofErr w:type="spellStart"/>
      <w:r w:rsidRPr="002D518F">
        <w:rPr>
          <w:rFonts w:ascii="Times New Roman" w:eastAsia="Times New Roman" w:hAnsi="Times New Roman" w:cs="Times New Roman"/>
          <w:sz w:val="24"/>
          <w:szCs w:val="24"/>
          <w:shd w:val="clear" w:color="auto" w:fill="FFFFFF"/>
          <w:lang w:eastAsia="ru-RU"/>
        </w:rPr>
        <w:t>щу</w:t>
      </w:r>
      <w:proofErr w:type="spellEnd"/>
      <w:r w:rsidRPr="002D518F">
        <w:rPr>
          <w:rFonts w:ascii="Times New Roman" w:eastAsia="Times New Roman" w:hAnsi="Times New Roman" w:cs="Times New Roman"/>
          <w:sz w:val="24"/>
          <w:szCs w:val="24"/>
          <w:shd w:val="clear" w:color="auto" w:fill="FFFFFF"/>
          <w:lang w:eastAsia="ru-RU"/>
        </w:rPr>
        <w:t xml:space="preserve">, </w:t>
      </w:r>
      <w:proofErr w:type="spellStart"/>
      <w:r w:rsidRPr="002D518F">
        <w:rPr>
          <w:rFonts w:ascii="Times New Roman" w:eastAsia="Times New Roman" w:hAnsi="Times New Roman" w:cs="Times New Roman"/>
          <w:sz w:val="24"/>
          <w:szCs w:val="24"/>
          <w:shd w:val="clear" w:color="auto" w:fill="FFFFFF"/>
          <w:lang w:eastAsia="ru-RU"/>
        </w:rPr>
        <w:t>чк</w:t>
      </w:r>
      <w:proofErr w:type="spellEnd"/>
      <w:r w:rsidRPr="002D518F">
        <w:rPr>
          <w:rFonts w:ascii="Times New Roman" w:eastAsia="Times New Roman" w:hAnsi="Times New Roman" w:cs="Times New Roman"/>
          <w:sz w:val="24"/>
          <w:szCs w:val="24"/>
          <w:shd w:val="clear" w:color="auto" w:fill="FFFFFF"/>
          <w:lang w:eastAsia="ru-RU"/>
        </w:rPr>
        <w:t xml:space="preserve">, </w:t>
      </w:r>
      <w:proofErr w:type="spellStart"/>
      <w:r w:rsidRPr="002D518F">
        <w:rPr>
          <w:rFonts w:ascii="Times New Roman" w:eastAsia="Times New Roman" w:hAnsi="Times New Roman" w:cs="Times New Roman"/>
          <w:sz w:val="24"/>
          <w:szCs w:val="24"/>
          <w:shd w:val="clear" w:color="auto" w:fill="FFFFFF"/>
          <w:lang w:eastAsia="ru-RU"/>
        </w:rPr>
        <w:t>чн</w:t>
      </w:r>
      <w:proofErr w:type="spellEnd"/>
      <w:r w:rsidRPr="002D518F">
        <w:rPr>
          <w:rFonts w:ascii="Times New Roman" w:eastAsia="Times New Roman" w:hAnsi="Times New Roman" w:cs="Times New Roman"/>
          <w:sz w:val="24"/>
          <w:szCs w:val="24"/>
          <w:shd w:val="clear" w:color="auto" w:fill="FFFFFF"/>
          <w:lang w:eastAsia="ru-RU"/>
        </w:rPr>
        <w:t>;</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 правильно обозначать буквами парные звонкие и глухие согласные звуки на конце слов (ряд, воз), безударные гласные в двухсложных словах (мячи, река, окно);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писать слова с двойными согласными типа Анна, группа, класс, суббота, слова с разделительным ь, слова с непроверяемыми написаниями, данные в программе 2-го класса;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писать раздельно предлоги со словами;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производить фонетический разбор: уметь делить слова на слоги, определять ударный слог, последовательность звуков и букв в слове, определять и соотносить количество звуков и букв в словах типа парта, конь (не следует проводить разбор слов с йотированными гласными);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правильно ставить вопрос к слову и по нему определять слова, обозначающие предмет, признак предмета, действие предмета;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различать слова, отвечающие на вопрос кто? и слова, отвечающие на вопрос что?;</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устанавливать связь слов в предложении, выделять главные члены предложения (подлежащее и сказуемое);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употреблять большую букву в начале предложения, ставить точку, вопросительный и восклицательный знак в конце предложения;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писать изложение текста в 40-55 слов по вопросам, составлять и записывать 2-3 предложения на заданную тему. Слова с непроверяемыми написаниями: береза, быстро, вдруг, весело, ветер, воробей, ворона, город, девочка, дежурный, деревня, завод, заяц, здравствуй(-те), капуста, карандаш, класс, коньки, корова, лисица, лопата, машина, медведь, молоко, мороз, Москва, народ, одежда, пальто, пенал, платок, посуда, работа, Родина, русский, скоро, собака, сорока, спасибо, суббота, тетрадь, товарищ, урожай, ученик, учитель, фамилия, хорошо, ягода, язык. </w:t>
      </w:r>
    </w:p>
    <w:p w:rsidR="00632231" w:rsidRPr="002D518F" w:rsidRDefault="00632231" w:rsidP="002D518F">
      <w:pPr>
        <w:shd w:val="clear" w:color="auto" w:fill="FFFFFF"/>
        <w:spacing w:after="0" w:line="240" w:lineRule="auto"/>
        <w:ind w:right="91"/>
        <w:contextualSpacing/>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i/>
          <w:sz w:val="24"/>
          <w:szCs w:val="24"/>
          <w:lang w:eastAsia="ru-RU"/>
        </w:rPr>
        <w:t xml:space="preserve">Рабочая программа предмета «Литературное чтение» </w:t>
      </w:r>
      <w:r w:rsidRPr="002D518F">
        <w:rPr>
          <w:rFonts w:ascii="Times New Roman" w:eastAsia="Times New Roman" w:hAnsi="Times New Roman" w:cs="Times New Roman"/>
          <w:sz w:val="24"/>
          <w:szCs w:val="24"/>
          <w:lang w:eastAsia="ru-RU"/>
        </w:rPr>
        <w:t>разработана на основе Федерального государ</w:t>
      </w:r>
      <w:r w:rsidRPr="002D518F">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2D518F">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2D518F">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авторской программы Л. Ф. Климановой, В. Г. Горецкого, М. В. Головановой «Литературное чтение», утвержденной МО РФ в соответствии с требованиями Федерального компонента государственного стандарта начального образования.</w:t>
      </w:r>
    </w:p>
    <w:p w:rsidR="00632231" w:rsidRPr="002D518F" w:rsidRDefault="00632231" w:rsidP="002D518F">
      <w:pPr>
        <w:shd w:val="clear" w:color="auto" w:fill="FFFFFF"/>
        <w:spacing w:after="0" w:line="240" w:lineRule="auto"/>
        <w:ind w:right="91"/>
        <w:contextualSpacing/>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lastRenderedPageBreak/>
        <w:t>Литературное чтение — один из основных предметов в об</w:t>
      </w:r>
      <w:r w:rsidRPr="002D518F">
        <w:rPr>
          <w:rFonts w:ascii="Times New Roman" w:eastAsia="Times New Roman" w:hAnsi="Times New Roman" w:cs="Times New Roman"/>
          <w:sz w:val="24"/>
          <w:szCs w:val="24"/>
          <w:lang w:eastAsia="ru-RU"/>
        </w:rPr>
        <w:softHyphen/>
        <w:t>учении младших школьников. Он формирует обще учебный на</w:t>
      </w:r>
      <w:r w:rsidRPr="002D518F">
        <w:rPr>
          <w:rFonts w:ascii="Times New Roman" w:eastAsia="Times New Roman" w:hAnsi="Times New Roman" w:cs="Times New Roman"/>
          <w:sz w:val="24"/>
          <w:szCs w:val="24"/>
          <w:lang w:eastAsia="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632231" w:rsidRPr="002D518F" w:rsidRDefault="00632231" w:rsidP="002D518F">
      <w:pPr>
        <w:spacing w:after="0" w:line="240" w:lineRule="auto"/>
        <w:jc w:val="both"/>
        <w:rPr>
          <w:rFonts w:ascii="Times New Roman" w:eastAsia="Times New Roman" w:hAnsi="Times New Roman" w:cs="Times New Roman"/>
          <w:b/>
          <w:iCs/>
          <w:sz w:val="24"/>
          <w:szCs w:val="24"/>
          <w:lang w:eastAsia="ru-RU"/>
        </w:rPr>
      </w:pPr>
      <w:r w:rsidRPr="002D518F">
        <w:rPr>
          <w:rFonts w:ascii="Times New Roman" w:eastAsia="Times New Roman" w:hAnsi="Times New Roman" w:cs="Times New Roman"/>
          <w:i/>
          <w:sz w:val="24"/>
          <w:szCs w:val="24"/>
          <w:lang w:eastAsia="ru-RU"/>
        </w:rPr>
        <w:t>Цель изучения курса «Литературное чтение» Л.Ф. Климановой, В.Г. Горецкого, М.В. Головановой</w:t>
      </w:r>
      <w:r w:rsidRPr="002D518F">
        <w:rPr>
          <w:rFonts w:ascii="Times New Roman" w:eastAsia="Times New Roman" w:hAnsi="Times New Roman" w:cs="Times New Roman"/>
          <w:sz w:val="24"/>
          <w:szCs w:val="24"/>
          <w:lang w:eastAsia="ru-RU"/>
        </w:rPr>
        <w:t>:</w:t>
      </w:r>
    </w:p>
    <w:p w:rsidR="00632231" w:rsidRPr="002D518F" w:rsidRDefault="00632231" w:rsidP="00C4761B">
      <w:pPr>
        <w:numPr>
          <w:ilvl w:val="0"/>
          <w:numId w:val="15"/>
        </w:numPr>
        <w:spacing w:after="0" w:line="240" w:lineRule="auto"/>
        <w:contextualSpacing/>
        <w:jc w:val="both"/>
        <w:rPr>
          <w:rFonts w:ascii="Times New Roman" w:eastAsia="Calibri" w:hAnsi="Times New Roman" w:cs="Times New Roman"/>
          <w:b/>
          <w:iCs/>
          <w:sz w:val="24"/>
          <w:szCs w:val="24"/>
        </w:rPr>
      </w:pPr>
      <w:r w:rsidRPr="002D518F">
        <w:rPr>
          <w:rFonts w:ascii="Times New Roman" w:eastAsia="Calibri" w:hAnsi="Times New Roman" w:cs="Times New Roman"/>
          <w:bCs/>
          <w:iCs/>
          <w:sz w:val="24"/>
          <w:szCs w:val="24"/>
        </w:rPr>
        <w:t xml:space="preserve">развитие </w:t>
      </w:r>
      <w:r w:rsidRPr="002D518F">
        <w:rPr>
          <w:rFonts w:ascii="Times New Roman" w:eastAsia="Calibri" w:hAnsi="Times New Roman" w:cs="Times New Roman"/>
          <w:iCs/>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632231" w:rsidRPr="002D518F" w:rsidRDefault="00632231" w:rsidP="00C4761B">
      <w:pPr>
        <w:numPr>
          <w:ilvl w:val="0"/>
          <w:numId w:val="15"/>
        </w:numPr>
        <w:spacing w:after="0" w:line="240" w:lineRule="auto"/>
        <w:contextualSpacing/>
        <w:jc w:val="both"/>
        <w:rPr>
          <w:rFonts w:ascii="Times New Roman" w:eastAsia="Calibri" w:hAnsi="Times New Roman" w:cs="Times New Roman"/>
          <w:b/>
          <w:iCs/>
          <w:sz w:val="24"/>
          <w:szCs w:val="24"/>
        </w:rPr>
      </w:pPr>
      <w:r w:rsidRPr="002D518F">
        <w:rPr>
          <w:rFonts w:ascii="Times New Roman" w:eastAsia="Calibri" w:hAnsi="Times New Roman" w:cs="Times New Roman"/>
          <w:bCs/>
          <w:iCs/>
          <w:sz w:val="24"/>
          <w:szCs w:val="24"/>
        </w:rPr>
        <w:t xml:space="preserve">овладение </w:t>
      </w:r>
      <w:r w:rsidRPr="002D518F">
        <w:rPr>
          <w:rFonts w:ascii="Times New Roman" w:eastAsia="Calibri" w:hAnsi="Times New Roman" w:cs="Times New Roman"/>
          <w:iCs/>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632231" w:rsidRPr="002D518F" w:rsidRDefault="00632231" w:rsidP="00C4761B">
      <w:pPr>
        <w:numPr>
          <w:ilvl w:val="0"/>
          <w:numId w:val="15"/>
        </w:numPr>
        <w:spacing w:after="0" w:line="240" w:lineRule="auto"/>
        <w:contextualSpacing/>
        <w:jc w:val="both"/>
        <w:rPr>
          <w:rFonts w:ascii="Times New Roman" w:eastAsia="Calibri" w:hAnsi="Times New Roman" w:cs="Times New Roman"/>
          <w:b/>
          <w:iCs/>
          <w:sz w:val="24"/>
          <w:szCs w:val="24"/>
        </w:rPr>
      </w:pPr>
      <w:r w:rsidRPr="002D518F">
        <w:rPr>
          <w:rFonts w:ascii="Times New Roman" w:eastAsia="Calibri" w:hAnsi="Times New Roman" w:cs="Times New Roman"/>
          <w:bCs/>
          <w:iCs/>
          <w:sz w:val="24"/>
          <w:szCs w:val="24"/>
        </w:rPr>
        <w:t xml:space="preserve">воспитание </w:t>
      </w:r>
      <w:r w:rsidRPr="002D518F">
        <w:rPr>
          <w:rFonts w:ascii="Times New Roman" w:eastAsia="Calibri" w:hAnsi="Times New Roman" w:cs="Times New Roman"/>
          <w:iCs/>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632231" w:rsidRPr="002D518F" w:rsidRDefault="00632231" w:rsidP="002D518F">
      <w:pPr>
        <w:widowControl w:val="0"/>
        <w:tabs>
          <w:tab w:val="left" w:pos="284"/>
          <w:tab w:val="num" w:pos="1026"/>
        </w:tabs>
        <w:autoSpaceDE w:val="0"/>
        <w:autoSpaceDN w:val="0"/>
        <w:adjustRightInd w:val="0"/>
        <w:spacing w:after="0" w:line="240" w:lineRule="auto"/>
        <w:ind w:right="-31"/>
        <w:jc w:val="both"/>
        <w:rPr>
          <w:rFonts w:ascii="Times New Roman" w:eastAsia="Times New Roman" w:hAnsi="Times New Roman" w:cs="Times New Roman"/>
          <w:i/>
          <w:iCs/>
          <w:sz w:val="24"/>
          <w:szCs w:val="24"/>
          <w:lang w:eastAsia="ru-RU"/>
        </w:rPr>
      </w:pPr>
      <w:r w:rsidRPr="002D518F">
        <w:rPr>
          <w:rFonts w:ascii="Times New Roman" w:eastAsia="Times New Roman" w:hAnsi="Times New Roman" w:cs="Times New Roman"/>
          <w:i/>
          <w:iCs/>
          <w:sz w:val="24"/>
          <w:szCs w:val="24"/>
          <w:lang w:eastAsia="ru-RU"/>
        </w:rPr>
        <w:t>Изучение предмета способствует решению следующих задач:</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обогащать чувственный опыт ребенка, его реальные представления об окружающем мире и природе;</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формировать эстетическое отношение ребенка к жизни, приобщая его к классике художественной литературы;</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обеспечивать достаточно глубокое понимание содержания произведений различного уровня сложности;</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обеспечивать развитие речи школьников и активно формировать навык чтения и речевые умения;</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 работать с различными типами текстов;</w:t>
      </w:r>
    </w:p>
    <w:p w:rsidR="00632231" w:rsidRPr="002D518F" w:rsidRDefault="00632231" w:rsidP="00C4761B">
      <w:pPr>
        <w:widowControl w:val="0"/>
        <w:numPr>
          <w:ilvl w:val="0"/>
          <w:numId w:val="16"/>
        </w:numPr>
        <w:tabs>
          <w:tab w:val="left" w:pos="284"/>
          <w:tab w:val="num" w:pos="1026"/>
        </w:tabs>
        <w:autoSpaceDE w:val="0"/>
        <w:autoSpaceDN w:val="0"/>
        <w:adjustRightInd w:val="0"/>
        <w:spacing w:after="0" w:line="240" w:lineRule="auto"/>
        <w:ind w:right="-31"/>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632231" w:rsidRPr="002D518F" w:rsidRDefault="00632231" w:rsidP="002D518F">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2D518F">
        <w:rPr>
          <w:rFonts w:ascii="Times New Roman" w:eastAsia="Times New Roman" w:hAnsi="Times New Roman" w:cs="Times New Roman"/>
          <w:i/>
          <w:spacing w:val="-3"/>
          <w:sz w:val="24"/>
          <w:szCs w:val="24"/>
          <w:lang w:eastAsia="ru-RU"/>
        </w:rPr>
        <w:t>Общая характеристика учебного предмета</w:t>
      </w:r>
    </w:p>
    <w:p w:rsidR="00632231" w:rsidRPr="002D518F" w:rsidRDefault="00632231" w:rsidP="002D518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Литературное чтение как учебный предмет в начальной школе имеет большое значение в решении задач не только обучения, но и воспитания.</w:t>
      </w:r>
    </w:p>
    <w:p w:rsidR="00632231" w:rsidRPr="002D518F" w:rsidRDefault="00632231" w:rsidP="002D518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Знакомство учащихся с доступного их возраста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632231" w:rsidRPr="002D518F" w:rsidRDefault="00632231" w:rsidP="002D518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lastRenderedPageBreak/>
        <w:t xml:space="preserve">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632231" w:rsidRPr="002D518F" w:rsidRDefault="00632231" w:rsidP="002D518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632231" w:rsidRPr="002D518F" w:rsidRDefault="00632231" w:rsidP="002D518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632231" w:rsidRPr="002D518F" w:rsidRDefault="00632231" w:rsidP="002D518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32231" w:rsidRPr="002D518F" w:rsidRDefault="00632231" w:rsidP="002D518F">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Результаты изучения курса</w:t>
      </w:r>
    </w:p>
    <w:p w:rsidR="00632231" w:rsidRPr="002D518F" w:rsidRDefault="00632231" w:rsidP="002D518F">
      <w:pPr>
        <w:spacing w:after="0" w:line="240" w:lineRule="auto"/>
        <w:ind w:left="10" w:firstLine="567"/>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Личностные, метапредметные и предметные результаты освоения конкретного учебного предмета, курса</w:t>
      </w:r>
    </w:p>
    <w:p w:rsidR="00632231" w:rsidRPr="002D518F" w:rsidRDefault="00632231" w:rsidP="002D518F">
      <w:pPr>
        <w:spacing w:after="0" w:line="240" w:lineRule="auto"/>
        <w:ind w:left="10" w:firstLine="567"/>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Реализация программы обеспечивает достижение выпускниками начальной школы следующих личностных, мета предметных и предметных результатов.</w:t>
      </w:r>
    </w:p>
    <w:p w:rsidR="00632231" w:rsidRPr="002D518F" w:rsidRDefault="00632231" w:rsidP="002D518F">
      <w:pPr>
        <w:spacing w:after="0" w:line="240" w:lineRule="auto"/>
        <w:ind w:left="10" w:firstLine="567"/>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Личностные результаты:</w:t>
      </w:r>
    </w:p>
    <w:p w:rsidR="00632231" w:rsidRPr="002D518F" w:rsidRDefault="00632231" w:rsidP="00C4761B">
      <w:pPr>
        <w:numPr>
          <w:ilvl w:val="0"/>
          <w:numId w:val="17"/>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632231" w:rsidRPr="002D518F" w:rsidRDefault="00632231" w:rsidP="00C4761B">
      <w:pPr>
        <w:numPr>
          <w:ilvl w:val="0"/>
          <w:numId w:val="18"/>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632231" w:rsidRPr="002D518F" w:rsidRDefault="00632231" w:rsidP="00C4761B">
      <w:pPr>
        <w:numPr>
          <w:ilvl w:val="0"/>
          <w:numId w:val="18"/>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632231" w:rsidRPr="002D518F" w:rsidRDefault="00632231" w:rsidP="00C4761B">
      <w:pPr>
        <w:numPr>
          <w:ilvl w:val="0"/>
          <w:numId w:val="18"/>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32231" w:rsidRPr="002D518F" w:rsidRDefault="00632231" w:rsidP="00C4761B">
      <w:pPr>
        <w:numPr>
          <w:ilvl w:val="0"/>
          <w:numId w:val="18"/>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632231" w:rsidRPr="002D518F" w:rsidRDefault="00632231" w:rsidP="00C4761B">
      <w:pPr>
        <w:numPr>
          <w:ilvl w:val="0"/>
          <w:numId w:val="18"/>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632231" w:rsidRPr="002D518F" w:rsidRDefault="00632231" w:rsidP="00C4761B">
      <w:pPr>
        <w:numPr>
          <w:ilvl w:val="0"/>
          <w:numId w:val="18"/>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632231" w:rsidRPr="002D518F" w:rsidRDefault="00632231" w:rsidP="00C4761B">
      <w:pPr>
        <w:numPr>
          <w:ilvl w:val="0"/>
          <w:numId w:val="18"/>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632231" w:rsidRPr="002D518F" w:rsidRDefault="00632231" w:rsidP="002D518F">
      <w:pPr>
        <w:spacing w:after="0" w:line="240" w:lineRule="auto"/>
        <w:ind w:left="10" w:firstLine="567"/>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Метапредметные результаты:</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овладение способностью принимать и сохранять цели и задачи учебной деятельности, поиска средств её осуществления;</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освоение способами решения проблем творческого и поискового характера;</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использование знаково-символических средств представления информации о книгах;</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активное использование речевых средств для решения коммуникативных и познавательных задач;</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632231" w:rsidRPr="002D518F" w:rsidRDefault="00632231" w:rsidP="00C4761B">
      <w:pPr>
        <w:numPr>
          <w:ilvl w:val="0"/>
          <w:numId w:val="1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632231" w:rsidRPr="002D518F" w:rsidRDefault="00632231" w:rsidP="002D518F">
      <w:pPr>
        <w:spacing w:after="0" w:line="240" w:lineRule="auto"/>
        <w:ind w:left="10" w:firstLine="567"/>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Предметные результаты:</w:t>
      </w:r>
    </w:p>
    <w:p w:rsidR="00632231" w:rsidRPr="002D518F" w:rsidRDefault="00632231" w:rsidP="00C4761B">
      <w:pPr>
        <w:numPr>
          <w:ilvl w:val="0"/>
          <w:numId w:val="2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632231" w:rsidRPr="002D518F" w:rsidRDefault="00632231" w:rsidP="00C4761B">
      <w:pPr>
        <w:numPr>
          <w:ilvl w:val="0"/>
          <w:numId w:val="2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632231" w:rsidRPr="002D518F" w:rsidRDefault="00632231" w:rsidP="00C4761B">
      <w:pPr>
        <w:numPr>
          <w:ilvl w:val="0"/>
          <w:numId w:val="2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32231" w:rsidRPr="002D518F" w:rsidRDefault="00632231" w:rsidP="00C4761B">
      <w:pPr>
        <w:numPr>
          <w:ilvl w:val="0"/>
          <w:numId w:val="2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32231" w:rsidRPr="002D518F" w:rsidRDefault="00632231" w:rsidP="00C4761B">
      <w:pPr>
        <w:numPr>
          <w:ilvl w:val="0"/>
          <w:numId w:val="2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32231" w:rsidRPr="002D518F" w:rsidRDefault="00632231" w:rsidP="002D518F">
      <w:pPr>
        <w:spacing w:after="0" w:line="240" w:lineRule="auto"/>
        <w:jc w:val="both"/>
        <w:rPr>
          <w:rFonts w:ascii="Times New Roman" w:eastAsia="Times New Roman" w:hAnsi="Times New Roman" w:cs="Times New Roman"/>
          <w:b/>
          <w:i/>
          <w:sz w:val="24"/>
          <w:szCs w:val="24"/>
          <w:lang w:eastAsia="ru-RU"/>
        </w:rPr>
      </w:pPr>
      <w:r w:rsidRPr="002D518F">
        <w:rPr>
          <w:rFonts w:ascii="Times New Roman" w:eastAsia="Times New Roman" w:hAnsi="Times New Roman" w:cs="Times New Roman"/>
          <w:b/>
          <w:i/>
          <w:sz w:val="24"/>
          <w:szCs w:val="24"/>
          <w:lang w:eastAsia="ru-RU"/>
        </w:rPr>
        <w:t>Основные требования к знаниям и умениям по литературному чтению к концу 2 класса.</w:t>
      </w:r>
    </w:p>
    <w:p w:rsidR="00632231" w:rsidRPr="002D518F" w:rsidRDefault="00632231" w:rsidP="002D518F">
      <w:p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Обучающиеся должны уметь:</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осмысливать заглавие произведения, его связь с содержанием произведения, главной мыслью; понимать скрытый смысл заголовка,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придумывать варианты заглавий, выбирать наиболее подходящее заглавие;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находить ключевые слова в тексте; - отвечать на вопросы учителя к тексту произведения, находить в тексте предложения, которые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подтверждали бы высказанную мысль;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отвечать на предварительные вопросы к тексту, поставленные учителем перед чтением;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самостоятельно формулировать вопросы к тексту;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делить текст на части, самостоятельно озаглавливать части;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формулировать основную мысль текста (частей текста), соотносить основную мысль и заглавие текста;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выборочно пересказывать текст с использованием слов, выражений из текста; заучивать наизусть и читать стихотворения и небольшие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отрывки прозы (3-7 предложений) с соблюдением интонации, тона, темпа и громкости речи, соответствующих содержанию текста;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узнавать и различать такие жанры литературных произведений, как сказка и рассказ, стихотворение и басня, произведений фольклора: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загадка, пословица, небылица, считалка, песня, прибаутка. </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осознанно читать вслух;</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lastRenderedPageBreak/>
        <w:t>- находить в тексте отрывки по заданию (выборочное чтение);</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делить текст на смысловые части, озаглавливать их, составлять простой план произведения;</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выделять главную мысль прочитанного произведения;</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определять тему произведения;</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сочинять устные рассказы и небольшие тексты на заданную тему и по плану;</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отвечать на вопросы по содержанию картины художника;</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составлять описание природы, предметов;</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пересказывать текст подробно и выборочно;</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выразительно читать диалоги, читать по ролям;</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читать стихотворные произведения наизусть (по выбору);</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различать элементы книги: обложку, оглавление, титульный лист, иллюстрацию, аннотацию.</w:t>
      </w:r>
    </w:p>
    <w:p w:rsidR="00632231" w:rsidRPr="002D518F" w:rsidRDefault="00632231" w:rsidP="002D518F">
      <w:p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Обучающиеся должны знать:</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жанры литературных произведений (сказка и рассказ, стихотворение и басня) и произведений фольклора (загадка, пословица, небылица, считалка, песня, прибаутка);</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наизусть 8 – 10 стихотворений классиков отечественной и зарубежной литературы.</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bCs/>
          <w:i/>
          <w:iCs/>
          <w:sz w:val="24"/>
          <w:szCs w:val="24"/>
          <w:lang w:eastAsia="ru-RU"/>
        </w:rPr>
        <w:t>Второклассники научатся:</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-Осознавать значимость чтения для своего развития, для успешного обучения другим предметам и в дальнейшей жизни;</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-читать осознанно, правильно, бегло и выразительно доступные по содержанию и объему произведения;</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-применять различные способы чтения (ознакомительное, творческое, изучающее, поисковое);</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-работать с литературным текстом с точки зрения его эстетической и познавательной сущности;</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-устанавливать причинно-следственные связи и определять жанр, тему и главную мысль произведения; характеризовать героев;</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-отличать поэтический текст от прозаического;</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-распознавать основные жанровые особенности фольклорных форм (сказки, загадки, пословицы, небылицы, считалки, песни, скороговорки и др.);</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-делить текст на части, озаглавливать их; составлять простой план;</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-передавать содержание прочитанного или прослушанного текста в виде пересказа (полного, выборочного, краткого) с учетом специфики текста;</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-высказывать собственное мнение и обосновывать его фактами из текста;</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ориентироваться в отдельной книге и группе книг, представленных в детской библиотеке.</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bCs/>
          <w:i/>
          <w:iCs/>
          <w:sz w:val="24"/>
          <w:szCs w:val="24"/>
          <w:lang w:eastAsia="ru-RU"/>
        </w:rPr>
        <w:t>Второклассники получат возможность научиться:</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осознавать основные духовно-нравственные ценности человечества;</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воспринимать окружающий мир в его единстве и многообразии;</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применять в учебной и в реальной жизни доступные для освоения в данном возрасте личностные и регулятивные универсальные учебные действия;</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испытывать чувство гордости за свою Родину, народ, историю;</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-уважать культуру народов многонациональной России и других стран;</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бережно и ответственно относиться к окружающей природе;</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развивать способность к эмпатии, эмоционально-нравственной отзывчивости (на основе сопереживания литературным героям);</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использовать полученную при чтении научно-популярного и учебного текста информацию в практической деятельности;</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высказывать и пояснять свою точку зрения;</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выделять в тексте опорные (ключевые) слова;</w:t>
      </w:r>
    </w:p>
    <w:p w:rsidR="00632231" w:rsidRPr="002D518F" w:rsidRDefault="00632231" w:rsidP="002D518F">
      <w:pPr>
        <w:spacing w:after="0" w:line="240" w:lineRule="auto"/>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lastRenderedPageBreak/>
        <w:t>- расширять свой читательский кругозор и приобретать дальнейший опыт самостоятельной читательской деятельности.</w:t>
      </w:r>
    </w:p>
    <w:p w:rsidR="00632231" w:rsidRPr="002D518F" w:rsidRDefault="00632231" w:rsidP="002D518F">
      <w:pPr>
        <w:spacing w:after="0" w:line="240" w:lineRule="auto"/>
        <w:jc w:val="both"/>
        <w:rPr>
          <w:rFonts w:ascii="Times New Roman" w:eastAsia="Times New Roman" w:hAnsi="Times New Roman" w:cs="Times New Roman"/>
          <w:i/>
          <w:sz w:val="24"/>
          <w:szCs w:val="24"/>
          <w:lang w:eastAsia="ru-RU"/>
        </w:rPr>
      </w:pP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i/>
          <w:sz w:val="24"/>
          <w:szCs w:val="24"/>
          <w:lang w:eastAsia="ru-RU"/>
        </w:rPr>
        <w:t xml:space="preserve">Рабочая программа предмета «Математика» </w:t>
      </w:r>
      <w:r w:rsidRPr="002D518F">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авторской   программы М.И. Моро, Ю.М. Колягиной, М.А. Бантовой «Математика».</w:t>
      </w:r>
    </w:p>
    <w:p w:rsidR="00632231" w:rsidRPr="002D518F" w:rsidRDefault="00632231" w:rsidP="002D518F">
      <w:pPr>
        <w:spacing w:after="0" w:line="240" w:lineRule="auto"/>
        <w:jc w:val="both"/>
        <w:rPr>
          <w:rFonts w:ascii="Times New Roman" w:eastAsia="Times New Roman" w:hAnsi="Times New Roman" w:cs="Times New Roman"/>
          <w:bCs/>
          <w:sz w:val="24"/>
          <w:szCs w:val="24"/>
          <w:lang w:eastAsia="ru-RU"/>
        </w:rPr>
      </w:pPr>
      <w:r w:rsidRPr="002D518F">
        <w:rPr>
          <w:rFonts w:ascii="Times New Roman" w:eastAsia="Times New Roman" w:hAnsi="Times New Roman" w:cs="Times New Roman"/>
          <w:i/>
          <w:sz w:val="24"/>
          <w:szCs w:val="24"/>
          <w:lang w:eastAsia="ru-RU"/>
        </w:rPr>
        <w:t xml:space="preserve">Цель изучения курса </w:t>
      </w:r>
      <w:r w:rsidRPr="002D518F">
        <w:rPr>
          <w:rFonts w:ascii="Times New Roman" w:eastAsia="Times New Roman" w:hAnsi="Times New Roman" w:cs="Times New Roman"/>
          <w:sz w:val="24"/>
          <w:szCs w:val="24"/>
          <w:lang w:eastAsia="ru-RU"/>
        </w:rPr>
        <w:t xml:space="preserve">математики в начальной школе направлено на достижение следующих </w:t>
      </w:r>
      <w:r w:rsidRPr="002D518F">
        <w:rPr>
          <w:rFonts w:ascii="Times New Roman" w:eastAsia="Times New Roman" w:hAnsi="Times New Roman" w:cs="Times New Roman"/>
          <w:bCs/>
          <w:sz w:val="24"/>
          <w:szCs w:val="24"/>
          <w:lang w:eastAsia="ru-RU"/>
        </w:rPr>
        <w:t>целей:</w:t>
      </w:r>
    </w:p>
    <w:p w:rsidR="00632231" w:rsidRPr="002D518F" w:rsidRDefault="00632231" w:rsidP="00C4761B">
      <w:pPr>
        <w:numPr>
          <w:ilvl w:val="0"/>
          <w:numId w:val="21"/>
        </w:numPr>
        <w:spacing w:after="0" w:line="240" w:lineRule="auto"/>
        <w:contextualSpacing/>
        <w:jc w:val="both"/>
        <w:rPr>
          <w:rFonts w:ascii="Times New Roman" w:eastAsia="Calibri" w:hAnsi="Times New Roman" w:cs="Times New Roman"/>
          <w:i/>
          <w:sz w:val="24"/>
          <w:szCs w:val="24"/>
        </w:rPr>
      </w:pPr>
      <w:r w:rsidRPr="002D518F">
        <w:rPr>
          <w:rFonts w:ascii="Times New Roman" w:eastAsia="Calibri" w:hAnsi="Times New Roman" w:cs="Times New Roman"/>
          <w:i/>
          <w:iCs/>
          <w:sz w:val="24"/>
          <w:szCs w:val="24"/>
        </w:rPr>
        <w:t>математическое развитие младшего школьника</w:t>
      </w:r>
      <w:r w:rsidRPr="002D518F">
        <w:rPr>
          <w:rFonts w:ascii="Times New Roman" w:eastAsia="Calibri" w:hAnsi="Times New Roman" w:cs="Times New Roman"/>
          <w:sz w:val="24"/>
          <w:szCs w:val="24"/>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632231" w:rsidRPr="002D518F" w:rsidRDefault="00632231" w:rsidP="00C4761B">
      <w:pPr>
        <w:numPr>
          <w:ilvl w:val="0"/>
          <w:numId w:val="21"/>
        </w:numPr>
        <w:spacing w:after="0" w:line="240" w:lineRule="auto"/>
        <w:contextualSpacing/>
        <w:jc w:val="both"/>
        <w:rPr>
          <w:rFonts w:ascii="Times New Roman" w:eastAsia="Calibri" w:hAnsi="Times New Roman" w:cs="Times New Roman"/>
          <w:i/>
          <w:sz w:val="24"/>
          <w:szCs w:val="24"/>
        </w:rPr>
      </w:pPr>
      <w:r w:rsidRPr="002D518F">
        <w:rPr>
          <w:rFonts w:ascii="Times New Roman" w:eastAsia="Calibri" w:hAnsi="Times New Roman" w:cs="Times New Roman"/>
          <w:i/>
          <w:iCs/>
          <w:sz w:val="24"/>
          <w:szCs w:val="24"/>
        </w:rPr>
        <w:t xml:space="preserve"> освоение начальных математических знаний</w:t>
      </w:r>
      <w:r w:rsidRPr="002D518F">
        <w:rPr>
          <w:rFonts w:ascii="Times New Roman" w:eastAsia="Calibri" w:hAnsi="Times New Roman" w:cs="Times New Roman"/>
          <w:sz w:val="24"/>
          <w:szCs w:val="24"/>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32231" w:rsidRPr="002D518F" w:rsidRDefault="00632231" w:rsidP="00C4761B">
      <w:pPr>
        <w:numPr>
          <w:ilvl w:val="0"/>
          <w:numId w:val="21"/>
        </w:numPr>
        <w:spacing w:after="0" w:line="240" w:lineRule="auto"/>
        <w:contextualSpacing/>
        <w:jc w:val="both"/>
        <w:rPr>
          <w:rFonts w:ascii="Times New Roman" w:eastAsia="Calibri" w:hAnsi="Times New Roman" w:cs="Times New Roman"/>
          <w:i/>
          <w:sz w:val="24"/>
          <w:szCs w:val="24"/>
        </w:rPr>
      </w:pPr>
      <w:r w:rsidRPr="002D518F">
        <w:rPr>
          <w:rFonts w:ascii="Times New Roman" w:eastAsia="Calibri" w:hAnsi="Times New Roman" w:cs="Times New Roman"/>
          <w:i/>
          <w:iCs/>
          <w:sz w:val="24"/>
          <w:szCs w:val="24"/>
        </w:rPr>
        <w:t>воспитание</w:t>
      </w:r>
      <w:r w:rsidRPr="002D518F">
        <w:rPr>
          <w:rFonts w:ascii="Times New Roman" w:eastAsia="Calibri" w:hAnsi="Times New Roman" w:cs="Times New Roman"/>
          <w:sz w:val="24"/>
          <w:szCs w:val="24"/>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2D518F">
        <w:rPr>
          <w:rFonts w:ascii="Times New Roman" w:eastAsia="Calibri" w:hAnsi="Times New Roman" w:cs="Times New Roman"/>
          <w:spacing w:val="-8"/>
          <w:sz w:val="24"/>
          <w:szCs w:val="24"/>
        </w:rPr>
        <w:t xml:space="preserve"> исполь</w:t>
      </w:r>
      <w:r w:rsidRPr="002D518F">
        <w:rPr>
          <w:rFonts w:ascii="Times New Roman" w:eastAsia="Calibri" w:hAnsi="Times New Roman" w:cs="Times New Roman"/>
          <w:spacing w:val="-3"/>
          <w:sz w:val="24"/>
          <w:szCs w:val="24"/>
        </w:rPr>
        <w:t>зовать математические знания в повседневной жизни.</w:t>
      </w:r>
    </w:p>
    <w:p w:rsidR="00632231" w:rsidRPr="002D518F" w:rsidRDefault="00632231" w:rsidP="002D518F">
      <w:pPr>
        <w:shd w:val="clear" w:color="auto" w:fill="FFFFFF"/>
        <w:spacing w:after="0" w:line="240" w:lineRule="auto"/>
        <w:contextualSpacing/>
        <w:jc w:val="both"/>
        <w:rPr>
          <w:rFonts w:ascii="Times New Roman" w:eastAsia="Times New Roman" w:hAnsi="Times New Roman" w:cs="Times New Roman"/>
          <w:bCs/>
          <w:i/>
          <w:sz w:val="24"/>
          <w:szCs w:val="24"/>
          <w:lang w:eastAsia="ru-RU"/>
        </w:rPr>
      </w:pPr>
      <w:r w:rsidRPr="002D518F">
        <w:rPr>
          <w:rFonts w:ascii="Times New Roman" w:eastAsia="Times New Roman" w:hAnsi="Times New Roman" w:cs="Times New Roman"/>
          <w:sz w:val="24"/>
          <w:szCs w:val="24"/>
          <w:lang w:eastAsia="ru-RU"/>
        </w:rPr>
        <w:t xml:space="preserve">     Исходя из общих положений концепции математического образования, начальный курс математики призван решать следующие задачи</w:t>
      </w:r>
      <w:r w:rsidRPr="002D518F">
        <w:rPr>
          <w:rFonts w:ascii="Times New Roman" w:eastAsia="Times New Roman" w:hAnsi="Times New Roman" w:cs="Times New Roman"/>
          <w:bCs/>
          <w:i/>
          <w:sz w:val="24"/>
          <w:szCs w:val="24"/>
          <w:lang w:eastAsia="ru-RU"/>
        </w:rPr>
        <w:t>:</w:t>
      </w:r>
    </w:p>
    <w:p w:rsidR="00632231" w:rsidRPr="002D518F" w:rsidRDefault="00632231" w:rsidP="00C4761B">
      <w:pPr>
        <w:numPr>
          <w:ilvl w:val="0"/>
          <w:numId w:val="22"/>
        </w:numPr>
        <w:shd w:val="clear" w:color="auto" w:fill="FFFFFF"/>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632231" w:rsidRPr="002D518F" w:rsidRDefault="00632231" w:rsidP="00C4761B">
      <w:pPr>
        <w:numPr>
          <w:ilvl w:val="0"/>
          <w:numId w:val="22"/>
        </w:numPr>
        <w:shd w:val="clear" w:color="auto" w:fill="FFFFFF"/>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сформировать набор необходимых для дальнейшего обучения предметных и обще учебных умений на основе решения как предметных, так и интегрированных жизненных задач;</w:t>
      </w:r>
    </w:p>
    <w:p w:rsidR="00632231" w:rsidRPr="002D518F" w:rsidRDefault="00632231" w:rsidP="00C4761B">
      <w:pPr>
        <w:numPr>
          <w:ilvl w:val="0"/>
          <w:numId w:val="22"/>
        </w:numPr>
        <w:shd w:val="clear" w:color="auto" w:fill="FFFFFF"/>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632231" w:rsidRPr="002D518F" w:rsidRDefault="00632231" w:rsidP="00C4761B">
      <w:pPr>
        <w:numPr>
          <w:ilvl w:val="0"/>
          <w:numId w:val="22"/>
        </w:numPr>
        <w:shd w:val="clear" w:color="auto" w:fill="FFFFFF"/>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сформировать представление об идеях и методах математики, о математике как форме описания и методе познания окружающего мира;</w:t>
      </w:r>
    </w:p>
    <w:p w:rsidR="00632231" w:rsidRPr="002D518F" w:rsidRDefault="00632231" w:rsidP="00C4761B">
      <w:pPr>
        <w:numPr>
          <w:ilvl w:val="0"/>
          <w:numId w:val="22"/>
        </w:numPr>
        <w:shd w:val="clear" w:color="auto" w:fill="FFFFFF"/>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632231" w:rsidRPr="002D518F" w:rsidRDefault="00632231" w:rsidP="00C4761B">
      <w:pPr>
        <w:numPr>
          <w:ilvl w:val="0"/>
          <w:numId w:val="22"/>
        </w:numPr>
        <w:shd w:val="clear" w:color="auto" w:fill="FFFFFF"/>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сформировать устойчивый интерес к математике на основе дифференцированного подхода к учащимся;</w:t>
      </w:r>
    </w:p>
    <w:p w:rsidR="00632231" w:rsidRPr="002D518F" w:rsidRDefault="00632231" w:rsidP="00C4761B">
      <w:pPr>
        <w:numPr>
          <w:ilvl w:val="0"/>
          <w:numId w:val="22"/>
        </w:numPr>
        <w:shd w:val="clear" w:color="auto" w:fill="FFFFFF"/>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выявить и развить математические и творческие способности на основе заданий, носящих нестандартный, занимательный характер.</w:t>
      </w:r>
    </w:p>
    <w:p w:rsidR="00632231" w:rsidRPr="002D518F" w:rsidRDefault="00632231" w:rsidP="002D518F">
      <w:pPr>
        <w:widowControl w:val="0"/>
        <w:tabs>
          <w:tab w:val="left" w:pos="284"/>
        </w:tabs>
        <w:autoSpaceDE w:val="0"/>
        <w:autoSpaceDN w:val="0"/>
        <w:adjustRightInd w:val="0"/>
        <w:spacing w:after="0" w:line="240" w:lineRule="auto"/>
        <w:ind w:right="-31"/>
        <w:jc w:val="both"/>
        <w:rPr>
          <w:rFonts w:ascii="Times New Roman" w:eastAsia="Calibri" w:hAnsi="Times New Roman" w:cs="Times New Roman"/>
          <w:b/>
          <w:i/>
          <w:iCs/>
          <w:sz w:val="24"/>
          <w:szCs w:val="24"/>
          <w:lang w:eastAsia="ru-RU"/>
        </w:rPr>
      </w:pPr>
      <w:r w:rsidRPr="002D518F">
        <w:rPr>
          <w:rFonts w:ascii="Times New Roman" w:eastAsia="Times New Roman" w:hAnsi="Times New Roman" w:cs="Times New Roman"/>
          <w:i/>
          <w:spacing w:val="-3"/>
          <w:sz w:val="24"/>
          <w:szCs w:val="24"/>
          <w:lang w:eastAsia="ru-RU"/>
        </w:rPr>
        <w:t>Общая характеристика учебного предмета</w:t>
      </w:r>
    </w:p>
    <w:p w:rsidR="00632231" w:rsidRPr="002D518F" w:rsidRDefault="00632231" w:rsidP="002D518F">
      <w:pPr>
        <w:spacing w:after="0" w:line="240" w:lineRule="auto"/>
        <w:contextualSpacing/>
        <w:jc w:val="both"/>
        <w:rPr>
          <w:rFonts w:ascii="Times New Roman" w:eastAsia="Trebuchet MS" w:hAnsi="Times New Roman" w:cs="Times New Roman"/>
          <w:sz w:val="24"/>
          <w:szCs w:val="24"/>
          <w:lang w:eastAsia="ru-RU"/>
        </w:rPr>
      </w:pPr>
      <w:r w:rsidRPr="002D518F">
        <w:rPr>
          <w:rFonts w:ascii="Times New Roman" w:eastAsia="Trebuchet MS" w:hAnsi="Times New Roman" w:cs="Times New Roman"/>
          <w:bCs/>
          <w:i/>
          <w:sz w:val="24"/>
          <w:szCs w:val="24"/>
          <w:lang w:eastAsia="ru-RU"/>
        </w:rPr>
        <w:t>Основное содержание</w:t>
      </w:r>
      <w:r w:rsidRPr="002D518F">
        <w:rPr>
          <w:rFonts w:ascii="Times New Roman" w:eastAsia="Trebuchet MS" w:hAnsi="Times New Roman" w:cs="Times New Roman"/>
          <w:sz w:val="24"/>
          <w:szCs w:val="24"/>
          <w:lang w:eastAsia="ru-RU"/>
        </w:rPr>
        <w:t xml:space="preserve">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 </w:t>
      </w:r>
    </w:p>
    <w:p w:rsidR="00632231" w:rsidRPr="002D518F" w:rsidRDefault="00632231" w:rsidP="002D518F">
      <w:pPr>
        <w:spacing w:after="0" w:line="240" w:lineRule="auto"/>
        <w:ind w:firstLine="709"/>
        <w:contextualSpacing/>
        <w:jc w:val="both"/>
        <w:rPr>
          <w:rFonts w:ascii="Times New Roman" w:eastAsia="Times New Roman" w:hAnsi="Times New Roman" w:cs="Times New Roman"/>
          <w:sz w:val="24"/>
          <w:szCs w:val="24"/>
          <w:lang w:eastAsia="ru-RU"/>
        </w:rPr>
      </w:pPr>
      <w:r w:rsidRPr="002D518F">
        <w:rPr>
          <w:rFonts w:ascii="Times New Roman" w:eastAsia="Trebuchet MS" w:hAnsi="Times New Roman" w:cs="Times New Roman"/>
          <w:sz w:val="24"/>
          <w:szCs w:val="24"/>
          <w:lang w:eastAsia="ru-RU"/>
        </w:rPr>
        <w:t>Новый раздел «Работа с данными» изучается на основе содержания всех других разделов курса математики.</w:t>
      </w:r>
    </w:p>
    <w:p w:rsidR="00632231" w:rsidRPr="002D518F" w:rsidRDefault="00632231" w:rsidP="002D518F">
      <w:pPr>
        <w:widowControl w:val="0"/>
        <w:shd w:val="clear" w:color="auto" w:fill="FFFFFF"/>
        <w:tabs>
          <w:tab w:val="left" w:pos="0"/>
          <w:tab w:val="left" w:pos="284"/>
          <w:tab w:val="left" w:pos="14317"/>
        </w:tabs>
        <w:autoSpaceDE w:val="0"/>
        <w:autoSpaceDN w:val="0"/>
        <w:adjustRightInd w:val="0"/>
        <w:spacing w:after="0" w:line="240" w:lineRule="auto"/>
        <w:ind w:right="-31"/>
        <w:jc w:val="both"/>
        <w:rPr>
          <w:rFonts w:ascii="Times New Roman" w:eastAsia="Trebuchet MS" w:hAnsi="Times New Roman" w:cs="Times New Roman"/>
          <w:i/>
          <w:sz w:val="24"/>
          <w:szCs w:val="24"/>
          <w:lang w:eastAsia="ru-RU"/>
        </w:rPr>
      </w:pPr>
      <w:r w:rsidRPr="002D518F">
        <w:rPr>
          <w:rFonts w:ascii="Times New Roman" w:eastAsia="Times New Roman" w:hAnsi="Times New Roman" w:cs="Times New Roman"/>
          <w:i/>
          <w:spacing w:val="-3"/>
          <w:sz w:val="24"/>
          <w:szCs w:val="24"/>
          <w:lang w:eastAsia="ru-RU"/>
        </w:rPr>
        <w:t>Методические особенности тем</w:t>
      </w:r>
    </w:p>
    <w:p w:rsidR="00632231" w:rsidRPr="002D518F" w:rsidRDefault="00632231" w:rsidP="002D518F">
      <w:pPr>
        <w:spacing w:after="0" w:line="240" w:lineRule="auto"/>
        <w:ind w:firstLine="709"/>
        <w:contextualSpacing/>
        <w:jc w:val="both"/>
        <w:rPr>
          <w:rFonts w:ascii="Times New Roman" w:eastAsia="Times New Roman" w:hAnsi="Times New Roman" w:cs="Times New Roman"/>
          <w:sz w:val="24"/>
          <w:szCs w:val="24"/>
          <w:lang w:eastAsia="ru-RU"/>
        </w:rPr>
      </w:pPr>
      <w:r w:rsidRPr="002D518F">
        <w:rPr>
          <w:rFonts w:ascii="Times New Roman" w:eastAsia="Trebuchet MS" w:hAnsi="Times New Roman" w:cs="Times New Roman"/>
          <w:sz w:val="24"/>
          <w:szCs w:val="24"/>
          <w:lang w:eastAsia="ru-RU"/>
        </w:rPr>
        <w:t xml:space="preserve">В процессе изучения курса математики у обучающихся формируются представления о числах как результате счета и измерения, о принципе записи чисел. Они учатся выполнять </w:t>
      </w:r>
      <w:r w:rsidRPr="002D518F">
        <w:rPr>
          <w:rFonts w:ascii="Times New Roman" w:eastAsia="Trebuchet MS" w:hAnsi="Times New Roman" w:cs="Times New Roman"/>
          <w:sz w:val="24"/>
          <w:szCs w:val="24"/>
          <w:lang w:eastAsia="ru-RU"/>
        </w:rPr>
        <w:lastRenderedPageBreak/>
        <w:t>устно и письменно арифметические действия с числами, находить неизвестный компонент арифметического действия по известным,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632231" w:rsidRPr="002D518F" w:rsidRDefault="00632231" w:rsidP="002D518F">
      <w:pPr>
        <w:spacing w:after="0" w:line="240" w:lineRule="auto"/>
        <w:ind w:firstLine="709"/>
        <w:contextualSpacing/>
        <w:jc w:val="both"/>
        <w:rPr>
          <w:rFonts w:ascii="Times New Roman" w:eastAsia="Times New Roman" w:hAnsi="Times New Roman" w:cs="Times New Roman"/>
          <w:sz w:val="24"/>
          <w:szCs w:val="24"/>
          <w:lang w:eastAsia="ru-RU"/>
        </w:rPr>
      </w:pPr>
      <w:r w:rsidRPr="002D518F">
        <w:rPr>
          <w:rFonts w:ascii="Times New Roman" w:eastAsia="Trebuchet MS" w:hAnsi="Times New Roman" w:cs="Times New Roman"/>
          <w:sz w:val="24"/>
          <w:szCs w:val="24"/>
          <w:lang w:eastAsia="ru-RU"/>
        </w:rPr>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В процессе измерений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632231" w:rsidRPr="002D518F" w:rsidRDefault="00632231" w:rsidP="002D518F">
      <w:pPr>
        <w:spacing w:after="0" w:line="240" w:lineRule="auto"/>
        <w:ind w:firstLine="709"/>
        <w:contextualSpacing/>
        <w:jc w:val="both"/>
        <w:rPr>
          <w:rFonts w:ascii="Times New Roman" w:eastAsia="Times New Roman" w:hAnsi="Times New Roman" w:cs="Times New Roman"/>
          <w:sz w:val="24"/>
          <w:szCs w:val="24"/>
          <w:lang w:eastAsia="ru-RU"/>
        </w:rPr>
      </w:pPr>
      <w:r w:rsidRPr="002D518F">
        <w:rPr>
          <w:rFonts w:ascii="Times New Roman" w:eastAsia="Trebuchet MS" w:hAnsi="Times New Roman" w:cs="Times New Roman"/>
          <w:sz w:val="24"/>
          <w:szCs w:val="24"/>
          <w:lang w:eastAsia="ru-RU"/>
        </w:rPr>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632231" w:rsidRPr="002D518F" w:rsidRDefault="00632231" w:rsidP="002D518F">
      <w:pPr>
        <w:spacing w:after="0" w:line="240" w:lineRule="auto"/>
        <w:jc w:val="center"/>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Результаты освоения курса</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
          <w:bCs/>
          <w:i/>
          <w:iCs/>
          <w:sz w:val="24"/>
          <w:szCs w:val="24"/>
          <w:lang w:eastAsia="ru-RU"/>
        </w:rPr>
        <w:t>Личностными результатами</w:t>
      </w:r>
      <w:r w:rsidRPr="002D518F">
        <w:rPr>
          <w:rFonts w:ascii="Times New Roman" w:eastAsia="Times New Roman" w:hAnsi="Times New Roman" w:cs="Times New Roman"/>
          <w:bCs/>
          <w:i/>
          <w:iCs/>
          <w:sz w:val="24"/>
          <w:szCs w:val="24"/>
          <w:lang w:eastAsia="ru-RU"/>
        </w:rPr>
        <w:t> </w:t>
      </w:r>
      <w:r w:rsidRPr="002D518F">
        <w:rPr>
          <w:rFonts w:ascii="Times New Roman" w:eastAsia="Times New Roman" w:hAnsi="Times New Roman" w:cs="Times New Roman"/>
          <w:bCs/>
          <w:iCs/>
          <w:sz w:val="24"/>
          <w:szCs w:val="24"/>
          <w:lang w:eastAsia="ru-RU"/>
        </w:rPr>
        <w:t>изучения предметно-методического курса «Математика» во 2-м классе является формирование следующих умений:</w:t>
      </w:r>
    </w:p>
    <w:p w:rsidR="00632231" w:rsidRPr="002D518F" w:rsidRDefault="00632231" w:rsidP="00C4761B">
      <w:pPr>
        <w:numPr>
          <w:ilvl w:val="0"/>
          <w:numId w:val="23"/>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632231" w:rsidRPr="002D518F" w:rsidRDefault="00632231" w:rsidP="00C4761B">
      <w:pPr>
        <w:numPr>
          <w:ilvl w:val="0"/>
          <w:numId w:val="23"/>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
          <w:bCs/>
          <w:i/>
          <w:iCs/>
          <w:sz w:val="24"/>
          <w:szCs w:val="24"/>
          <w:lang w:eastAsia="ru-RU"/>
        </w:rPr>
        <w:t>Метапредметными результатами</w:t>
      </w:r>
      <w:r w:rsidRPr="002D518F">
        <w:rPr>
          <w:rFonts w:ascii="Times New Roman" w:eastAsia="Times New Roman" w:hAnsi="Times New Roman" w:cs="Times New Roman"/>
          <w:bCs/>
          <w:i/>
          <w:iCs/>
          <w:sz w:val="24"/>
          <w:szCs w:val="24"/>
          <w:lang w:eastAsia="ru-RU"/>
        </w:rPr>
        <w:t> </w:t>
      </w:r>
      <w:r w:rsidRPr="002D518F">
        <w:rPr>
          <w:rFonts w:ascii="Times New Roman" w:eastAsia="Times New Roman" w:hAnsi="Times New Roman" w:cs="Times New Roman"/>
          <w:bCs/>
          <w:iCs/>
          <w:sz w:val="24"/>
          <w:szCs w:val="24"/>
          <w:lang w:eastAsia="ru-RU"/>
        </w:rPr>
        <w:t>изучения курса «Математика» во 2-м классе являются формирование следующих универсальных учебных действий.</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Регулятивные УУД:</w:t>
      </w:r>
    </w:p>
    <w:p w:rsidR="00632231" w:rsidRPr="002D518F" w:rsidRDefault="00632231" w:rsidP="00C4761B">
      <w:pPr>
        <w:numPr>
          <w:ilvl w:val="0"/>
          <w:numId w:val="24"/>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Определять цель деятельности на уроке с помощью учителя и самостоятельно.</w:t>
      </w:r>
    </w:p>
    <w:p w:rsidR="00632231" w:rsidRPr="002D518F" w:rsidRDefault="00632231" w:rsidP="00C4761B">
      <w:pPr>
        <w:numPr>
          <w:ilvl w:val="0"/>
          <w:numId w:val="24"/>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Учиться совместно с учителем обнаруживать и формулировать учебную проблему (для этого в учебнике специально предусмотрен ряд уроков).</w:t>
      </w:r>
    </w:p>
    <w:p w:rsidR="00632231" w:rsidRPr="002D518F" w:rsidRDefault="00632231" w:rsidP="00C4761B">
      <w:pPr>
        <w:numPr>
          <w:ilvl w:val="0"/>
          <w:numId w:val="24"/>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Учиться планировать учебную деятельность на уроке.</w:t>
      </w:r>
    </w:p>
    <w:p w:rsidR="00632231" w:rsidRPr="002D518F" w:rsidRDefault="00632231" w:rsidP="00C4761B">
      <w:pPr>
        <w:numPr>
          <w:ilvl w:val="0"/>
          <w:numId w:val="24"/>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Работая по предложенному плану, использовать необходимые средства (учебник, простейшие приборы и инструменты).</w:t>
      </w:r>
    </w:p>
    <w:p w:rsidR="00632231" w:rsidRPr="002D518F" w:rsidRDefault="00632231" w:rsidP="00C4761B">
      <w:pPr>
        <w:numPr>
          <w:ilvl w:val="0"/>
          <w:numId w:val="24"/>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Определять успешность выполнения своего задания в диалоге с учителем.</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Познавательные УУД:</w:t>
      </w:r>
    </w:p>
    <w:p w:rsidR="00632231" w:rsidRPr="002D518F" w:rsidRDefault="00632231" w:rsidP="00C4761B">
      <w:pPr>
        <w:numPr>
          <w:ilvl w:val="0"/>
          <w:numId w:val="25"/>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632231" w:rsidRPr="002D518F" w:rsidRDefault="00632231" w:rsidP="00C4761B">
      <w:pPr>
        <w:numPr>
          <w:ilvl w:val="0"/>
          <w:numId w:val="25"/>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632231" w:rsidRPr="002D518F" w:rsidRDefault="00632231" w:rsidP="00C4761B">
      <w:pPr>
        <w:numPr>
          <w:ilvl w:val="0"/>
          <w:numId w:val="25"/>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Добывать новые знания: извлекать информацию, представленную в разных формах (текст, таблица, схема, иллюстрация и др.).</w:t>
      </w:r>
    </w:p>
    <w:p w:rsidR="00632231" w:rsidRPr="002D518F" w:rsidRDefault="00632231" w:rsidP="00C4761B">
      <w:pPr>
        <w:numPr>
          <w:ilvl w:val="0"/>
          <w:numId w:val="25"/>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Перерабатывать полученную информацию: наблюдать и делать самостоятельные выводы.</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lastRenderedPageBreak/>
        <w:t>Коммуникативные УУД:</w:t>
      </w:r>
    </w:p>
    <w:p w:rsidR="00632231" w:rsidRPr="002D518F" w:rsidRDefault="00632231" w:rsidP="00C4761B">
      <w:pPr>
        <w:numPr>
          <w:ilvl w:val="0"/>
          <w:numId w:val="2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632231" w:rsidRPr="002D518F" w:rsidRDefault="00632231" w:rsidP="00C4761B">
      <w:pPr>
        <w:numPr>
          <w:ilvl w:val="0"/>
          <w:numId w:val="2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Слушать и понимать речь других.</w:t>
      </w:r>
    </w:p>
    <w:p w:rsidR="00632231" w:rsidRPr="002D518F" w:rsidRDefault="00632231" w:rsidP="00C4761B">
      <w:pPr>
        <w:numPr>
          <w:ilvl w:val="0"/>
          <w:numId w:val="2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Вступать в беседу на уроке и в жизни.</w:t>
      </w:r>
    </w:p>
    <w:p w:rsidR="00632231" w:rsidRPr="002D518F" w:rsidRDefault="00632231" w:rsidP="00C4761B">
      <w:pPr>
        <w:numPr>
          <w:ilvl w:val="0"/>
          <w:numId w:val="2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Совместно договариваться о правилах общения и поведения в школе и следовать им.</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Предметными результатами</w:t>
      </w:r>
      <w:r w:rsidRPr="002D518F">
        <w:rPr>
          <w:rFonts w:ascii="Times New Roman" w:eastAsia="Times New Roman" w:hAnsi="Times New Roman" w:cs="Times New Roman"/>
          <w:bCs/>
          <w:i/>
          <w:iCs/>
          <w:sz w:val="24"/>
          <w:szCs w:val="24"/>
          <w:lang w:eastAsia="ru-RU"/>
        </w:rPr>
        <w:t> изучения курса «Математика» во 2-м классе являются формирование следующих умений.</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Обучающейся должен уметь:</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-использовать при выполнении заданий названия и последовательность чисел от 1 до 100;</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-использовать при выполнении арифметических действий названия и обозначения операций умножения и деления;</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-осознанно следовать алгоритму выполнения действий в выражениях со скобками и без них;</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-использовать в речи названия единиц измерения длины, массы, объёма: метр, дециметр, сантиметр, килограмм; литр.</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-читать, записывать и сравнивать числа в пределах 100;</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-осознанно следовать алгоритмам устного и письменного сложения и вычитания чисел в пределах 100;</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-решать простые задачи:</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раскрывающие смысл действий сложения, вычитания, умножения и деления;</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использующие понятия «увеличить в (на)…», «уменьшить в (на)…»;</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 разностное и кратное сравнение;</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-находить значения выражений, содержащих 2–3 действия (со скобками и без скобок);</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-решать уравнения вида, а ± х = b; х − а = b;</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-измерять длину данного отрезка, чертить отрезок данной длины;</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-узнавать и называть плоские углы: прямой, тупой и острый;</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-различать истинные и ложные высказывания (верные и неверные равенства)</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-находить периметр многоугольника (треугольника, четырёхугольника).</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К концу 2 класса обучающейся должен знать:</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-названия и последовательность чисел от 1 до 100;</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-названия компонентов и результатов сложения и вычитания;</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-таблицу сложения однозначных чисел и соответствующие им случаи вычитания;</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-правила порядка выполнения действий в числовых выражени</w:t>
      </w:r>
      <w:r w:rsidRPr="002D518F">
        <w:rPr>
          <w:rFonts w:ascii="Times New Roman" w:eastAsia="Times New Roman" w:hAnsi="Times New Roman" w:cs="Times New Roman"/>
          <w:bCs/>
          <w:iCs/>
          <w:sz w:val="24"/>
          <w:szCs w:val="24"/>
          <w:lang w:eastAsia="ru-RU"/>
        </w:rPr>
        <w:softHyphen/>
        <w:t>ях в 2 действия, содержащие сложение и вычитание (со скоб</w:t>
      </w:r>
      <w:r w:rsidRPr="002D518F">
        <w:rPr>
          <w:rFonts w:ascii="Times New Roman" w:eastAsia="Times New Roman" w:hAnsi="Times New Roman" w:cs="Times New Roman"/>
          <w:bCs/>
          <w:iCs/>
          <w:sz w:val="24"/>
          <w:szCs w:val="24"/>
          <w:lang w:eastAsia="ru-RU"/>
        </w:rPr>
        <w:softHyphen/>
        <w:t>ками и без них);</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-названия и обозначение действий умножения и деления.</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Уметь:</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-читать, записывать и сравнивать числа в пределах 100;</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-находить сумму и разность чисел в пределах 100: в более лег</w:t>
      </w:r>
      <w:r w:rsidRPr="002D518F">
        <w:rPr>
          <w:rFonts w:ascii="Times New Roman" w:eastAsia="Times New Roman" w:hAnsi="Times New Roman" w:cs="Times New Roman"/>
          <w:bCs/>
          <w:iCs/>
          <w:sz w:val="24"/>
          <w:szCs w:val="24"/>
          <w:lang w:eastAsia="ru-RU"/>
        </w:rPr>
        <w:softHyphen/>
        <w:t>ких случаях устно, в более сложных - письменно;</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-находить значения числовых выражений в 2 действия, содер</w:t>
      </w:r>
      <w:r w:rsidRPr="002D518F">
        <w:rPr>
          <w:rFonts w:ascii="Times New Roman" w:eastAsia="Times New Roman" w:hAnsi="Times New Roman" w:cs="Times New Roman"/>
          <w:bCs/>
          <w:iCs/>
          <w:sz w:val="24"/>
          <w:szCs w:val="24"/>
          <w:lang w:eastAsia="ru-RU"/>
        </w:rPr>
        <w:softHyphen/>
        <w:t>жащие сложение и вычитание (со скобками и без них);</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-решать задачи в 1-2 действия на сложение и вычитание и за</w:t>
      </w:r>
      <w:r w:rsidRPr="002D518F">
        <w:rPr>
          <w:rFonts w:ascii="Times New Roman" w:eastAsia="Times New Roman" w:hAnsi="Times New Roman" w:cs="Times New Roman"/>
          <w:bCs/>
          <w:iCs/>
          <w:sz w:val="24"/>
          <w:szCs w:val="24"/>
          <w:lang w:eastAsia="ru-RU"/>
        </w:rPr>
        <w:softHyphen/>
        <w:t>дачи в 1 действие, раскрывающие конкретный смысл умноже</w:t>
      </w:r>
      <w:r w:rsidRPr="002D518F">
        <w:rPr>
          <w:rFonts w:ascii="Times New Roman" w:eastAsia="Times New Roman" w:hAnsi="Times New Roman" w:cs="Times New Roman"/>
          <w:bCs/>
          <w:iCs/>
          <w:sz w:val="24"/>
          <w:szCs w:val="24"/>
          <w:lang w:eastAsia="ru-RU"/>
        </w:rPr>
        <w:softHyphen/>
        <w:t>ния и деления;</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-чертить отрезок заданной длины и измерять длину заданного отрезка;</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-находить длину ломаной, состоящей из 3-4 звеньев, и пери</w:t>
      </w:r>
      <w:r w:rsidRPr="002D518F">
        <w:rPr>
          <w:rFonts w:ascii="Times New Roman" w:eastAsia="Times New Roman" w:hAnsi="Times New Roman" w:cs="Times New Roman"/>
          <w:bCs/>
          <w:iCs/>
          <w:sz w:val="24"/>
          <w:szCs w:val="24"/>
          <w:lang w:eastAsia="ru-RU"/>
        </w:rPr>
        <w:softHyphen/>
        <w:t>метр многоугольника (треугольника, четырехугольника).</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i/>
          <w:sz w:val="24"/>
          <w:szCs w:val="24"/>
          <w:lang w:eastAsia="ru-RU"/>
        </w:rPr>
        <w:lastRenderedPageBreak/>
        <w:t xml:space="preserve">Рабочая программа предмета «Окружающий мир» </w:t>
      </w:r>
      <w:r w:rsidRPr="002D518F">
        <w:rPr>
          <w:rFonts w:ascii="Times New Roman" w:eastAsia="Times New Roman" w:hAnsi="Times New Roman" w:cs="Times New Roman"/>
          <w:sz w:val="24"/>
          <w:szCs w:val="24"/>
          <w:lang w:eastAsia="ru-RU"/>
        </w:rPr>
        <w:t>разработана на основе Федерального государ</w:t>
      </w:r>
      <w:r w:rsidRPr="002D518F">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2D518F">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2D518F">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 и авторской программы А.А. Плешакова «Окружающий мир».</w:t>
      </w:r>
    </w:p>
    <w:p w:rsidR="00632231" w:rsidRPr="002D518F" w:rsidRDefault="00632231" w:rsidP="002D518F">
      <w:p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Цель изучения курса «Окружающий мир» А.А. Плешакова:</w:t>
      </w:r>
    </w:p>
    <w:p w:rsidR="00632231" w:rsidRPr="002D518F" w:rsidRDefault="00632231" w:rsidP="00C4761B">
      <w:pPr>
        <w:numPr>
          <w:ilvl w:val="0"/>
          <w:numId w:val="27"/>
        </w:numPr>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целостной картины мира и осознание ме</w:t>
      </w:r>
      <w:r w:rsidRPr="002D518F">
        <w:rPr>
          <w:rFonts w:ascii="Times New Roman" w:eastAsia="Calibri" w:hAnsi="Times New Roman" w:cs="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w:t>
      </w:r>
      <w:r w:rsidRPr="002D518F">
        <w:rPr>
          <w:rFonts w:ascii="Times New Roman" w:eastAsia="Calibri" w:hAnsi="Times New Roman" w:cs="Times New Roman"/>
          <w:sz w:val="24"/>
          <w:szCs w:val="24"/>
        </w:rPr>
        <w:softHyphen/>
        <w:t>ного многообразия российского общества.</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Основными </w:t>
      </w:r>
      <w:r w:rsidRPr="002D518F">
        <w:rPr>
          <w:rFonts w:ascii="Times New Roman" w:eastAsia="Times New Roman" w:hAnsi="Times New Roman" w:cs="Times New Roman"/>
          <w:bCs/>
          <w:i/>
          <w:sz w:val="24"/>
          <w:szCs w:val="24"/>
          <w:lang w:eastAsia="ru-RU"/>
        </w:rPr>
        <w:t xml:space="preserve">задачами </w:t>
      </w:r>
      <w:r w:rsidRPr="002D518F">
        <w:rPr>
          <w:rFonts w:ascii="Times New Roman" w:eastAsia="Times New Roman" w:hAnsi="Times New Roman" w:cs="Times New Roman"/>
          <w:sz w:val="24"/>
          <w:szCs w:val="24"/>
          <w:lang w:eastAsia="ru-RU"/>
        </w:rPr>
        <w:t>реализации содержания курса явля</w:t>
      </w:r>
      <w:r w:rsidRPr="002D518F">
        <w:rPr>
          <w:rFonts w:ascii="Times New Roman" w:eastAsia="Times New Roman" w:hAnsi="Times New Roman" w:cs="Times New Roman"/>
          <w:sz w:val="24"/>
          <w:szCs w:val="24"/>
          <w:lang w:eastAsia="ru-RU"/>
        </w:rPr>
        <w:softHyphen/>
        <w:t>ются:</w:t>
      </w:r>
    </w:p>
    <w:p w:rsidR="00632231" w:rsidRPr="002D518F" w:rsidRDefault="00632231" w:rsidP="00C4761B">
      <w:pPr>
        <w:numPr>
          <w:ilvl w:val="0"/>
          <w:numId w:val="28"/>
        </w:numPr>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гражданской и этнической идентичности младшего школьника, уважительного отношения к культурным и семейным ценностям, насе</w:t>
      </w:r>
      <w:r w:rsidRPr="002D518F">
        <w:rPr>
          <w:rFonts w:ascii="Times New Roman" w:eastAsia="Calibri"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632231" w:rsidRPr="002D518F" w:rsidRDefault="00632231" w:rsidP="00C4761B">
      <w:pPr>
        <w:numPr>
          <w:ilvl w:val="0"/>
          <w:numId w:val="28"/>
        </w:numPr>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осознание ребёнком ценности, целостности и многообразия окружающего мира, своего места в нём;</w:t>
      </w:r>
    </w:p>
    <w:p w:rsidR="00632231" w:rsidRPr="002D518F" w:rsidRDefault="00632231" w:rsidP="00C4761B">
      <w:pPr>
        <w:numPr>
          <w:ilvl w:val="0"/>
          <w:numId w:val="28"/>
        </w:numPr>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632231" w:rsidRPr="002D518F" w:rsidRDefault="00632231" w:rsidP="00C4761B">
      <w:pPr>
        <w:numPr>
          <w:ilvl w:val="0"/>
          <w:numId w:val="28"/>
        </w:numPr>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632231" w:rsidRPr="002D518F" w:rsidRDefault="00632231" w:rsidP="002D518F">
      <w:p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sz w:val="24"/>
          <w:szCs w:val="24"/>
          <w:lang w:eastAsia="ru-RU"/>
        </w:rPr>
        <w:t xml:space="preserve">     </w:t>
      </w:r>
      <w:r w:rsidRPr="002D518F">
        <w:rPr>
          <w:rFonts w:ascii="Times New Roman" w:eastAsia="Times New Roman" w:hAnsi="Times New Roman" w:cs="Times New Roman"/>
          <w:i/>
          <w:spacing w:val="-3"/>
          <w:sz w:val="24"/>
          <w:szCs w:val="24"/>
          <w:lang w:eastAsia="ru-RU"/>
        </w:rPr>
        <w:t>Общая характеристика учебного предмета</w:t>
      </w:r>
    </w:p>
    <w:p w:rsidR="00632231" w:rsidRPr="002D518F" w:rsidRDefault="00632231" w:rsidP="002D518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Отбор содержания курса «Окружающий мир» осуществлён на основе следующих ведущих идей:</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идея многообразия мира;   </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xml:space="preserve">- идея целостности мира;   </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 идея уважения к миру.</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2D518F">
        <w:rPr>
          <w:rFonts w:ascii="Times New Roman" w:eastAsia="Times New Roman" w:hAnsi="Times New Roman" w:cs="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2D518F">
        <w:rPr>
          <w:rFonts w:ascii="Times New Roman" w:eastAsia="Times New Roman" w:hAnsi="Times New Roman" w:cs="Times New Roman"/>
          <w:sz w:val="24"/>
          <w:szCs w:val="24"/>
          <w:lang w:eastAsia="ru-RU"/>
        </w:rPr>
        <w:softHyphen/>
        <w:t xml:space="preserve">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В соответствии с названными ведущими идеями осо</w:t>
      </w:r>
      <w:r w:rsidRPr="002D518F">
        <w:rPr>
          <w:rFonts w:ascii="Times New Roman" w:eastAsia="Times New Roman" w:hAnsi="Times New Roman" w:cs="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2D518F">
        <w:rPr>
          <w:rFonts w:ascii="Times New Roman" w:eastAsia="Times New Roman" w:hAnsi="Times New Roman" w:cs="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2D518F">
        <w:rPr>
          <w:rFonts w:ascii="Times New Roman" w:eastAsia="Times New Roman" w:hAnsi="Times New Roman" w:cs="Times New Roman"/>
          <w:sz w:val="24"/>
          <w:szCs w:val="24"/>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2D518F">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D518F">
        <w:rPr>
          <w:rFonts w:ascii="Times New Roman" w:eastAsia="Times New Roman" w:hAnsi="Times New Roman" w:cs="Times New Roman"/>
          <w:b/>
          <w:i/>
          <w:sz w:val="24"/>
          <w:szCs w:val="24"/>
          <w:lang w:eastAsia="ru-RU"/>
        </w:rPr>
        <w:t>Результаты изучения курса</w:t>
      </w:r>
    </w:p>
    <w:p w:rsidR="00632231" w:rsidRPr="002D518F" w:rsidRDefault="00632231" w:rsidP="002D518F">
      <w:pPr>
        <w:widowControl w:val="0"/>
        <w:shd w:val="clear" w:color="auto" w:fill="FFFFFF"/>
        <w:tabs>
          <w:tab w:val="left" w:pos="0"/>
          <w:tab w:val="left" w:pos="284"/>
          <w:tab w:val="left" w:pos="14317"/>
        </w:tabs>
        <w:autoSpaceDE w:val="0"/>
        <w:autoSpaceDN w:val="0"/>
        <w:adjustRightInd w:val="0"/>
        <w:spacing w:after="0" w:line="240" w:lineRule="auto"/>
        <w:ind w:right="-31"/>
        <w:jc w:val="both"/>
        <w:rPr>
          <w:rFonts w:ascii="Times New Roman" w:eastAsia="Times New Roman" w:hAnsi="Times New Roman" w:cs="Times New Roman"/>
          <w:b/>
          <w:bCs/>
          <w:i/>
          <w:iCs/>
          <w:sz w:val="24"/>
          <w:szCs w:val="24"/>
          <w:lang w:eastAsia="ru-RU"/>
        </w:rPr>
      </w:pPr>
      <w:r w:rsidRPr="002D518F">
        <w:rPr>
          <w:rFonts w:ascii="Times New Roman" w:eastAsia="Times New Roman" w:hAnsi="Times New Roman" w:cs="Times New Roman"/>
          <w:b/>
          <w:bCs/>
          <w:i/>
          <w:iCs/>
          <w:sz w:val="24"/>
          <w:szCs w:val="24"/>
          <w:lang w:eastAsia="ru-RU"/>
        </w:rPr>
        <w:t>Личностные результаты:</w:t>
      </w:r>
    </w:p>
    <w:p w:rsidR="00632231" w:rsidRPr="002D518F" w:rsidRDefault="00632231" w:rsidP="00C4761B">
      <w:pPr>
        <w:numPr>
          <w:ilvl w:val="0"/>
          <w:numId w:val="29"/>
        </w:numPr>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основ российской гражданской иден</w:t>
      </w:r>
      <w:r w:rsidRPr="002D518F">
        <w:rPr>
          <w:rFonts w:ascii="Times New Roman" w:eastAsia="Calibri" w:hAnsi="Times New Roman" w:cs="Times New Roman"/>
          <w:sz w:val="24"/>
          <w:szCs w:val="24"/>
        </w:rPr>
        <w:softHyphen/>
        <w:t xml:space="preserve">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2D518F">
        <w:rPr>
          <w:rFonts w:ascii="Times New Roman" w:eastAsia="Calibri" w:hAnsi="Times New Roman" w:cs="Times New Roman"/>
          <w:sz w:val="24"/>
          <w:szCs w:val="24"/>
        </w:rPr>
        <w:lastRenderedPageBreak/>
        <w:t>российского общества; становление гуманистических и демократических ценностных ориен</w:t>
      </w:r>
      <w:r w:rsidRPr="002D518F">
        <w:rPr>
          <w:rFonts w:ascii="Times New Roman" w:eastAsia="Calibri" w:hAnsi="Times New Roman" w:cs="Times New Roman"/>
          <w:sz w:val="24"/>
          <w:szCs w:val="24"/>
        </w:rPr>
        <w:softHyphen/>
        <w:t>тации;</w:t>
      </w:r>
    </w:p>
    <w:p w:rsidR="00632231" w:rsidRPr="002D518F" w:rsidRDefault="00632231" w:rsidP="00C4761B">
      <w:pPr>
        <w:numPr>
          <w:ilvl w:val="0"/>
          <w:numId w:val="29"/>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w:t>
      </w:r>
      <w:r w:rsidRPr="002D518F">
        <w:rPr>
          <w:rFonts w:ascii="Times New Roman" w:eastAsia="Calibri" w:hAnsi="Times New Roman" w:cs="Times New Roman"/>
          <w:sz w:val="24"/>
          <w:szCs w:val="24"/>
        </w:rPr>
        <w:softHyphen/>
        <w:t>роды, народов, культур и религий;</w:t>
      </w:r>
    </w:p>
    <w:p w:rsidR="00632231" w:rsidRPr="002D518F" w:rsidRDefault="00632231" w:rsidP="00C4761B">
      <w:pPr>
        <w:numPr>
          <w:ilvl w:val="0"/>
          <w:numId w:val="29"/>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уважительного отношения к иному мне</w:t>
      </w:r>
      <w:r w:rsidRPr="002D518F">
        <w:rPr>
          <w:rFonts w:ascii="Times New Roman" w:eastAsia="Calibri" w:hAnsi="Times New Roman" w:cs="Times New Roman"/>
          <w:sz w:val="24"/>
          <w:szCs w:val="24"/>
        </w:rPr>
        <w:softHyphen/>
        <w:t>нию, истории и культуре других народов;</w:t>
      </w:r>
    </w:p>
    <w:p w:rsidR="00632231" w:rsidRPr="002D518F" w:rsidRDefault="00632231" w:rsidP="00C4761B">
      <w:pPr>
        <w:numPr>
          <w:ilvl w:val="0"/>
          <w:numId w:val="29"/>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овладение начальными навыками адаптации в динамично изменяющемся и развивающемся мире;</w:t>
      </w:r>
    </w:p>
    <w:p w:rsidR="00632231" w:rsidRPr="002D518F" w:rsidRDefault="00632231" w:rsidP="00C4761B">
      <w:pPr>
        <w:numPr>
          <w:ilvl w:val="0"/>
          <w:numId w:val="29"/>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принятие и освоение социальной роли обучающегося, развитие мотивов учебной деятельности и формирование лич</w:t>
      </w:r>
      <w:r w:rsidRPr="002D518F">
        <w:rPr>
          <w:rFonts w:ascii="Times New Roman" w:eastAsia="Calibri" w:hAnsi="Times New Roman" w:cs="Times New Roman"/>
          <w:sz w:val="24"/>
          <w:szCs w:val="24"/>
        </w:rPr>
        <w:softHyphen/>
        <w:t>ностного смысла учения;</w:t>
      </w:r>
    </w:p>
    <w:p w:rsidR="00632231" w:rsidRPr="002D518F" w:rsidRDefault="00632231" w:rsidP="00C4761B">
      <w:pPr>
        <w:numPr>
          <w:ilvl w:val="0"/>
          <w:numId w:val="30"/>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32231" w:rsidRPr="002D518F" w:rsidRDefault="00632231" w:rsidP="00C4761B">
      <w:pPr>
        <w:numPr>
          <w:ilvl w:val="0"/>
          <w:numId w:val="30"/>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эстетических потребностей, ценностей и чувств;</w:t>
      </w:r>
    </w:p>
    <w:p w:rsidR="00632231" w:rsidRPr="002D518F" w:rsidRDefault="00632231" w:rsidP="00C4761B">
      <w:pPr>
        <w:numPr>
          <w:ilvl w:val="0"/>
          <w:numId w:val="30"/>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развитие этических чувств, доброжелательности и эмо</w:t>
      </w:r>
      <w:r w:rsidRPr="002D518F">
        <w:rPr>
          <w:rFonts w:ascii="Times New Roman" w:eastAsia="Calibri" w:hAnsi="Times New Roman" w:cs="Times New Roman"/>
          <w:sz w:val="24"/>
          <w:szCs w:val="24"/>
        </w:rPr>
        <w:softHyphen/>
        <w:t>ционально-нравственной отзывчивости, понимания и сопере</w:t>
      </w:r>
      <w:r w:rsidRPr="002D518F">
        <w:rPr>
          <w:rFonts w:ascii="Times New Roman" w:eastAsia="Calibri" w:hAnsi="Times New Roman" w:cs="Times New Roman"/>
          <w:sz w:val="24"/>
          <w:szCs w:val="24"/>
        </w:rPr>
        <w:softHyphen/>
        <w:t>живания чувствам других людей;</w:t>
      </w:r>
    </w:p>
    <w:p w:rsidR="00632231" w:rsidRPr="002D518F" w:rsidRDefault="00632231" w:rsidP="00C4761B">
      <w:pPr>
        <w:numPr>
          <w:ilvl w:val="0"/>
          <w:numId w:val="30"/>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развитие навыков сотрудничества со взрослыми и свер</w:t>
      </w:r>
      <w:r w:rsidRPr="002D518F">
        <w:rPr>
          <w:rFonts w:ascii="Times New Roman" w:eastAsia="Calibri" w:hAnsi="Times New Roman" w:cs="Times New Roman"/>
          <w:sz w:val="24"/>
          <w:szCs w:val="24"/>
        </w:rPr>
        <w:softHyphen/>
        <w:t>стниками в разных социальных ситуациях, умения не создавать конфликтов и находить выходы из спорных ситуаций;</w:t>
      </w:r>
    </w:p>
    <w:p w:rsidR="00632231" w:rsidRPr="002D518F" w:rsidRDefault="00632231" w:rsidP="00C4761B">
      <w:pPr>
        <w:numPr>
          <w:ilvl w:val="0"/>
          <w:numId w:val="30"/>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установки на безопасный, здоровый об</w:t>
      </w:r>
      <w:r w:rsidRPr="002D518F">
        <w:rPr>
          <w:rFonts w:ascii="Times New Roman" w:eastAsia="Calibri" w:hAnsi="Times New Roman" w:cs="Times New Roman"/>
          <w:sz w:val="24"/>
          <w:szCs w:val="24"/>
        </w:rPr>
        <w:softHyphen/>
        <w:t>раз жизни, наличие мотивации к творческому труду, работе на результат, бережному отношению к материальным и духовным ценностям.</w:t>
      </w:r>
    </w:p>
    <w:p w:rsidR="00632231" w:rsidRPr="002D518F" w:rsidRDefault="00632231" w:rsidP="002D518F">
      <w:pPr>
        <w:widowControl w:val="0"/>
        <w:shd w:val="clear" w:color="auto" w:fill="FFFFFF"/>
        <w:tabs>
          <w:tab w:val="left" w:pos="0"/>
          <w:tab w:val="left" w:pos="142"/>
          <w:tab w:val="left" w:pos="14459"/>
        </w:tabs>
        <w:autoSpaceDE w:val="0"/>
        <w:autoSpaceDN w:val="0"/>
        <w:adjustRightInd w:val="0"/>
        <w:spacing w:after="0" w:line="240" w:lineRule="auto"/>
        <w:ind w:right="-31"/>
        <w:jc w:val="both"/>
        <w:rPr>
          <w:rFonts w:ascii="Times New Roman" w:eastAsia="Times New Roman" w:hAnsi="Times New Roman" w:cs="Times New Roman"/>
          <w:b/>
          <w:bCs/>
          <w:i/>
          <w:iCs/>
          <w:sz w:val="24"/>
          <w:szCs w:val="24"/>
          <w:lang w:eastAsia="ru-RU"/>
        </w:rPr>
      </w:pPr>
      <w:r w:rsidRPr="002D518F">
        <w:rPr>
          <w:rFonts w:ascii="Times New Roman" w:eastAsia="Times New Roman" w:hAnsi="Times New Roman" w:cs="Times New Roman"/>
          <w:b/>
          <w:bCs/>
          <w:i/>
          <w:iCs/>
          <w:sz w:val="24"/>
          <w:szCs w:val="24"/>
          <w:lang w:eastAsia="ru-RU"/>
        </w:rPr>
        <w:t>Метапредметные результаты:</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освоение способов решения проблем творческого и по</w:t>
      </w:r>
      <w:r w:rsidRPr="002D518F">
        <w:rPr>
          <w:rFonts w:ascii="Times New Roman" w:eastAsia="Calibri" w:hAnsi="Times New Roman" w:cs="Times New Roman"/>
          <w:sz w:val="24"/>
          <w:szCs w:val="24"/>
        </w:rPr>
        <w:softHyphen/>
        <w:t>искового характера;</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D518F">
        <w:rPr>
          <w:rFonts w:ascii="Times New Roman" w:eastAsia="Calibri" w:hAnsi="Times New Roman" w:cs="Times New Roman"/>
          <w:sz w:val="24"/>
          <w:szCs w:val="24"/>
        </w:rPr>
        <w:softHyphen/>
        <w:t>фективные способы достижения результата;</w:t>
      </w:r>
    </w:p>
    <w:p w:rsidR="00632231" w:rsidRPr="002D518F" w:rsidRDefault="00632231" w:rsidP="00C4761B">
      <w:pPr>
        <w:numPr>
          <w:ilvl w:val="0"/>
          <w:numId w:val="31"/>
        </w:numPr>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освоение начальных форм познавательной и личностной рефлексии; </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использование знаково-символических средств пред</w:t>
      </w:r>
      <w:r w:rsidRPr="002D518F">
        <w:rPr>
          <w:rFonts w:ascii="Times New Roman" w:eastAsia="Calibri" w:hAnsi="Times New Roman" w:cs="Times New Roman"/>
          <w:sz w:val="24"/>
          <w:szCs w:val="24"/>
        </w:rPr>
        <w:softHyphen/>
        <w:t>ставления информации для создания моделей изучаемых объ</w:t>
      </w:r>
      <w:r w:rsidRPr="002D518F">
        <w:rPr>
          <w:rFonts w:ascii="Times New Roman" w:eastAsia="Calibri" w:hAnsi="Times New Roman" w:cs="Times New Roman"/>
          <w:sz w:val="24"/>
          <w:szCs w:val="24"/>
        </w:rPr>
        <w:softHyphen/>
        <w:t>ектов и процессов, схем решения учебных и практических задач;</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активное использование речевых средств и средств ин</w:t>
      </w:r>
      <w:r w:rsidRPr="002D518F">
        <w:rPr>
          <w:rFonts w:ascii="Times New Roman" w:eastAsia="Calibri" w:hAnsi="Times New Roman" w:cs="Times New Roman"/>
          <w:sz w:val="24"/>
          <w:szCs w:val="24"/>
        </w:rPr>
        <w:softHyphen/>
        <w:t>формационных и коммуникационных технологий (ИКТ) для решения коммуникативных и познавательных задач;</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по родовидовым при</w:t>
      </w:r>
      <w:r w:rsidRPr="002D518F">
        <w:rPr>
          <w:rFonts w:ascii="Times New Roman" w:eastAsia="Calibri" w:hAnsi="Times New Roman" w:cs="Times New Roman"/>
          <w:sz w:val="24"/>
          <w:szCs w:val="24"/>
        </w:rPr>
        <w:softHyphen/>
        <w:t>знакам, установления аналогий и причинно-следственных связей, построения рассуждений, отнесения к известным понятиям;</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овладение начальными сведениями о сущности и осо</w:t>
      </w:r>
      <w:r w:rsidRPr="002D518F">
        <w:rPr>
          <w:rFonts w:ascii="Times New Roman" w:eastAsia="Calibri" w:hAnsi="Times New Roman" w:cs="Times New Roman"/>
          <w:sz w:val="24"/>
          <w:szCs w:val="24"/>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2D518F">
        <w:rPr>
          <w:rFonts w:ascii="Times New Roman" w:eastAsia="Calibri" w:hAnsi="Times New Roman" w:cs="Times New Roman"/>
          <w:sz w:val="24"/>
          <w:szCs w:val="24"/>
        </w:rPr>
        <w:softHyphen/>
        <w:t xml:space="preserve">ющий мир»; </w:t>
      </w:r>
    </w:p>
    <w:p w:rsidR="00632231" w:rsidRPr="002D518F" w:rsidRDefault="00632231" w:rsidP="00C4761B">
      <w:pPr>
        <w:numPr>
          <w:ilvl w:val="0"/>
          <w:numId w:val="31"/>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овладение базовыми предметными и меж предметными понятиями, отражающими существенные связи и отношения между объектами и процессами;</w:t>
      </w:r>
    </w:p>
    <w:p w:rsidR="00632231" w:rsidRPr="002D518F" w:rsidRDefault="00632231" w:rsidP="00C4761B">
      <w:pPr>
        <w:numPr>
          <w:ilvl w:val="0"/>
          <w:numId w:val="31"/>
        </w:numPr>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умение работать в материальной и информационной сре</w:t>
      </w:r>
      <w:r w:rsidRPr="002D518F">
        <w:rPr>
          <w:rFonts w:ascii="Times New Roman" w:eastAsia="Calibri" w:hAnsi="Times New Roman" w:cs="Times New Roman"/>
          <w:sz w:val="24"/>
          <w:szCs w:val="24"/>
        </w:rPr>
        <w:softHyphen/>
        <w:t>де начального общего образования (в том числе с учебными моделями) в соответствии с содержанием учебного предмета «Окружающий мир».</w:t>
      </w:r>
    </w:p>
    <w:p w:rsidR="00632231" w:rsidRPr="002D518F" w:rsidRDefault="00632231" w:rsidP="002D518F">
      <w:pPr>
        <w:widowControl w:val="0"/>
        <w:shd w:val="clear" w:color="auto" w:fill="FFFFFF"/>
        <w:tabs>
          <w:tab w:val="left" w:pos="0"/>
          <w:tab w:val="left" w:pos="142"/>
          <w:tab w:val="left" w:pos="14459"/>
        </w:tabs>
        <w:autoSpaceDE w:val="0"/>
        <w:autoSpaceDN w:val="0"/>
        <w:adjustRightInd w:val="0"/>
        <w:spacing w:after="0" w:line="240" w:lineRule="auto"/>
        <w:ind w:right="-31"/>
        <w:jc w:val="both"/>
        <w:rPr>
          <w:rFonts w:ascii="Times New Roman" w:eastAsia="Times New Roman" w:hAnsi="Times New Roman" w:cs="Times New Roman"/>
          <w:b/>
          <w:bCs/>
          <w:i/>
          <w:iCs/>
          <w:sz w:val="24"/>
          <w:szCs w:val="24"/>
          <w:lang w:eastAsia="ru-RU"/>
        </w:rPr>
      </w:pPr>
      <w:r w:rsidRPr="002D518F">
        <w:rPr>
          <w:rFonts w:ascii="Times New Roman" w:eastAsia="Times New Roman" w:hAnsi="Times New Roman" w:cs="Times New Roman"/>
          <w:b/>
          <w:bCs/>
          <w:i/>
          <w:iCs/>
          <w:sz w:val="24"/>
          <w:szCs w:val="24"/>
          <w:lang w:eastAsia="ru-RU"/>
        </w:rPr>
        <w:t>Предметные результаты:</w:t>
      </w:r>
    </w:p>
    <w:p w:rsidR="00632231" w:rsidRPr="002D518F" w:rsidRDefault="00632231" w:rsidP="00C4761B">
      <w:pPr>
        <w:numPr>
          <w:ilvl w:val="0"/>
          <w:numId w:val="3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понимание особой роли России в мировой истории, вос</w:t>
      </w:r>
      <w:r w:rsidRPr="002D518F">
        <w:rPr>
          <w:rFonts w:ascii="Times New Roman" w:eastAsia="Calibri" w:hAnsi="Times New Roman" w:cs="Times New Roman"/>
          <w:sz w:val="24"/>
          <w:szCs w:val="24"/>
        </w:rPr>
        <w:softHyphen/>
        <w:t>питание чувства гордости за национальные свершения, откры</w:t>
      </w:r>
      <w:r w:rsidRPr="002D518F">
        <w:rPr>
          <w:rFonts w:ascii="Times New Roman" w:eastAsia="Calibri" w:hAnsi="Times New Roman" w:cs="Times New Roman"/>
          <w:sz w:val="24"/>
          <w:szCs w:val="24"/>
        </w:rPr>
        <w:softHyphen/>
        <w:t>тия, победы;</w:t>
      </w:r>
    </w:p>
    <w:p w:rsidR="00632231" w:rsidRPr="002D518F" w:rsidRDefault="00632231" w:rsidP="00C4761B">
      <w:pPr>
        <w:numPr>
          <w:ilvl w:val="0"/>
          <w:numId w:val="3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632231" w:rsidRPr="002D518F" w:rsidRDefault="00632231" w:rsidP="00C4761B">
      <w:pPr>
        <w:numPr>
          <w:ilvl w:val="0"/>
          <w:numId w:val="3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lastRenderedPageBreak/>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w:t>
      </w:r>
    </w:p>
    <w:p w:rsidR="00632231" w:rsidRPr="002D518F" w:rsidRDefault="00632231" w:rsidP="00C4761B">
      <w:pPr>
        <w:numPr>
          <w:ilvl w:val="0"/>
          <w:numId w:val="3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освоение доступных способов изучения природы и обще</w:t>
      </w:r>
      <w:r w:rsidRPr="002D518F">
        <w:rPr>
          <w:rFonts w:ascii="Times New Roman" w:eastAsia="Calibri" w:hAnsi="Times New Roman" w:cs="Times New Roman"/>
          <w:sz w:val="24"/>
          <w:szCs w:val="24"/>
        </w:rPr>
        <w:softHyphen/>
        <w:t>ства (наблюдение, запись, измерение, опыт, сравнение, клас</w:t>
      </w:r>
      <w:r w:rsidRPr="002D518F">
        <w:rPr>
          <w:rFonts w:ascii="Times New Roman" w:eastAsia="Calibri" w:hAnsi="Times New Roman" w:cs="Times New Roman"/>
          <w:sz w:val="24"/>
          <w:szCs w:val="24"/>
        </w:rPr>
        <w:softHyphen/>
        <w:t>сификация и др. с получением информации из семейных ар</w:t>
      </w:r>
      <w:r w:rsidRPr="002D518F">
        <w:rPr>
          <w:rFonts w:ascii="Times New Roman" w:eastAsia="Calibri" w:hAnsi="Times New Roman" w:cs="Times New Roman"/>
          <w:sz w:val="24"/>
          <w:szCs w:val="24"/>
        </w:rPr>
        <w:softHyphen/>
        <w:t>хивов, от окружающих людей, в открытом информационном пространстве);</w:t>
      </w:r>
    </w:p>
    <w:p w:rsidR="00632231" w:rsidRPr="002D518F" w:rsidRDefault="00632231" w:rsidP="00C4761B">
      <w:pPr>
        <w:numPr>
          <w:ilvl w:val="0"/>
          <w:numId w:val="32"/>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развитие навыков устанавливать и выявлять причинно-следственные связи в окружающем мире.</w:t>
      </w:r>
    </w:p>
    <w:p w:rsidR="00632231" w:rsidRPr="002D518F" w:rsidRDefault="00632231" w:rsidP="002D518F">
      <w:pPr>
        <w:spacing w:after="0" w:line="240" w:lineRule="auto"/>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Основные требования к знаниям и умениям по курсу «Окружающий мир» к концу 2 класса.</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i/>
          <w:sz w:val="24"/>
          <w:szCs w:val="24"/>
          <w:lang w:eastAsia="ru-RU"/>
        </w:rPr>
        <w:t>Обучающиеся должны знать:</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стороны горизонта; устройство и назначение компаса;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некоторые особенности природы своего края; изменения в природе и труде людей по временам года; особенности охраны здоровья в разные времена года;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природа неживая и живая; растения дикорастущие и культурные; животные дикие и домашние;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некоторые охраняемые растения и животные своего края, всей страны; - правила поведения в природе;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составные части народного хозяйства: промышленность, сельское хозяйство, строительство, транспорт; некоторые особенности хозяйства края;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правила поведения на улицах и дорогах, в общественных местах.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i/>
          <w:sz w:val="24"/>
          <w:szCs w:val="24"/>
          <w:lang w:eastAsia="ru-RU"/>
        </w:rPr>
        <w:t>Обучающиеся должны уметь:</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определять стороны горизонта с помощью компаса;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различать объекты неживой и живой природы; различать дикорастущие и культурные растения, диких и домашних животных; распознавать изученные растения, животных (по нескольку представителей каждой из перечисленных групп); проводить эпизодические самостоятельные наблюдения в природе;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2D518F">
        <w:rPr>
          <w:rFonts w:ascii="Times New Roman" w:eastAsia="Times New Roman" w:hAnsi="Times New Roman" w:cs="Times New Roman"/>
          <w:sz w:val="24"/>
          <w:szCs w:val="24"/>
          <w:shd w:val="clear" w:color="auto" w:fill="FFFFFF"/>
          <w:lang w:eastAsia="ru-RU"/>
        </w:rPr>
        <w:t xml:space="preserve">- выполнять правила поведения в природе; изготавливать простейшие кормушки для птиц и размещать их с помощью старших; ухаживать за комнатными растениями, животными; </w:t>
      </w:r>
    </w:p>
    <w:p w:rsidR="00632231" w:rsidRPr="002D518F" w:rsidRDefault="00632231" w:rsidP="002D518F">
      <w:pPr>
        <w:shd w:val="clear" w:color="auto" w:fill="FFFFFF"/>
        <w:spacing w:after="0" w:line="240" w:lineRule="auto"/>
        <w:jc w:val="both"/>
        <w:rPr>
          <w:rFonts w:ascii="Times New Roman" w:eastAsia="Times New Roman" w:hAnsi="Times New Roman" w:cs="Times New Roman"/>
          <w:sz w:val="24"/>
          <w:szCs w:val="24"/>
          <w:shd w:val="clear" w:color="auto" w:fill="04465C"/>
          <w:lang w:eastAsia="ru-RU"/>
        </w:rPr>
      </w:pPr>
      <w:r w:rsidRPr="002D518F">
        <w:rPr>
          <w:rFonts w:ascii="Times New Roman" w:eastAsia="Times New Roman" w:hAnsi="Times New Roman" w:cs="Times New Roman"/>
          <w:sz w:val="24"/>
          <w:szCs w:val="24"/>
          <w:shd w:val="clear" w:color="auto" w:fill="FFFFFF"/>
          <w:lang w:eastAsia="ru-RU"/>
        </w:rPr>
        <w:t>- выполнять правила личной гигиены, правила поведения на улицах и дорогах, в общественных местах.</w:t>
      </w:r>
    </w:p>
    <w:p w:rsidR="00632231" w:rsidRPr="002D518F" w:rsidRDefault="00632231" w:rsidP="002D518F">
      <w:pPr>
        <w:spacing w:after="0" w:line="240" w:lineRule="auto"/>
        <w:jc w:val="both"/>
        <w:rPr>
          <w:rFonts w:ascii="Times New Roman" w:eastAsia="Times New Roman" w:hAnsi="Times New Roman" w:cs="Times New Roman"/>
          <w:sz w:val="24"/>
          <w:szCs w:val="24"/>
          <w:lang w:eastAsia="ru-RU"/>
        </w:rPr>
      </w:pPr>
      <w:r w:rsidRPr="002D518F">
        <w:rPr>
          <w:rFonts w:ascii="Times New Roman" w:eastAsia="Times New Roman" w:hAnsi="Times New Roman" w:cs="Times New Roman"/>
          <w:i/>
          <w:sz w:val="24"/>
          <w:szCs w:val="24"/>
          <w:lang w:eastAsia="ru-RU"/>
        </w:rPr>
        <w:t xml:space="preserve">Рабочая программа предмета «Технология» </w:t>
      </w:r>
      <w:r w:rsidRPr="002D518F">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w:t>
      </w:r>
      <w:r w:rsidR="00265551" w:rsidRPr="002D518F">
        <w:rPr>
          <w:rFonts w:ascii="Times New Roman" w:hAnsi="Times New Roman" w:cs="Times New Roman"/>
          <w:sz w:val="24"/>
          <w:szCs w:val="24"/>
        </w:rPr>
        <w:t xml:space="preserve"> </w:t>
      </w:r>
      <w:proofErr w:type="spellStart"/>
      <w:r w:rsidR="00265551" w:rsidRPr="002D518F">
        <w:rPr>
          <w:rFonts w:ascii="Times New Roman" w:hAnsi="Times New Roman" w:cs="Times New Roman"/>
          <w:sz w:val="24"/>
          <w:szCs w:val="24"/>
        </w:rPr>
        <w:t>Е.А.Лутцевой</w:t>
      </w:r>
      <w:proofErr w:type="spellEnd"/>
      <w:r w:rsidR="00265551" w:rsidRPr="002D518F">
        <w:rPr>
          <w:rFonts w:ascii="Times New Roman" w:hAnsi="Times New Roman" w:cs="Times New Roman"/>
          <w:sz w:val="24"/>
          <w:szCs w:val="24"/>
        </w:rPr>
        <w:t xml:space="preserve"> и Т.П. Зуевой  </w:t>
      </w:r>
    </w:p>
    <w:p w:rsidR="00632231" w:rsidRPr="002D518F" w:rsidRDefault="00632231" w:rsidP="002D518F">
      <w:pPr>
        <w:widowControl w:val="0"/>
        <w:tabs>
          <w:tab w:val="left" w:pos="284"/>
          <w:tab w:val="num" w:pos="1026"/>
        </w:tabs>
        <w:autoSpaceDE w:val="0"/>
        <w:autoSpaceDN w:val="0"/>
        <w:adjustRightInd w:val="0"/>
        <w:spacing w:after="0" w:line="240" w:lineRule="auto"/>
        <w:ind w:left="284" w:right="-31" w:hanging="284"/>
        <w:jc w:val="both"/>
        <w:rPr>
          <w:rFonts w:ascii="Times New Roman" w:eastAsia="Times New Roman" w:hAnsi="Times New Roman" w:cs="Times New Roman"/>
          <w:i/>
          <w:iCs/>
          <w:sz w:val="24"/>
          <w:szCs w:val="24"/>
          <w:lang w:eastAsia="ru-RU"/>
        </w:rPr>
      </w:pPr>
      <w:r w:rsidRPr="002D518F">
        <w:rPr>
          <w:rFonts w:ascii="Times New Roman" w:eastAsia="Times New Roman" w:hAnsi="Times New Roman" w:cs="Times New Roman"/>
          <w:i/>
          <w:iCs/>
          <w:sz w:val="24"/>
          <w:szCs w:val="24"/>
          <w:lang w:eastAsia="ru-RU"/>
        </w:rPr>
        <w:t>Рабочая программа реализует следующие цели обучения:</w:t>
      </w:r>
    </w:p>
    <w:p w:rsidR="00632231" w:rsidRPr="002D518F" w:rsidRDefault="00632231" w:rsidP="00C4761B">
      <w:pPr>
        <w:numPr>
          <w:ilvl w:val="0"/>
          <w:numId w:val="33"/>
        </w:numPr>
        <w:spacing w:after="0" w:line="240" w:lineRule="auto"/>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bCs/>
          <w:sz w:val="24"/>
          <w:szCs w:val="24"/>
        </w:rPr>
        <w:t xml:space="preserve">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w:t>
      </w:r>
    </w:p>
    <w:p w:rsidR="00632231" w:rsidRPr="002D518F" w:rsidRDefault="00632231" w:rsidP="00C4761B">
      <w:pPr>
        <w:numPr>
          <w:ilvl w:val="0"/>
          <w:numId w:val="33"/>
        </w:numPr>
        <w:spacing w:after="0" w:line="240" w:lineRule="auto"/>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bCs/>
          <w:sz w:val="24"/>
          <w:szCs w:val="24"/>
        </w:rPr>
        <w:t>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w:t>
      </w:r>
    </w:p>
    <w:p w:rsidR="00632231" w:rsidRPr="002D518F" w:rsidRDefault="00632231" w:rsidP="00C4761B">
      <w:pPr>
        <w:numPr>
          <w:ilvl w:val="0"/>
          <w:numId w:val="33"/>
        </w:numPr>
        <w:spacing w:after="0" w:line="240" w:lineRule="auto"/>
        <w:contextualSpacing/>
        <w:jc w:val="both"/>
        <w:rPr>
          <w:rFonts w:ascii="Times New Roman" w:eastAsia="Calibri" w:hAnsi="Times New Roman" w:cs="Times New Roman"/>
          <w:i/>
          <w:iCs/>
          <w:sz w:val="24"/>
          <w:szCs w:val="24"/>
        </w:rPr>
      </w:pPr>
      <w:r w:rsidRPr="002D518F">
        <w:rPr>
          <w:rFonts w:ascii="Times New Roman" w:eastAsia="Calibri" w:hAnsi="Times New Roman" w:cs="Times New Roman"/>
          <w:bCs/>
          <w:sz w:val="24"/>
          <w:szCs w:val="24"/>
        </w:rPr>
        <w:t>расширение и обогащение личного жизненно-практического опыта, представлений о профессиональной деятельности человека.</w:t>
      </w:r>
    </w:p>
    <w:p w:rsidR="00632231" w:rsidRPr="002D518F" w:rsidRDefault="00632231" w:rsidP="002D518F">
      <w:pPr>
        <w:spacing w:after="0" w:line="240" w:lineRule="auto"/>
        <w:ind w:left="360"/>
        <w:jc w:val="both"/>
        <w:rPr>
          <w:rFonts w:ascii="Times New Roman" w:eastAsia="Times New Roman" w:hAnsi="Times New Roman" w:cs="Times New Roman"/>
          <w:i/>
          <w:iCs/>
          <w:sz w:val="24"/>
          <w:szCs w:val="24"/>
          <w:lang w:eastAsia="ru-RU"/>
        </w:rPr>
      </w:pPr>
      <w:r w:rsidRPr="002D518F">
        <w:rPr>
          <w:rFonts w:ascii="Times New Roman" w:eastAsia="Times New Roman" w:hAnsi="Times New Roman" w:cs="Times New Roman"/>
          <w:i/>
          <w:iCs/>
          <w:sz w:val="24"/>
          <w:szCs w:val="24"/>
          <w:lang w:eastAsia="ru-RU"/>
        </w:rPr>
        <w:t>Изучение предмета способствует решению следующих задач:</w:t>
      </w:r>
    </w:p>
    <w:p w:rsidR="00632231" w:rsidRPr="002D518F" w:rsidRDefault="00632231" w:rsidP="00C4761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518F">
        <w:rPr>
          <w:rFonts w:ascii="Times New Roman" w:eastAsia="Times New Roman" w:hAnsi="Times New Roman" w:cs="Times New Roman"/>
          <w:color w:val="000000"/>
          <w:sz w:val="24"/>
          <w:szCs w:val="24"/>
          <w:lang w:eastAsia="ru-RU"/>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632231" w:rsidRPr="002D518F" w:rsidRDefault="00632231" w:rsidP="00C4761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518F">
        <w:rPr>
          <w:rFonts w:ascii="Times New Roman" w:eastAsia="Times New Roman" w:hAnsi="Times New Roman" w:cs="Times New Roman"/>
          <w:color w:val="000000"/>
          <w:sz w:val="24"/>
          <w:szCs w:val="24"/>
          <w:lang w:eastAsia="ru-RU"/>
        </w:rPr>
        <w:t>формирование целостной картины мира, материальной и духовной культуры как продукта творческой предметно-преобразующей, художественно-конструкторской деятельности человека;</w:t>
      </w:r>
    </w:p>
    <w:p w:rsidR="00632231" w:rsidRPr="002D518F" w:rsidRDefault="00632231" w:rsidP="00C4761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518F">
        <w:rPr>
          <w:rFonts w:ascii="Times New Roman" w:eastAsia="Times New Roman" w:hAnsi="Times New Roman" w:cs="Times New Roman"/>
          <w:color w:val="000000"/>
          <w:sz w:val="24"/>
          <w:szCs w:val="24"/>
          <w:lang w:eastAsia="ru-RU"/>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632231" w:rsidRPr="002D518F" w:rsidRDefault="00632231" w:rsidP="00C4761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518F">
        <w:rPr>
          <w:rFonts w:ascii="Times New Roman" w:eastAsia="Times New Roman" w:hAnsi="Times New Roman" w:cs="Times New Roman"/>
          <w:color w:val="000000"/>
          <w:sz w:val="24"/>
          <w:szCs w:val="24"/>
          <w:lang w:eastAsia="ru-RU"/>
        </w:rPr>
        <w:t>формирование первоначальных конструкторско-технологических знаний и умений;</w:t>
      </w:r>
    </w:p>
    <w:p w:rsidR="00632231" w:rsidRPr="002D518F" w:rsidRDefault="00632231" w:rsidP="00C4761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518F">
        <w:rPr>
          <w:rFonts w:ascii="Times New Roman" w:eastAsia="Times New Roman" w:hAnsi="Times New Roman" w:cs="Times New Roman"/>
          <w:color w:val="000000"/>
          <w:sz w:val="24"/>
          <w:szCs w:val="24"/>
          <w:lang w:eastAsia="ru-RU"/>
        </w:rPr>
        <w:lastRenderedPageBreak/>
        <w:t>развитие знаково-символического и пространственного мышления, творческого и репродуктивного воображения, творческого мышления;</w:t>
      </w:r>
    </w:p>
    <w:p w:rsidR="00632231" w:rsidRPr="002D518F" w:rsidRDefault="00632231" w:rsidP="00C4761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518F">
        <w:rPr>
          <w:rFonts w:ascii="Times New Roman" w:eastAsia="Times New Roman" w:hAnsi="Times New Roman" w:cs="Times New Roman"/>
          <w:color w:val="000000"/>
          <w:sz w:val="24"/>
          <w:szCs w:val="24"/>
          <w:lang w:eastAsia="ru-RU"/>
        </w:rPr>
        <w:t>формирование внутреннего плана деятельности на основе поэтапной отработки предметно-преобразовательных действий;</w:t>
      </w:r>
    </w:p>
    <w:p w:rsidR="00632231" w:rsidRPr="002D518F" w:rsidRDefault="00632231" w:rsidP="00C4761B">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518F">
        <w:rPr>
          <w:rFonts w:ascii="Times New Roman" w:eastAsia="Times New Roman" w:hAnsi="Times New Roman" w:cs="Times New Roman"/>
          <w:color w:val="000000"/>
          <w:sz w:val="24"/>
          <w:szCs w:val="24"/>
          <w:lang w:eastAsia="ru-RU"/>
        </w:rPr>
        <w:t>ознакомление с миром профессий (в т.ч. профессии близких и родных), их социальным значением, историей возникновения и развития;</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eastAsia="ru-RU"/>
        </w:rPr>
      </w:pPr>
      <w:r w:rsidRPr="002D518F">
        <w:rPr>
          <w:rFonts w:ascii="Times New Roman" w:eastAsia="Times New Roman" w:hAnsi="Times New Roman" w:cs="Times New Roman"/>
          <w:i/>
          <w:spacing w:val="-3"/>
          <w:sz w:val="24"/>
          <w:szCs w:val="24"/>
          <w:lang w:eastAsia="ru-RU"/>
        </w:rPr>
        <w:t xml:space="preserve">Содержание учебного предмета «Технология» </w:t>
      </w:r>
      <w:r w:rsidRPr="002D518F">
        <w:rPr>
          <w:rFonts w:ascii="Times New Roman" w:eastAsia="Times New Roman" w:hAnsi="Times New Roman" w:cs="Times New Roman"/>
          <w:spacing w:val="-3"/>
          <w:sz w:val="24"/>
          <w:szCs w:val="24"/>
          <w:lang w:eastAsia="ru-RU"/>
        </w:rPr>
        <w:t>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социальных технологических и универсальных учебных действий.</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eastAsia="ru-RU"/>
        </w:rPr>
      </w:pPr>
      <w:r w:rsidRPr="002D518F">
        <w:rPr>
          <w:rFonts w:ascii="Times New Roman" w:eastAsia="Times New Roman" w:hAnsi="Times New Roman" w:cs="Times New Roman"/>
          <w:spacing w:val="-3"/>
          <w:sz w:val="24"/>
          <w:szCs w:val="24"/>
          <w:lang w:eastAsia="ru-RU"/>
        </w:rPr>
        <w:t>Во 2 классе темы уроков отражают главным образом не названия изделий, а технологические операции, способы и приёмы, знания о материалах и конструкции. Изготовление изделий не есть цель урока. Изделия –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1-2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домашнее задание.</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eastAsia="ru-RU"/>
        </w:rPr>
      </w:pPr>
      <w:r w:rsidRPr="002D518F">
        <w:rPr>
          <w:rFonts w:ascii="Times New Roman" w:eastAsia="Times New Roman" w:hAnsi="Times New Roman" w:cs="Times New Roman"/>
          <w:spacing w:val="-3"/>
          <w:sz w:val="24"/>
          <w:szCs w:val="24"/>
          <w:lang w:eastAsia="ru-RU"/>
        </w:rPr>
        <w:t>Методическая основа курса – организация максимально продуктивной творческой деятельности учащихся.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различными источниками информации.</w:t>
      </w:r>
    </w:p>
    <w:p w:rsidR="00632231" w:rsidRPr="002D518F" w:rsidRDefault="00632231" w:rsidP="002D518F">
      <w:pPr>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2D518F">
        <w:rPr>
          <w:rFonts w:ascii="Times New Roman" w:eastAsia="Times New Roman" w:hAnsi="Times New Roman" w:cs="Times New Roman"/>
          <w:i/>
          <w:sz w:val="24"/>
          <w:szCs w:val="24"/>
          <w:lang w:eastAsia="ru-RU"/>
        </w:rPr>
        <w:t>Результаты изучения курса</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Личностные</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Учащиеся научатся с помощью учителя:</w:t>
      </w:r>
    </w:p>
    <w:p w:rsidR="00632231" w:rsidRPr="002D518F" w:rsidRDefault="00632231" w:rsidP="00C4761B">
      <w:pPr>
        <w:numPr>
          <w:ilvl w:val="0"/>
          <w:numId w:val="35"/>
        </w:numPr>
        <w:spacing w:after="0" w:line="240" w:lineRule="auto"/>
        <w:ind w:left="714" w:hanging="357"/>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Объяснять свои чувства и ощущения от наблюдения объектов, иллюстраций, результатов трудовой деятельности мастера;</w:t>
      </w:r>
    </w:p>
    <w:p w:rsidR="00632231" w:rsidRPr="002D518F" w:rsidRDefault="00632231" w:rsidP="00C4761B">
      <w:pPr>
        <w:numPr>
          <w:ilvl w:val="0"/>
          <w:numId w:val="35"/>
        </w:numPr>
        <w:spacing w:after="0" w:line="240" w:lineRule="auto"/>
        <w:ind w:left="714" w:hanging="357"/>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Уважительно относиться к чужому мнению, к результатам труда мастеров;</w:t>
      </w:r>
    </w:p>
    <w:p w:rsidR="00632231" w:rsidRPr="002D518F" w:rsidRDefault="00632231" w:rsidP="00C4761B">
      <w:pPr>
        <w:numPr>
          <w:ilvl w:val="0"/>
          <w:numId w:val="35"/>
        </w:numPr>
        <w:spacing w:after="0" w:line="240" w:lineRule="auto"/>
        <w:ind w:left="714" w:hanging="357"/>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Понимать исторические традиции ремёсел, положительно относиться к людям ремесленных профессий.</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   </w:t>
      </w:r>
      <w:r w:rsidRPr="002D518F">
        <w:rPr>
          <w:rFonts w:ascii="Times New Roman" w:eastAsia="Times New Roman" w:hAnsi="Times New Roman" w:cs="Times New Roman"/>
          <w:b/>
          <w:bCs/>
          <w:i/>
          <w:iCs/>
          <w:sz w:val="24"/>
          <w:szCs w:val="24"/>
          <w:lang w:eastAsia="ru-RU"/>
        </w:rPr>
        <w:t>Метапредметные</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     </w:t>
      </w:r>
      <w:r w:rsidRPr="002D518F">
        <w:rPr>
          <w:rFonts w:ascii="Times New Roman" w:eastAsia="Times New Roman" w:hAnsi="Times New Roman" w:cs="Times New Roman"/>
          <w:bCs/>
          <w:i/>
          <w:iCs/>
          <w:sz w:val="24"/>
          <w:szCs w:val="24"/>
          <w:lang w:eastAsia="ru-RU"/>
        </w:rPr>
        <w:t>Регулятивные УУД</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
          <w:iCs/>
          <w:sz w:val="24"/>
          <w:szCs w:val="24"/>
          <w:lang w:eastAsia="ru-RU"/>
        </w:rPr>
        <w:t xml:space="preserve">      </w:t>
      </w:r>
      <w:r w:rsidRPr="002D518F">
        <w:rPr>
          <w:rFonts w:ascii="Times New Roman" w:eastAsia="Times New Roman" w:hAnsi="Times New Roman" w:cs="Times New Roman"/>
          <w:bCs/>
          <w:iCs/>
          <w:sz w:val="24"/>
          <w:szCs w:val="24"/>
          <w:lang w:eastAsia="ru-RU"/>
        </w:rPr>
        <w:t>Учащиеся научатся с помощью учителя:</w:t>
      </w:r>
    </w:p>
    <w:p w:rsidR="00632231" w:rsidRPr="002D518F" w:rsidRDefault="00632231" w:rsidP="00C4761B">
      <w:pPr>
        <w:numPr>
          <w:ilvl w:val="0"/>
          <w:numId w:val="3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Формулировать цель деятельности на уроке.</w:t>
      </w:r>
    </w:p>
    <w:p w:rsidR="00632231" w:rsidRPr="002D518F" w:rsidRDefault="00632231" w:rsidP="00C4761B">
      <w:pPr>
        <w:numPr>
          <w:ilvl w:val="0"/>
          <w:numId w:val="3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Выявлять и формулировать учебную проблему (в ходе анализа предъявляемых заданий, образцов изделий).</w:t>
      </w:r>
    </w:p>
    <w:p w:rsidR="00632231" w:rsidRPr="002D518F" w:rsidRDefault="00632231" w:rsidP="00C4761B">
      <w:pPr>
        <w:numPr>
          <w:ilvl w:val="0"/>
          <w:numId w:val="3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Планировать практическую деятельность на уроке.</w:t>
      </w:r>
    </w:p>
    <w:p w:rsidR="00632231" w:rsidRPr="002D518F" w:rsidRDefault="00632231" w:rsidP="00C4761B">
      <w:pPr>
        <w:numPr>
          <w:ilvl w:val="0"/>
          <w:numId w:val="3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Выполнять пробные поисковые действия (упражнения) для выявления оптимального решения проблемы (задачи).</w:t>
      </w:r>
    </w:p>
    <w:p w:rsidR="00632231" w:rsidRPr="002D518F" w:rsidRDefault="00632231" w:rsidP="00C4761B">
      <w:pPr>
        <w:numPr>
          <w:ilvl w:val="0"/>
          <w:numId w:val="3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Определять успешность выполнения своего задания (в диалоге с учителем).</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Познавательные УУД</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Cs/>
          <w:sz w:val="24"/>
          <w:szCs w:val="24"/>
          <w:lang w:eastAsia="ru-RU"/>
        </w:rPr>
        <w:t>Учащийся научится с помощью учителя:</w:t>
      </w:r>
    </w:p>
    <w:p w:rsidR="00632231" w:rsidRPr="002D518F" w:rsidRDefault="00632231" w:rsidP="00C4761B">
      <w:pPr>
        <w:numPr>
          <w:ilvl w:val="0"/>
          <w:numId w:val="37"/>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Наблюдать конструкции и образцы объектов природы и окружающего мира, традиции и творчество мастеров родного края;</w:t>
      </w:r>
    </w:p>
    <w:p w:rsidR="00632231" w:rsidRPr="002D518F" w:rsidRDefault="00632231" w:rsidP="00C4761B">
      <w:pPr>
        <w:numPr>
          <w:ilvl w:val="0"/>
          <w:numId w:val="37"/>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632231" w:rsidRPr="002D518F" w:rsidRDefault="00632231" w:rsidP="00C4761B">
      <w:pPr>
        <w:numPr>
          <w:ilvl w:val="0"/>
          <w:numId w:val="37"/>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Понимать, что нужно использовать пробно-поисковые практические упражнения для открытия нового знания и умения;</w:t>
      </w:r>
    </w:p>
    <w:p w:rsidR="00632231" w:rsidRPr="002D518F" w:rsidRDefault="00632231" w:rsidP="00C4761B">
      <w:pPr>
        <w:numPr>
          <w:ilvl w:val="0"/>
          <w:numId w:val="37"/>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Находить необходимую информацию как в учебнике, так и в предложенных учителем словарях и энциклопедиях;</w:t>
      </w:r>
    </w:p>
    <w:p w:rsidR="00632231" w:rsidRPr="002D518F" w:rsidRDefault="00632231" w:rsidP="00C4761B">
      <w:pPr>
        <w:numPr>
          <w:ilvl w:val="0"/>
          <w:numId w:val="37"/>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Самостоятельно делать простейшие обобщения и выводы.</w:t>
      </w:r>
    </w:p>
    <w:p w:rsidR="00632231" w:rsidRPr="002D518F" w:rsidRDefault="00632231" w:rsidP="002D518F">
      <w:pPr>
        <w:spacing w:after="0" w:line="240" w:lineRule="auto"/>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             </w:t>
      </w:r>
      <w:r w:rsidRPr="002D518F">
        <w:rPr>
          <w:rFonts w:ascii="Times New Roman" w:eastAsia="Times New Roman" w:hAnsi="Times New Roman" w:cs="Times New Roman"/>
          <w:b/>
          <w:bCs/>
          <w:i/>
          <w:iCs/>
          <w:sz w:val="24"/>
          <w:szCs w:val="24"/>
          <w:lang w:eastAsia="ru-RU"/>
        </w:rPr>
        <w:t>Предметные</w:t>
      </w:r>
    </w:p>
    <w:p w:rsidR="00632231" w:rsidRPr="002D518F" w:rsidRDefault="00632231" w:rsidP="00C4761B">
      <w:pPr>
        <w:numPr>
          <w:ilvl w:val="0"/>
          <w:numId w:val="38"/>
        </w:num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
          <w:bCs/>
          <w:iCs/>
          <w:sz w:val="24"/>
          <w:szCs w:val="24"/>
          <w:lang w:eastAsia="ru-RU"/>
        </w:rPr>
        <w:lastRenderedPageBreak/>
        <w:t xml:space="preserve">Общекультурные и </w:t>
      </w:r>
      <w:proofErr w:type="spellStart"/>
      <w:r w:rsidRPr="002D518F">
        <w:rPr>
          <w:rFonts w:ascii="Times New Roman" w:eastAsia="Times New Roman" w:hAnsi="Times New Roman" w:cs="Times New Roman"/>
          <w:b/>
          <w:bCs/>
          <w:iCs/>
          <w:sz w:val="24"/>
          <w:szCs w:val="24"/>
          <w:lang w:eastAsia="ru-RU"/>
        </w:rPr>
        <w:t>общетрудовые</w:t>
      </w:r>
      <w:proofErr w:type="spellEnd"/>
      <w:r w:rsidRPr="002D518F">
        <w:rPr>
          <w:rFonts w:ascii="Times New Roman" w:eastAsia="Times New Roman" w:hAnsi="Times New Roman" w:cs="Times New Roman"/>
          <w:b/>
          <w:bCs/>
          <w:iCs/>
          <w:sz w:val="24"/>
          <w:szCs w:val="24"/>
          <w:lang w:eastAsia="ru-RU"/>
        </w:rPr>
        <w:t xml:space="preserve"> компетенции. Основы культуры труда. Самообслуживание</w:t>
      </w:r>
      <w:r w:rsidRPr="002D518F">
        <w:rPr>
          <w:rFonts w:ascii="Times New Roman" w:eastAsia="Times New Roman" w:hAnsi="Times New Roman" w:cs="Times New Roman"/>
          <w:bCs/>
          <w:iCs/>
          <w:sz w:val="24"/>
          <w:szCs w:val="24"/>
          <w:lang w:eastAsia="ru-RU"/>
        </w:rPr>
        <w:t>.</w:t>
      </w:r>
    </w:p>
    <w:p w:rsidR="00632231" w:rsidRPr="002D518F" w:rsidRDefault="00632231" w:rsidP="002D518F">
      <w:pPr>
        <w:spacing w:after="0" w:line="240" w:lineRule="auto"/>
        <w:jc w:val="both"/>
        <w:rPr>
          <w:rFonts w:ascii="Times New Roman" w:eastAsia="Times New Roman" w:hAnsi="Times New Roman" w:cs="Times New Roman"/>
          <w:bCs/>
          <w:iCs/>
          <w:sz w:val="24"/>
          <w:szCs w:val="24"/>
          <w:lang w:eastAsia="ru-RU"/>
        </w:rPr>
      </w:pPr>
      <w:r w:rsidRPr="002D518F">
        <w:rPr>
          <w:rFonts w:ascii="Times New Roman" w:eastAsia="Times New Roman" w:hAnsi="Times New Roman" w:cs="Times New Roman"/>
          <w:bCs/>
          <w:i/>
          <w:iCs/>
          <w:sz w:val="24"/>
          <w:szCs w:val="24"/>
          <w:lang w:eastAsia="ru-RU"/>
        </w:rPr>
        <w:t xml:space="preserve">          </w:t>
      </w:r>
      <w:r w:rsidRPr="002D518F">
        <w:rPr>
          <w:rFonts w:ascii="Times New Roman" w:eastAsia="Times New Roman" w:hAnsi="Times New Roman" w:cs="Times New Roman"/>
          <w:bCs/>
          <w:iCs/>
          <w:sz w:val="24"/>
          <w:szCs w:val="24"/>
          <w:lang w:eastAsia="ru-RU"/>
        </w:rPr>
        <w:t>Учащийся будет знать о (на уровне представлений):</w:t>
      </w:r>
    </w:p>
    <w:p w:rsidR="00632231" w:rsidRPr="002D518F" w:rsidRDefault="00632231" w:rsidP="00C4761B">
      <w:pPr>
        <w:numPr>
          <w:ilvl w:val="0"/>
          <w:numId w:val="3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Гармонии предметов и окружающей среды.</w:t>
      </w:r>
    </w:p>
    <w:p w:rsidR="00632231" w:rsidRPr="002D518F" w:rsidRDefault="00632231" w:rsidP="00C4761B">
      <w:pPr>
        <w:numPr>
          <w:ilvl w:val="0"/>
          <w:numId w:val="3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Профессиях мастеров родного края.</w:t>
      </w:r>
    </w:p>
    <w:p w:rsidR="00632231" w:rsidRPr="002D518F" w:rsidRDefault="00632231" w:rsidP="00C4761B">
      <w:pPr>
        <w:numPr>
          <w:ilvl w:val="0"/>
          <w:numId w:val="39"/>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Характерных особенностях изученных видов декоративно-прикладного искусства.</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Учащийся будет уметь:</w:t>
      </w:r>
    </w:p>
    <w:p w:rsidR="00632231" w:rsidRPr="002D518F" w:rsidRDefault="00632231" w:rsidP="00C4761B">
      <w:pPr>
        <w:numPr>
          <w:ilvl w:val="0"/>
          <w:numId w:val="4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Самостоятельно отбирать материалы и инструменты для работы.</w:t>
      </w:r>
    </w:p>
    <w:p w:rsidR="00632231" w:rsidRPr="002D518F" w:rsidRDefault="00632231" w:rsidP="00C4761B">
      <w:pPr>
        <w:numPr>
          <w:ilvl w:val="0"/>
          <w:numId w:val="4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Готовить рабочее место в соответствии с видом деятельности, поддерживать порядок во время работы, убирать рабочее место.</w:t>
      </w:r>
    </w:p>
    <w:p w:rsidR="00632231" w:rsidRPr="002D518F" w:rsidRDefault="00632231" w:rsidP="00C4761B">
      <w:pPr>
        <w:numPr>
          <w:ilvl w:val="0"/>
          <w:numId w:val="4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632231" w:rsidRPr="002D518F" w:rsidRDefault="00632231" w:rsidP="00C4761B">
      <w:pPr>
        <w:numPr>
          <w:ilvl w:val="0"/>
          <w:numId w:val="4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своё или другое, высказанное в ходе обсуждения.</w:t>
      </w:r>
    </w:p>
    <w:p w:rsidR="00632231" w:rsidRPr="002D518F" w:rsidRDefault="00632231" w:rsidP="00C4761B">
      <w:pPr>
        <w:numPr>
          <w:ilvl w:val="0"/>
          <w:numId w:val="40"/>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632231" w:rsidRPr="002D518F" w:rsidRDefault="00632231" w:rsidP="00C4761B">
      <w:pPr>
        <w:numPr>
          <w:ilvl w:val="0"/>
          <w:numId w:val="41"/>
        </w:num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Технология ручной обработки материалов. Основы художественно-практической деятельности.</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          Учащийся будет знать:</w:t>
      </w:r>
    </w:p>
    <w:p w:rsidR="00632231" w:rsidRPr="002D518F" w:rsidRDefault="00632231" w:rsidP="00C4761B">
      <w:pPr>
        <w:numPr>
          <w:ilvl w:val="0"/>
          <w:numId w:val="42"/>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Обобщённые названия технологических операций: разметка, получение деталей из заготовок, сборка изделия, отделка.</w:t>
      </w:r>
    </w:p>
    <w:p w:rsidR="00632231" w:rsidRPr="002D518F" w:rsidRDefault="00632231" w:rsidP="00C4761B">
      <w:pPr>
        <w:numPr>
          <w:ilvl w:val="0"/>
          <w:numId w:val="42"/>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Названия и свойства материалов, которые учащиеся используют в своей работе.</w:t>
      </w:r>
    </w:p>
    <w:p w:rsidR="00632231" w:rsidRPr="002D518F" w:rsidRDefault="00632231" w:rsidP="00C4761B">
      <w:pPr>
        <w:numPr>
          <w:ilvl w:val="0"/>
          <w:numId w:val="42"/>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Происхождение натуральных тканей и их виды.</w:t>
      </w:r>
    </w:p>
    <w:p w:rsidR="00632231" w:rsidRPr="002D518F" w:rsidRDefault="00632231" w:rsidP="00C4761B">
      <w:pPr>
        <w:numPr>
          <w:ilvl w:val="0"/>
          <w:numId w:val="42"/>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Способы соединения деталей из разных материалов, изученные соединительные материалы.</w:t>
      </w:r>
    </w:p>
    <w:p w:rsidR="00632231" w:rsidRPr="002D518F" w:rsidRDefault="00632231" w:rsidP="00C4761B">
      <w:pPr>
        <w:numPr>
          <w:ilvl w:val="0"/>
          <w:numId w:val="42"/>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Основные характеристики и различие простейшего чертежа и эскиза.</w:t>
      </w:r>
    </w:p>
    <w:p w:rsidR="00632231" w:rsidRPr="002D518F" w:rsidRDefault="00632231" w:rsidP="00C4761B">
      <w:pPr>
        <w:numPr>
          <w:ilvl w:val="0"/>
          <w:numId w:val="42"/>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632231" w:rsidRPr="002D518F" w:rsidRDefault="00632231" w:rsidP="00C4761B">
      <w:pPr>
        <w:numPr>
          <w:ilvl w:val="0"/>
          <w:numId w:val="42"/>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Название, устройство и назначение чертёжных инструментов (линейка, угольник, циркуль).</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          Учащийся будет уметь:</w:t>
      </w:r>
    </w:p>
    <w:p w:rsidR="00632231" w:rsidRPr="002D518F" w:rsidRDefault="00632231" w:rsidP="00C4761B">
      <w:pPr>
        <w:numPr>
          <w:ilvl w:val="0"/>
          <w:numId w:val="43"/>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Читать простейшие чертежи (эскизы).</w:t>
      </w:r>
    </w:p>
    <w:p w:rsidR="00632231" w:rsidRPr="002D518F" w:rsidRDefault="00632231" w:rsidP="00C4761B">
      <w:pPr>
        <w:numPr>
          <w:ilvl w:val="0"/>
          <w:numId w:val="43"/>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Выполнять экономную разметку с помощью чертёжных инструментов с опорой на простейший чертёж (эскиз).</w:t>
      </w:r>
    </w:p>
    <w:p w:rsidR="00632231" w:rsidRPr="002D518F" w:rsidRDefault="00632231" w:rsidP="00C4761B">
      <w:pPr>
        <w:numPr>
          <w:ilvl w:val="0"/>
          <w:numId w:val="43"/>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Оформлять изделия и соединять детали прямой строчкой и её вариантами.</w:t>
      </w:r>
    </w:p>
    <w:p w:rsidR="00632231" w:rsidRPr="002D518F" w:rsidRDefault="00632231" w:rsidP="00C4761B">
      <w:pPr>
        <w:numPr>
          <w:ilvl w:val="0"/>
          <w:numId w:val="43"/>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Решать несложные конструкторско-технологические задачи.</w:t>
      </w:r>
    </w:p>
    <w:p w:rsidR="00632231" w:rsidRPr="002D518F" w:rsidRDefault="00632231" w:rsidP="00C4761B">
      <w:pPr>
        <w:numPr>
          <w:ilvl w:val="0"/>
          <w:numId w:val="43"/>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Справляться с доступными практическими (технологическими) заданиями с опорой на образец и инструкционную карту.</w:t>
      </w:r>
    </w:p>
    <w:p w:rsidR="00632231" w:rsidRPr="002D518F" w:rsidRDefault="00632231" w:rsidP="00C4761B">
      <w:pPr>
        <w:numPr>
          <w:ilvl w:val="0"/>
          <w:numId w:val="44"/>
        </w:num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Конструирование и моделирование.</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          Учащийся будет знать:</w:t>
      </w:r>
    </w:p>
    <w:p w:rsidR="00632231" w:rsidRPr="002D518F" w:rsidRDefault="00632231" w:rsidP="00C4761B">
      <w:pPr>
        <w:numPr>
          <w:ilvl w:val="0"/>
          <w:numId w:val="45"/>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Неподвижный и подвижный способы соединения деталей.</w:t>
      </w:r>
    </w:p>
    <w:p w:rsidR="00632231" w:rsidRPr="002D518F" w:rsidRDefault="00632231" w:rsidP="00C4761B">
      <w:pPr>
        <w:numPr>
          <w:ilvl w:val="0"/>
          <w:numId w:val="45"/>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Отличия макета от модели.</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       Учащийся будет уметь:</w:t>
      </w:r>
    </w:p>
    <w:p w:rsidR="00632231" w:rsidRPr="002D518F" w:rsidRDefault="00632231" w:rsidP="00C4761B">
      <w:pPr>
        <w:numPr>
          <w:ilvl w:val="0"/>
          <w:numId w:val="4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Конструировать и моделировать изделия из различных материалов по модели, простейшему чертежу или эскизу.</w:t>
      </w:r>
    </w:p>
    <w:p w:rsidR="00632231" w:rsidRPr="002D518F" w:rsidRDefault="00632231" w:rsidP="00C4761B">
      <w:pPr>
        <w:numPr>
          <w:ilvl w:val="0"/>
          <w:numId w:val="46"/>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Определять способ соединения деталей и выполнять подвижное и неподвижное соединение деталей известными способами.</w:t>
      </w:r>
    </w:p>
    <w:p w:rsidR="00632231" w:rsidRPr="002D518F" w:rsidRDefault="00632231" w:rsidP="00C4761B">
      <w:pPr>
        <w:numPr>
          <w:ilvl w:val="0"/>
          <w:numId w:val="47"/>
        </w:num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
          <w:bCs/>
          <w:i/>
          <w:iCs/>
          <w:sz w:val="24"/>
          <w:szCs w:val="24"/>
          <w:lang w:eastAsia="ru-RU"/>
        </w:rPr>
        <w:t>Использование информационных технологий.</w:t>
      </w:r>
    </w:p>
    <w:p w:rsidR="00632231" w:rsidRPr="002D518F" w:rsidRDefault="00632231" w:rsidP="002D518F">
      <w:pPr>
        <w:spacing w:after="0" w:line="240" w:lineRule="auto"/>
        <w:jc w:val="both"/>
        <w:rPr>
          <w:rFonts w:ascii="Times New Roman" w:eastAsia="Times New Roman" w:hAnsi="Times New Roman" w:cs="Times New Roman"/>
          <w:bCs/>
          <w:i/>
          <w:iCs/>
          <w:sz w:val="24"/>
          <w:szCs w:val="24"/>
          <w:lang w:eastAsia="ru-RU"/>
        </w:rPr>
      </w:pPr>
      <w:r w:rsidRPr="002D518F">
        <w:rPr>
          <w:rFonts w:ascii="Times New Roman" w:eastAsia="Times New Roman" w:hAnsi="Times New Roman" w:cs="Times New Roman"/>
          <w:bCs/>
          <w:i/>
          <w:iCs/>
          <w:sz w:val="24"/>
          <w:szCs w:val="24"/>
          <w:lang w:eastAsia="ru-RU"/>
        </w:rPr>
        <w:t>         Учащийся будет знать о:</w:t>
      </w:r>
    </w:p>
    <w:p w:rsidR="00632231" w:rsidRPr="002D518F" w:rsidRDefault="00632231" w:rsidP="00C4761B">
      <w:pPr>
        <w:numPr>
          <w:ilvl w:val="0"/>
          <w:numId w:val="48"/>
        </w:numPr>
        <w:spacing w:after="0" w:line="240" w:lineRule="auto"/>
        <w:contextualSpacing/>
        <w:jc w:val="both"/>
        <w:rPr>
          <w:rFonts w:ascii="Times New Roman" w:eastAsia="Calibri" w:hAnsi="Times New Roman" w:cs="Times New Roman"/>
          <w:bCs/>
          <w:iCs/>
          <w:sz w:val="24"/>
          <w:szCs w:val="24"/>
        </w:rPr>
      </w:pPr>
      <w:r w:rsidRPr="002D518F">
        <w:rPr>
          <w:rFonts w:ascii="Times New Roman" w:eastAsia="Calibri" w:hAnsi="Times New Roman" w:cs="Times New Roman"/>
          <w:bCs/>
          <w:iCs/>
          <w:sz w:val="24"/>
          <w:szCs w:val="24"/>
        </w:rPr>
        <w:t>Назначении персонального компьютера.</w:t>
      </w:r>
    </w:p>
    <w:p w:rsidR="00632231" w:rsidRPr="002D518F" w:rsidRDefault="00632231" w:rsidP="002D518F">
      <w:pPr>
        <w:spacing w:after="0" w:line="240" w:lineRule="auto"/>
        <w:rPr>
          <w:rFonts w:ascii="Times New Roman" w:eastAsia="Calibri" w:hAnsi="Times New Roman" w:cs="Times New Roman"/>
          <w:color w:val="000000"/>
          <w:sz w:val="24"/>
          <w:szCs w:val="24"/>
        </w:rPr>
      </w:pPr>
      <w:r w:rsidRPr="002D518F">
        <w:rPr>
          <w:rFonts w:ascii="Times New Roman" w:eastAsia="Times New Roman" w:hAnsi="Times New Roman" w:cs="Times New Roman"/>
          <w:b/>
          <w:bCs/>
          <w:smallCaps/>
          <w:color w:val="000000"/>
          <w:spacing w:val="-7"/>
          <w:sz w:val="24"/>
          <w:szCs w:val="24"/>
          <w:lang w:eastAsia="ar-SA"/>
        </w:rPr>
        <w:t>Общая характеристика учебного предмета «Изобразительное искусство»</w:t>
      </w:r>
    </w:p>
    <w:p w:rsidR="00632231" w:rsidRPr="002D518F" w:rsidRDefault="00632231" w:rsidP="002D518F">
      <w:pPr>
        <w:spacing w:after="0" w:line="240" w:lineRule="auto"/>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ab/>
        <w:t>Образовательный процесс в современной школе постоянно услож</w:t>
      </w:r>
      <w:r w:rsidRPr="002D518F">
        <w:rPr>
          <w:rFonts w:ascii="Times New Roman" w:eastAsia="Calibri" w:hAnsi="Times New Roman" w:cs="Times New Roman"/>
          <w:sz w:val="24"/>
          <w:szCs w:val="24"/>
        </w:rPr>
        <w:softHyphen/>
        <w:t>няется, и это требует от учащихся значительного умственного и нерв</w:t>
      </w:r>
      <w:r w:rsidRPr="002D518F">
        <w:rPr>
          <w:rFonts w:ascii="Times New Roman" w:eastAsia="Calibri" w:hAnsi="Times New Roman" w:cs="Times New Roman"/>
          <w:sz w:val="24"/>
          <w:szCs w:val="24"/>
        </w:rPr>
        <w:softHyphen/>
        <w:t xml:space="preserve">но-психического напряжения. Доказано, что </w:t>
      </w:r>
      <w:r w:rsidRPr="002D518F">
        <w:rPr>
          <w:rFonts w:ascii="Times New Roman" w:eastAsia="Calibri" w:hAnsi="Times New Roman" w:cs="Times New Roman"/>
          <w:sz w:val="24"/>
          <w:szCs w:val="24"/>
        </w:rPr>
        <w:lastRenderedPageBreak/>
        <w:t>успешность адаптации к новым условиям обеспечивается, помимо других важных факторов, определенным уровнем физиологической зрелости детей, что предпо</w:t>
      </w:r>
      <w:r w:rsidRPr="002D518F">
        <w:rPr>
          <w:rFonts w:ascii="Times New Roman" w:eastAsia="Calibri" w:hAnsi="Times New Roman" w:cs="Times New Roman"/>
          <w:sz w:val="24"/>
          <w:szCs w:val="24"/>
        </w:rPr>
        <w:softHyphen/>
        <w:t>лагает хорошее здоровье и физическое развитие, оптимальное состоя</w:t>
      </w:r>
      <w:r w:rsidRPr="002D518F">
        <w:rPr>
          <w:rFonts w:ascii="Times New Roman" w:eastAsia="Calibri" w:hAnsi="Times New Roman" w:cs="Times New Roman"/>
          <w:sz w:val="24"/>
          <w:szCs w:val="24"/>
        </w:rPr>
        <w:softHyphen/>
        <w:t>ние центральной нервной системы и функций организма, определен</w:t>
      </w:r>
      <w:r w:rsidRPr="002D518F">
        <w:rPr>
          <w:rFonts w:ascii="Times New Roman" w:eastAsia="Calibri" w:hAnsi="Times New Roman" w:cs="Times New Roman"/>
          <w:sz w:val="24"/>
          <w:szCs w:val="24"/>
        </w:rPr>
        <w:softHyphen/>
        <w:t>ный уровень сформированности двигательных навыков и развития физических качеств. Это дает возможность выдерживать достаточно серьезные психофизические нагрузки, связанные со школьным режи</w:t>
      </w:r>
      <w:r w:rsidRPr="002D518F">
        <w:rPr>
          <w:rFonts w:ascii="Times New Roman" w:eastAsia="Calibri" w:hAnsi="Times New Roman" w:cs="Times New Roman"/>
          <w:sz w:val="24"/>
          <w:szCs w:val="24"/>
        </w:rPr>
        <w:softHyphen/>
        <w:t>мом и новыми условиями жизнедеятельности.    Однако невысокий уровень здоровья и общего физического разви</w:t>
      </w:r>
      <w:r w:rsidRPr="002D518F">
        <w:rPr>
          <w:rFonts w:ascii="Times New Roman" w:eastAsia="Calibri" w:hAnsi="Times New Roman" w:cs="Times New Roman"/>
          <w:sz w:val="24"/>
          <w:szCs w:val="24"/>
        </w:rPr>
        <w:softHyphen/>
        <w:t>тия многих детей, поступающих в первый класс, дальнейшее его снижение в процессе обучения представляют сегодня серьезную проб</w:t>
      </w:r>
      <w:r w:rsidRPr="002D518F">
        <w:rPr>
          <w:rFonts w:ascii="Times New Roman" w:eastAsia="Calibri" w:hAnsi="Times New Roman" w:cs="Times New Roman"/>
          <w:sz w:val="24"/>
          <w:szCs w:val="24"/>
        </w:rPr>
        <w:softHyphen/>
        <w:t xml:space="preserve">лему. </w:t>
      </w:r>
    </w:p>
    <w:p w:rsidR="00632231" w:rsidRPr="002D518F" w:rsidRDefault="00632231" w:rsidP="002D518F">
      <w:pPr>
        <w:spacing w:after="0" w:line="240" w:lineRule="auto"/>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У многих детей начальной школы наблю</w:t>
      </w:r>
      <w:r w:rsidRPr="002D518F">
        <w:rPr>
          <w:rFonts w:ascii="Times New Roman" w:eastAsia="Calibri" w:hAnsi="Times New Roman" w:cs="Times New Roman"/>
          <w:sz w:val="24"/>
          <w:szCs w:val="24"/>
        </w:rPr>
        <w:softHyphen/>
        <w:t>дается низкая двигательная активность, широкий спектр функцио</w:t>
      </w:r>
      <w:r w:rsidRPr="002D518F">
        <w:rPr>
          <w:rFonts w:ascii="Times New Roman" w:eastAsia="Calibri" w:hAnsi="Times New Roman" w:cs="Times New Roman"/>
          <w:sz w:val="24"/>
          <w:szCs w:val="24"/>
        </w:rPr>
        <w:softHyphen/>
        <w:t>нальных отклонений в развитии опорно-двигательного аппарата, дыхательной, сердечно - сосудистой, эндокринной и нервной систем, желудочно-кишечного тракта и др.</w:t>
      </w:r>
    </w:p>
    <w:p w:rsidR="00632231" w:rsidRPr="002D518F" w:rsidRDefault="00632231" w:rsidP="002D518F">
      <w:pPr>
        <w:spacing w:after="0" w:line="240" w:lineRule="auto"/>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Детский организм по своим анатомо-физиологическим особенностям более чувствителен к неблагоприятным влияниям окружающей среды, а потому нуждается в таких внешних условиях обучения и воспитания, которые исключили бы воз</w:t>
      </w:r>
      <w:r w:rsidRPr="002D518F">
        <w:rPr>
          <w:rFonts w:ascii="Times New Roman" w:eastAsia="Calibri" w:hAnsi="Times New Roman" w:cs="Times New Roman"/>
          <w:sz w:val="24"/>
          <w:szCs w:val="24"/>
        </w:rPr>
        <w:softHyphen/>
        <w:t>можность вредных влияний и способствовали бы укреплению здо</w:t>
      </w:r>
      <w:r w:rsidRPr="002D518F">
        <w:rPr>
          <w:rFonts w:ascii="Times New Roman" w:eastAsia="Calibri" w:hAnsi="Times New Roman" w:cs="Times New Roman"/>
          <w:sz w:val="24"/>
          <w:szCs w:val="24"/>
        </w:rPr>
        <w:softHyphen/>
        <w:t>ровья, улучшению физического развития, повышению успешности учебной деятельности и общей работоспособности.</w:t>
      </w:r>
    </w:p>
    <w:p w:rsidR="00632231" w:rsidRPr="002D518F" w:rsidRDefault="00632231" w:rsidP="002D518F">
      <w:pPr>
        <w:spacing w:after="0" w:line="240" w:lineRule="auto"/>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В связи с этим обязательная оздоровительная направленность коррекционно-развивающего образовательного процесса должна быть напрямую связана с возможностями игры, которыми она располагает как средством адаптации младших школьников к новому режиму. Игра способна в значительной степени обогатить и закрепить двига</w:t>
      </w:r>
      <w:r w:rsidRPr="002D518F">
        <w:rPr>
          <w:rFonts w:ascii="Times New Roman" w:eastAsia="Calibri" w:hAnsi="Times New Roman" w:cs="Times New Roman"/>
          <w:sz w:val="24"/>
          <w:szCs w:val="24"/>
        </w:rPr>
        <w:softHyphen/>
        <w:t>тельный опыт детей и минимизировать те негативные моменты, кото</w:t>
      </w:r>
      <w:r w:rsidRPr="002D518F">
        <w:rPr>
          <w:rFonts w:ascii="Times New Roman" w:eastAsia="Calibri" w:hAnsi="Times New Roman" w:cs="Times New Roman"/>
          <w:sz w:val="24"/>
          <w:szCs w:val="24"/>
        </w:rPr>
        <w:softHyphen/>
        <w:t>рые имелись в их предшествующем физическом развитии.</w:t>
      </w:r>
    </w:p>
    <w:p w:rsidR="00632231" w:rsidRPr="002D518F" w:rsidRDefault="00632231" w:rsidP="002D518F">
      <w:pPr>
        <w:spacing w:after="0" w:line="240" w:lineRule="auto"/>
        <w:ind w:left="20" w:right="20" w:firstLine="54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Основные содержательные линии предмета «Изобразительное искусство» во втором классе представлены содержательными блоками: «Чем и как работают художники», «Ре</w:t>
      </w:r>
      <w:r w:rsidRPr="002D518F">
        <w:rPr>
          <w:rFonts w:ascii="Times New Roman" w:eastAsia="Calibri" w:hAnsi="Times New Roman" w:cs="Times New Roman"/>
          <w:sz w:val="24"/>
          <w:szCs w:val="24"/>
        </w:rPr>
        <w:softHyphen/>
        <w:t>альность и фантазия», «О чём говорит искусство», «Как говорит искусство». Второй год обу</w:t>
      </w:r>
      <w:r w:rsidRPr="002D518F">
        <w:rPr>
          <w:rFonts w:ascii="Times New Roman" w:eastAsia="Calibri" w:hAnsi="Times New Roman" w:cs="Times New Roman"/>
          <w:sz w:val="24"/>
          <w:szCs w:val="24"/>
        </w:rPr>
        <w:softHyphen/>
        <w:t>чения развивает представления детей о трёх формах художественной деятельности, изу</w:t>
      </w:r>
      <w:r w:rsidRPr="002D518F">
        <w:rPr>
          <w:rFonts w:ascii="Times New Roman" w:eastAsia="Calibri" w:hAnsi="Times New Roman" w:cs="Times New Roman"/>
          <w:sz w:val="24"/>
          <w:szCs w:val="24"/>
        </w:rPr>
        <w:softHyphen/>
        <w:t>чаемых в первом классе. По мере углубления этих знаний меняется понимание связи этих форм деятельности с жизнью искусства, с жизнью человека.</w:t>
      </w:r>
    </w:p>
    <w:p w:rsidR="00632231" w:rsidRPr="002D518F" w:rsidRDefault="00632231" w:rsidP="002D518F">
      <w:pPr>
        <w:spacing w:after="0" w:line="240" w:lineRule="auto"/>
        <w:ind w:left="20" w:right="20" w:firstLine="54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Программа «Изобразительное искусство» предусматривает чередование индивиду</w:t>
      </w:r>
      <w:r w:rsidRPr="002D518F">
        <w:rPr>
          <w:rFonts w:ascii="Times New Roman" w:eastAsia="Calibri" w:hAnsi="Times New Roman" w:cs="Times New Roman"/>
          <w:sz w:val="24"/>
          <w:szCs w:val="24"/>
        </w:rPr>
        <w:softHyphen/>
        <w:t>ального практического творчества и коллективной творческой работы, освоение учениками различных художественных материалов (гуашь, акварель, пластилин, мелки и т.д.), постоян</w:t>
      </w:r>
      <w:r w:rsidRPr="002D518F">
        <w:rPr>
          <w:rFonts w:ascii="Times New Roman" w:eastAsia="Calibri" w:hAnsi="Times New Roman" w:cs="Times New Roman"/>
          <w:sz w:val="24"/>
          <w:szCs w:val="24"/>
        </w:rPr>
        <w:softHyphen/>
        <w:t>ную смену художественных материалов.</w:t>
      </w:r>
    </w:p>
    <w:p w:rsidR="00632231" w:rsidRPr="002D518F" w:rsidRDefault="00632231" w:rsidP="002D518F">
      <w:pPr>
        <w:spacing w:after="0" w:line="240" w:lineRule="auto"/>
        <w:ind w:left="20" w:right="20" w:firstLine="54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Практическая творческая работа с целью овладения практическими умениями и навы</w:t>
      </w:r>
      <w:r w:rsidRPr="002D518F">
        <w:rPr>
          <w:rFonts w:ascii="Times New Roman" w:eastAsia="Calibri" w:hAnsi="Times New Roman" w:cs="Times New Roman"/>
          <w:sz w:val="24"/>
          <w:szCs w:val="24"/>
        </w:rPr>
        <w:softHyphen/>
        <w:t>ками представлена в следующих направлениях:</w:t>
      </w:r>
    </w:p>
    <w:p w:rsidR="00632231" w:rsidRPr="002D518F" w:rsidRDefault="00632231" w:rsidP="00C4761B">
      <w:pPr>
        <w:numPr>
          <w:ilvl w:val="0"/>
          <w:numId w:val="49"/>
        </w:numPr>
        <w:tabs>
          <w:tab w:val="left" w:pos="704"/>
        </w:tabs>
        <w:spacing w:after="0" w:line="240" w:lineRule="auto"/>
        <w:ind w:left="20" w:firstLine="54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использование различных художественных материалов, приемов и техник;</w:t>
      </w:r>
    </w:p>
    <w:p w:rsidR="00632231" w:rsidRPr="002D518F" w:rsidRDefault="00632231" w:rsidP="00C4761B">
      <w:pPr>
        <w:numPr>
          <w:ilvl w:val="0"/>
          <w:numId w:val="49"/>
        </w:numPr>
        <w:tabs>
          <w:tab w:val="left" w:pos="702"/>
        </w:tabs>
        <w:spacing w:after="0" w:line="240" w:lineRule="auto"/>
        <w:ind w:left="20" w:right="20" w:firstLine="54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изображение предметного мира, природы и человека в процессе работы с натуры, по памяти, по представлению и на основе фантазии;</w:t>
      </w:r>
    </w:p>
    <w:p w:rsidR="00632231" w:rsidRPr="002D518F" w:rsidRDefault="00632231" w:rsidP="00C4761B">
      <w:pPr>
        <w:keepNext/>
        <w:keepLines/>
        <w:numPr>
          <w:ilvl w:val="0"/>
          <w:numId w:val="50"/>
        </w:numPr>
        <w:tabs>
          <w:tab w:val="left" w:pos="702"/>
        </w:tabs>
        <w:spacing w:after="0" w:line="240" w:lineRule="auto"/>
        <w:ind w:left="-57" w:firstLine="520"/>
        <w:jc w:val="both"/>
        <w:outlineLvl w:val="1"/>
        <w:rPr>
          <w:rFonts w:ascii="Times New Roman" w:eastAsia="Calibri" w:hAnsi="Times New Roman" w:cs="Times New Roman"/>
          <w:sz w:val="24"/>
          <w:szCs w:val="24"/>
        </w:rPr>
      </w:pPr>
      <w:bookmarkStart w:id="1" w:name="bookmark2"/>
      <w:r w:rsidRPr="002D518F">
        <w:rPr>
          <w:rFonts w:ascii="Times New Roman" w:eastAsia="Calibri" w:hAnsi="Times New Roman" w:cs="Times New Roman"/>
          <w:sz w:val="24"/>
          <w:szCs w:val="24"/>
          <w:shd w:val="clear" w:color="auto" w:fill="FFFFFF"/>
        </w:rPr>
        <w:lastRenderedPageBreak/>
        <w:t>передача характера, эмоционального состояния и своего отношения к природе, чело</w:t>
      </w:r>
      <w:r w:rsidRPr="002D518F">
        <w:rPr>
          <w:rFonts w:ascii="Times New Roman" w:eastAsia="Calibri" w:hAnsi="Times New Roman" w:cs="Times New Roman"/>
          <w:sz w:val="24"/>
          <w:szCs w:val="24"/>
          <w:shd w:val="clear" w:color="auto" w:fill="FFFFFF"/>
        </w:rPr>
        <w:softHyphen/>
        <w:t>веку, обществу;</w:t>
      </w:r>
      <w:bookmarkEnd w:id="1"/>
    </w:p>
    <w:p w:rsidR="00632231" w:rsidRPr="002D518F" w:rsidRDefault="00632231" w:rsidP="00C4761B">
      <w:pPr>
        <w:keepNext/>
        <w:keepLines/>
        <w:numPr>
          <w:ilvl w:val="0"/>
          <w:numId w:val="50"/>
        </w:numPr>
        <w:tabs>
          <w:tab w:val="left" w:pos="684"/>
        </w:tabs>
        <w:spacing w:after="0" w:line="240" w:lineRule="auto"/>
        <w:ind w:left="-57" w:firstLine="520"/>
        <w:jc w:val="both"/>
        <w:outlineLvl w:val="1"/>
        <w:rPr>
          <w:rFonts w:ascii="Times New Roman" w:eastAsia="Calibri" w:hAnsi="Times New Roman" w:cs="Times New Roman"/>
          <w:sz w:val="24"/>
          <w:szCs w:val="24"/>
        </w:rPr>
      </w:pPr>
      <w:bookmarkStart w:id="2" w:name="bookmark3"/>
      <w:r w:rsidRPr="002D518F">
        <w:rPr>
          <w:rFonts w:ascii="Times New Roman" w:eastAsia="Calibri" w:hAnsi="Times New Roman" w:cs="Times New Roman"/>
          <w:sz w:val="24"/>
          <w:szCs w:val="24"/>
          <w:shd w:val="clear" w:color="auto" w:fill="FFFFFF"/>
        </w:rPr>
        <w:t>выражение настроения художественными средствами;</w:t>
      </w:r>
      <w:bookmarkEnd w:id="2"/>
    </w:p>
    <w:p w:rsidR="00632231" w:rsidRPr="002D518F" w:rsidRDefault="00632231" w:rsidP="00C4761B">
      <w:pPr>
        <w:keepNext/>
        <w:keepLines/>
        <w:numPr>
          <w:ilvl w:val="0"/>
          <w:numId w:val="50"/>
        </w:numPr>
        <w:tabs>
          <w:tab w:val="left" w:pos="679"/>
        </w:tabs>
        <w:spacing w:after="0" w:line="240" w:lineRule="auto"/>
        <w:ind w:left="-57" w:firstLine="520"/>
        <w:jc w:val="both"/>
        <w:outlineLvl w:val="1"/>
        <w:rPr>
          <w:rFonts w:ascii="Times New Roman" w:eastAsia="Calibri" w:hAnsi="Times New Roman" w:cs="Times New Roman"/>
          <w:sz w:val="24"/>
          <w:szCs w:val="24"/>
        </w:rPr>
      </w:pPr>
      <w:bookmarkStart w:id="3" w:name="bookmark4"/>
      <w:r w:rsidRPr="002D518F">
        <w:rPr>
          <w:rFonts w:ascii="Times New Roman" w:eastAsia="Calibri" w:hAnsi="Times New Roman" w:cs="Times New Roman"/>
          <w:sz w:val="24"/>
          <w:szCs w:val="24"/>
          <w:shd w:val="clear" w:color="auto" w:fill="FFFFFF"/>
        </w:rPr>
        <w:t>компоновка на плоскости листа и в объеме задуманного художественного образа;</w:t>
      </w:r>
      <w:bookmarkEnd w:id="3"/>
    </w:p>
    <w:p w:rsidR="00632231" w:rsidRPr="002D518F" w:rsidRDefault="00632231" w:rsidP="00C4761B">
      <w:pPr>
        <w:keepNext/>
        <w:keepLines/>
        <w:numPr>
          <w:ilvl w:val="0"/>
          <w:numId w:val="50"/>
        </w:numPr>
        <w:tabs>
          <w:tab w:val="left" w:pos="679"/>
        </w:tabs>
        <w:spacing w:after="0" w:line="240" w:lineRule="auto"/>
        <w:ind w:left="-57" w:firstLine="520"/>
        <w:jc w:val="both"/>
        <w:outlineLvl w:val="1"/>
        <w:rPr>
          <w:rFonts w:ascii="Times New Roman" w:eastAsia="Calibri" w:hAnsi="Times New Roman" w:cs="Times New Roman"/>
          <w:sz w:val="24"/>
          <w:szCs w:val="24"/>
        </w:rPr>
      </w:pPr>
      <w:bookmarkStart w:id="4" w:name="bookmark5"/>
      <w:r w:rsidRPr="002D518F">
        <w:rPr>
          <w:rFonts w:ascii="Times New Roman" w:eastAsia="Calibri" w:hAnsi="Times New Roman" w:cs="Times New Roman"/>
          <w:sz w:val="24"/>
          <w:szCs w:val="24"/>
          <w:shd w:val="clear" w:color="auto" w:fill="FFFFFF"/>
        </w:rPr>
        <w:t xml:space="preserve">использование в художественно-творческой деятельности основ </w:t>
      </w:r>
      <w:proofErr w:type="spellStart"/>
      <w:r w:rsidRPr="002D518F">
        <w:rPr>
          <w:rFonts w:ascii="Times New Roman" w:eastAsia="Calibri" w:hAnsi="Times New Roman" w:cs="Times New Roman"/>
          <w:sz w:val="24"/>
          <w:szCs w:val="24"/>
          <w:shd w:val="clear" w:color="auto" w:fill="FFFFFF"/>
        </w:rPr>
        <w:t>цветоведения</w:t>
      </w:r>
      <w:proofErr w:type="spellEnd"/>
      <w:r w:rsidRPr="002D518F">
        <w:rPr>
          <w:rFonts w:ascii="Times New Roman" w:eastAsia="Calibri" w:hAnsi="Times New Roman" w:cs="Times New Roman"/>
          <w:sz w:val="24"/>
          <w:szCs w:val="24"/>
          <w:shd w:val="clear" w:color="auto" w:fill="FFFFFF"/>
        </w:rPr>
        <w:t>;</w:t>
      </w:r>
      <w:bookmarkEnd w:id="4"/>
    </w:p>
    <w:p w:rsidR="00632231" w:rsidRPr="002D518F" w:rsidRDefault="00632231" w:rsidP="00C4761B">
      <w:pPr>
        <w:keepNext/>
        <w:keepLines/>
        <w:numPr>
          <w:ilvl w:val="0"/>
          <w:numId w:val="50"/>
        </w:numPr>
        <w:tabs>
          <w:tab w:val="left" w:pos="684"/>
        </w:tabs>
        <w:spacing w:after="0" w:line="240" w:lineRule="auto"/>
        <w:ind w:left="-57" w:firstLine="520"/>
        <w:jc w:val="both"/>
        <w:outlineLvl w:val="1"/>
        <w:rPr>
          <w:rFonts w:ascii="Times New Roman" w:eastAsia="Calibri" w:hAnsi="Times New Roman" w:cs="Times New Roman"/>
          <w:sz w:val="24"/>
          <w:szCs w:val="24"/>
        </w:rPr>
      </w:pPr>
      <w:bookmarkStart w:id="5" w:name="bookmark6"/>
      <w:r w:rsidRPr="002D518F">
        <w:rPr>
          <w:rFonts w:ascii="Times New Roman" w:eastAsia="Calibri" w:hAnsi="Times New Roman" w:cs="Times New Roman"/>
          <w:sz w:val="24"/>
          <w:szCs w:val="24"/>
          <w:shd w:val="clear" w:color="auto" w:fill="FFFFFF"/>
        </w:rPr>
        <w:t>использование знаний графической грамоты;</w:t>
      </w:r>
      <w:bookmarkEnd w:id="5"/>
    </w:p>
    <w:p w:rsidR="00632231" w:rsidRPr="002D518F" w:rsidRDefault="00632231" w:rsidP="00C4761B">
      <w:pPr>
        <w:keepNext/>
        <w:keepLines/>
        <w:numPr>
          <w:ilvl w:val="0"/>
          <w:numId w:val="50"/>
        </w:numPr>
        <w:tabs>
          <w:tab w:val="left" w:pos="750"/>
        </w:tabs>
        <w:spacing w:after="0" w:line="240" w:lineRule="auto"/>
        <w:ind w:left="-57" w:firstLine="520"/>
        <w:jc w:val="both"/>
        <w:outlineLvl w:val="1"/>
        <w:rPr>
          <w:rFonts w:ascii="Times New Roman" w:eastAsia="Calibri" w:hAnsi="Times New Roman" w:cs="Times New Roman"/>
          <w:sz w:val="24"/>
          <w:szCs w:val="24"/>
        </w:rPr>
      </w:pPr>
      <w:bookmarkStart w:id="6" w:name="bookmark7"/>
      <w:r w:rsidRPr="002D518F">
        <w:rPr>
          <w:rFonts w:ascii="Times New Roman" w:eastAsia="Calibri" w:hAnsi="Times New Roman" w:cs="Times New Roman"/>
          <w:sz w:val="24"/>
          <w:szCs w:val="24"/>
          <w:shd w:val="clear" w:color="auto" w:fill="FFFFFF"/>
        </w:rPr>
        <w:t>использование навыков моделирования из бумаги, лепки из пластилина, навыков изображения средствами аппликации и коллажа;</w:t>
      </w:r>
      <w:bookmarkEnd w:id="6"/>
    </w:p>
    <w:p w:rsidR="00632231" w:rsidRPr="002D518F" w:rsidRDefault="00632231" w:rsidP="00C4761B">
      <w:pPr>
        <w:keepNext/>
        <w:keepLines/>
        <w:numPr>
          <w:ilvl w:val="0"/>
          <w:numId w:val="50"/>
        </w:numPr>
        <w:tabs>
          <w:tab w:val="left" w:pos="706"/>
        </w:tabs>
        <w:spacing w:after="0" w:line="240" w:lineRule="auto"/>
        <w:ind w:left="-57" w:firstLine="520"/>
        <w:jc w:val="both"/>
        <w:outlineLvl w:val="1"/>
        <w:rPr>
          <w:rFonts w:ascii="Times New Roman" w:eastAsia="Calibri" w:hAnsi="Times New Roman" w:cs="Times New Roman"/>
          <w:sz w:val="24"/>
          <w:szCs w:val="24"/>
        </w:rPr>
      </w:pPr>
      <w:bookmarkStart w:id="7" w:name="bookmark8"/>
      <w:r w:rsidRPr="002D518F">
        <w:rPr>
          <w:rFonts w:ascii="Times New Roman" w:eastAsia="Calibri" w:hAnsi="Times New Roman" w:cs="Times New Roman"/>
          <w:sz w:val="24"/>
          <w:szCs w:val="24"/>
          <w:shd w:val="clear" w:color="auto" w:fill="FFFFFF"/>
        </w:rPr>
        <w:t>передача в творческих работах особенностей художественной культуры разных (зна</w:t>
      </w:r>
      <w:r w:rsidRPr="002D518F">
        <w:rPr>
          <w:rFonts w:ascii="Times New Roman" w:eastAsia="Calibri" w:hAnsi="Times New Roman" w:cs="Times New Roman"/>
          <w:sz w:val="24"/>
          <w:szCs w:val="24"/>
          <w:shd w:val="clear" w:color="auto" w:fill="FFFFFF"/>
        </w:rPr>
        <w:softHyphen/>
        <w:t>комых по урокам) народов, особенностей понимания ими красоты природы, человека, на</w:t>
      </w:r>
      <w:r w:rsidRPr="002D518F">
        <w:rPr>
          <w:rFonts w:ascii="Times New Roman" w:eastAsia="Calibri" w:hAnsi="Times New Roman" w:cs="Times New Roman"/>
          <w:sz w:val="24"/>
          <w:szCs w:val="24"/>
          <w:shd w:val="clear" w:color="auto" w:fill="FFFFFF"/>
        </w:rPr>
        <w:softHyphen/>
        <w:t>родных традиций;</w:t>
      </w:r>
      <w:bookmarkEnd w:id="7"/>
    </w:p>
    <w:p w:rsidR="00632231" w:rsidRPr="002D518F" w:rsidRDefault="00632231" w:rsidP="00C4761B">
      <w:pPr>
        <w:keepNext/>
        <w:keepLines/>
        <w:numPr>
          <w:ilvl w:val="0"/>
          <w:numId w:val="50"/>
        </w:numPr>
        <w:tabs>
          <w:tab w:val="left" w:pos="726"/>
        </w:tabs>
        <w:spacing w:after="0" w:line="240" w:lineRule="auto"/>
        <w:ind w:left="-57" w:firstLine="520"/>
        <w:jc w:val="both"/>
        <w:outlineLvl w:val="1"/>
        <w:rPr>
          <w:rFonts w:ascii="Times New Roman" w:eastAsia="Calibri" w:hAnsi="Times New Roman" w:cs="Times New Roman"/>
          <w:sz w:val="24"/>
          <w:szCs w:val="24"/>
        </w:rPr>
      </w:pPr>
      <w:bookmarkStart w:id="8" w:name="bookmark9"/>
      <w:r w:rsidRPr="002D518F">
        <w:rPr>
          <w:rFonts w:ascii="Times New Roman" w:eastAsia="Calibri" w:hAnsi="Times New Roman" w:cs="Times New Roman"/>
          <w:sz w:val="24"/>
          <w:szCs w:val="24"/>
          <w:shd w:val="clear" w:color="auto" w:fill="FFFFFF"/>
        </w:rPr>
        <w:t>овладение навыками коллективной деятельности в процессе совместной работы в команде одноклассников под руководством учителя;</w:t>
      </w:r>
      <w:bookmarkEnd w:id="8"/>
    </w:p>
    <w:p w:rsidR="00632231" w:rsidRPr="002D518F" w:rsidRDefault="00632231" w:rsidP="00C4761B">
      <w:pPr>
        <w:keepNext/>
        <w:keepLines/>
        <w:numPr>
          <w:ilvl w:val="0"/>
          <w:numId w:val="50"/>
        </w:numPr>
        <w:tabs>
          <w:tab w:val="left" w:pos="702"/>
        </w:tabs>
        <w:spacing w:after="0" w:line="240" w:lineRule="auto"/>
        <w:ind w:left="-57" w:firstLine="520"/>
        <w:jc w:val="both"/>
        <w:outlineLvl w:val="1"/>
        <w:rPr>
          <w:rFonts w:ascii="Times New Roman" w:eastAsia="Calibri" w:hAnsi="Times New Roman" w:cs="Times New Roman"/>
          <w:sz w:val="24"/>
          <w:szCs w:val="24"/>
        </w:rPr>
      </w:pPr>
      <w:bookmarkStart w:id="9" w:name="bookmark10"/>
      <w:r w:rsidRPr="002D518F">
        <w:rPr>
          <w:rFonts w:ascii="Times New Roman" w:eastAsia="Calibri" w:hAnsi="Times New Roman" w:cs="Times New Roman"/>
          <w:sz w:val="24"/>
          <w:szCs w:val="24"/>
          <w:shd w:val="clear" w:color="auto" w:fill="FFFFFF"/>
        </w:rPr>
        <w:t>сотрудничество с товарищами в процессе совместного воплощения общего замысла.</w:t>
      </w:r>
      <w:bookmarkEnd w:id="9"/>
    </w:p>
    <w:p w:rsidR="00632231" w:rsidRPr="002D518F" w:rsidRDefault="00632231" w:rsidP="002D518F">
      <w:pPr>
        <w:keepNext/>
        <w:keepLines/>
        <w:tabs>
          <w:tab w:val="left" w:pos="903"/>
        </w:tabs>
        <w:spacing w:after="0" w:line="240" w:lineRule="auto"/>
        <w:ind w:left="540" w:right="60"/>
        <w:jc w:val="both"/>
        <w:outlineLvl w:val="1"/>
        <w:rPr>
          <w:rFonts w:ascii="Times New Roman" w:eastAsia="Calibri" w:hAnsi="Times New Roman" w:cs="Times New Roman"/>
          <w:sz w:val="24"/>
          <w:szCs w:val="24"/>
        </w:rPr>
      </w:pPr>
      <w:bookmarkStart w:id="10" w:name="bookmark17"/>
      <w:r w:rsidRPr="002D518F">
        <w:rPr>
          <w:rFonts w:ascii="Times New Roman" w:eastAsia="Calibri" w:hAnsi="Times New Roman" w:cs="Times New Roman"/>
          <w:b/>
          <w:sz w:val="24"/>
          <w:szCs w:val="24"/>
          <w:shd w:val="clear" w:color="auto" w:fill="FFFFFF"/>
        </w:rPr>
        <w:t>Планируемые результаты освоения предмета</w:t>
      </w:r>
      <w:bookmarkStart w:id="11" w:name="bookmark18"/>
      <w:bookmarkEnd w:id="10"/>
    </w:p>
    <w:p w:rsidR="00632231" w:rsidRPr="002D518F" w:rsidRDefault="00632231" w:rsidP="002D518F">
      <w:pPr>
        <w:keepNext/>
        <w:keepLines/>
        <w:tabs>
          <w:tab w:val="left" w:pos="903"/>
        </w:tabs>
        <w:spacing w:after="0" w:line="240" w:lineRule="auto"/>
        <w:ind w:left="20" w:right="60"/>
        <w:jc w:val="both"/>
        <w:outlineLvl w:val="1"/>
        <w:rPr>
          <w:rFonts w:ascii="Times New Roman" w:eastAsia="Calibri" w:hAnsi="Times New Roman" w:cs="Times New Roman"/>
          <w:sz w:val="24"/>
          <w:szCs w:val="24"/>
        </w:rPr>
      </w:pPr>
      <w:r w:rsidRPr="002D518F">
        <w:rPr>
          <w:rFonts w:ascii="Times New Roman" w:eastAsia="Calibri" w:hAnsi="Times New Roman" w:cs="Times New Roman"/>
          <w:b/>
          <w:bCs/>
          <w:sz w:val="24"/>
          <w:szCs w:val="24"/>
          <w:shd w:val="clear" w:color="auto" w:fill="FFFFFF"/>
        </w:rPr>
        <w:t>Личностные результаты</w:t>
      </w:r>
      <w:bookmarkEnd w:id="11"/>
    </w:p>
    <w:p w:rsidR="00632231" w:rsidRPr="002D518F" w:rsidRDefault="00632231" w:rsidP="002D518F">
      <w:pPr>
        <w:keepNext/>
        <w:keepLines/>
        <w:tabs>
          <w:tab w:val="left" w:pos="903"/>
        </w:tabs>
        <w:spacing w:after="0" w:line="240" w:lineRule="auto"/>
        <w:ind w:left="20" w:right="60"/>
        <w:jc w:val="both"/>
        <w:outlineLvl w:val="1"/>
        <w:rPr>
          <w:rFonts w:ascii="Times New Roman" w:eastAsia="Calibri" w:hAnsi="Times New Roman" w:cs="Times New Roman"/>
          <w:sz w:val="24"/>
          <w:szCs w:val="24"/>
        </w:rPr>
      </w:pPr>
      <w:r w:rsidRPr="002D518F">
        <w:rPr>
          <w:rFonts w:ascii="Times New Roman" w:eastAsia="Calibri" w:hAnsi="Times New Roman" w:cs="Times New Roman"/>
          <w:i/>
          <w:iCs/>
          <w:sz w:val="24"/>
          <w:szCs w:val="24"/>
        </w:rPr>
        <w:t>В ценностно-эстетической сфере у второклассника будет формироваться:</w:t>
      </w:r>
    </w:p>
    <w:p w:rsidR="00632231" w:rsidRPr="002D518F" w:rsidRDefault="00632231" w:rsidP="00C4761B">
      <w:pPr>
        <w:pStyle w:val="afb"/>
        <w:numPr>
          <w:ilvl w:val="0"/>
          <w:numId w:val="51"/>
        </w:numPr>
        <w:tabs>
          <w:tab w:val="left" w:pos="942"/>
        </w:tabs>
        <w:spacing w:after="0" w:line="240" w:lineRule="auto"/>
        <w:ind w:right="2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эмоционально-ценностное отношение к окружающему миру (семье, Родине, приро</w:t>
      </w:r>
      <w:r w:rsidRPr="002D518F">
        <w:rPr>
          <w:rFonts w:ascii="Times New Roman" w:eastAsia="Calibri" w:hAnsi="Times New Roman" w:cs="Times New Roman"/>
          <w:sz w:val="24"/>
          <w:szCs w:val="24"/>
        </w:rPr>
        <w:softHyphen/>
        <w:t>де, людям);</w:t>
      </w:r>
    </w:p>
    <w:p w:rsidR="00632231" w:rsidRPr="002D518F" w:rsidRDefault="00632231" w:rsidP="00C4761B">
      <w:pPr>
        <w:pStyle w:val="afb"/>
        <w:numPr>
          <w:ilvl w:val="0"/>
          <w:numId w:val="51"/>
        </w:numPr>
        <w:tabs>
          <w:tab w:val="left" w:pos="923"/>
        </w:tabs>
        <w:spacing w:after="0" w:line="240" w:lineRule="auto"/>
        <w:ind w:right="2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толерантное принятие разнообразия культурных явлений, национальных ценностей и духовных традиций;</w:t>
      </w:r>
    </w:p>
    <w:p w:rsidR="00632231" w:rsidRPr="002D518F" w:rsidRDefault="00632231" w:rsidP="00C4761B">
      <w:pPr>
        <w:pStyle w:val="afb"/>
        <w:numPr>
          <w:ilvl w:val="0"/>
          <w:numId w:val="51"/>
        </w:numPr>
        <w:tabs>
          <w:tab w:val="left" w:pos="928"/>
        </w:tabs>
        <w:spacing w:after="0" w:line="240" w:lineRule="auto"/>
        <w:ind w:right="2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художественный вкус и способность к эстетической оценке произведения искусства, нравственной оценке своих и чужих поступков, явлений окружающей жизни.</w:t>
      </w:r>
    </w:p>
    <w:p w:rsidR="00632231" w:rsidRPr="002D518F" w:rsidRDefault="00632231" w:rsidP="002D518F">
      <w:pPr>
        <w:spacing w:after="0" w:line="240" w:lineRule="auto"/>
        <w:ind w:left="40" w:firstLine="540"/>
        <w:jc w:val="both"/>
        <w:rPr>
          <w:rFonts w:ascii="Times New Roman" w:eastAsia="Calibri" w:hAnsi="Times New Roman" w:cs="Times New Roman"/>
          <w:i/>
          <w:iCs/>
          <w:sz w:val="24"/>
          <w:szCs w:val="24"/>
        </w:rPr>
      </w:pPr>
      <w:r w:rsidRPr="002D518F">
        <w:rPr>
          <w:rFonts w:ascii="Times New Roman" w:eastAsia="Calibri" w:hAnsi="Times New Roman" w:cs="Times New Roman"/>
          <w:i/>
          <w:iCs/>
          <w:sz w:val="24"/>
          <w:szCs w:val="24"/>
        </w:rPr>
        <w:t>В познавательной сфере у второклассника будет развиваться:</w:t>
      </w:r>
    </w:p>
    <w:p w:rsidR="00632231" w:rsidRPr="002D518F" w:rsidRDefault="00632231" w:rsidP="002D518F">
      <w:pPr>
        <w:tabs>
          <w:tab w:val="left" w:pos="762"/>
        </w:tabs>
        <w:spacing w:after="0" w:line="240" w:lineRule="auto"/>
        <w:ind w:left="58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 способность к художественному познанию мира;</w:t>
      </w:r>
    </w:p>
    <w:p w:rsidR="00632231" w:rsidRPr="002D518F" w:rsidRDefault="00632231" w:rsidP="002D518F">
      <w:pPr>
        <w:tabs>
          <w:tab w:val="left" w:pos="760"/>
        </w:tabs>
        <w:spacing w:after="0" w:line="240" w:lineRule="auto"/>
        <w:ind w:right="2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умение применять полученные знания в собственной художественно-творческой дея</w:t>
      </w:r>
      <w:r w:rsidRPr="002D518F">
        <w:rPr>
          <w:rFonts w:ascii="Times New Roman" w:eastAsia="Calibri" w:hAnsi="Times New Roman" w:cs="Times New Roman"/>
          <w:sz w:val="24"/>
          <w:szCs w:val="24"/>
        </w:rPr>
        <w:softHyphen/>
        <w:t>тельности.</w:t>
      </w:r>
    </w:p>
    <w:p w:rsidR="00632231" w:rsidRPr="002D518F" w:rsidRDefault="00632231" w:rsidP="002D518F">
      <w:pPr>
        <w:spacing w:after="0" w:line="240" w:lineRule="auto"/>
        <w:ind w:left="40" w:firstLine="540"/>
        <w:jc w:val="both"/>
        <w:rPr>
          <w:rFonts w:ascii="Times New Roman" w:eastAsia="Calibri" w:hAnsi="Times New Roman" w:cs="Times New Roman"/>
          <w:i/>
          <w:iCs/>
          <w:sz w:val="24"/>
          <w:szCs w:val="24"/>
        </w:rPr>
      </w:pPr>
      <w:r w:rsidRPr="002D518F">
        <w:rPr>
          <w:rFonts w:ascii="Times New Roman" w:eastAsia="Calibri" w:hAnsi="Times New Roman" w:cs="Times New Roman"/>
          <w:i/>
          <w:iCs/>
          <w:sz w:val="24"/>
          <w:szCs w:val="24"/>
        </w:rPr>
        <w:t>В трудовой сфере у второклассника будут формироваться:</w:t>
      </w:r>
    </w:p>
    <w:p w:rsidR="00632231" w:rsidRPr="002D518F" w:rsidRDefault="00632231" w:rsidP="00C4761B">
      <w:pPr>
        <w:pStyle w:val="afb"/>
        <w:numPr>
          <w:ilvl w:val="0"/>
          <w:numId w:val="52"/>
        </w:numPr>
        <w:tabs>
          <w:tab w:val="left" w:pos="765"/>
        </w:tabs>
        <w:spacing w:after="0" w:line="240" w:lineRule="auto"/>
        <w:ind w:right="2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w:t>
      </w:r>
      <w:r w:rsidRPr="002D518F">
        <w:rPr>
          <w:rFonts w:ascii="Times New Roman" w:eastAsia="Calibri" w:hAnsi="Times New Roman" w:cs="Times New Roman"/>
          <w:sz w:val="24"/>
          <w:szCs w:val="24"/>
        </w:rPr>
        <w:softHyphen/>
        <w:t>ное конструирование);</w:t>
      </w:r>
    </w:p>
    <w:p w:rsidR="00632231" w:rsidRPr="002D518F" w:rsidRDefault="00632231" w:rsidP="00C4761B">
      <w:pPr>
        <w:pStyle w:val="afb"/>
        <w:numPr>
          <w:ilvl w:val="0"/>
          <w:numId w:val="52"/>
        </w:numPr>
        <w:tabs>
          <w:tab w:val="left" w:pos="750"/>
        </w:tabs>
        <w:spacing w:after="0" w:line="240" w:lineRule="auto"/>
        <w:ind w:right="2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стремление использовать художественные умения для создания красивых вещей или их украшения.</w:t>
      </w:r>
    </w:p>
    <w:p w:rsidR="00632231" w:rsidRPr="002D518F" w:rsidRDefault="00632231" w:rsidP="002D518F">
      <w:pPr>
        <w:keepNext/>
        <w:keepLines/>
        <w:spacing w:after="0" w:line="240" w:lineRule="auto"/>
        <w:ind w:left="40" w:firstLine="540"/>
        <w:jc w:val="both"/>
        <w:outlineLvl w:val="1"/>
        <w:rPr>
          <w:rFonts w:ascii="Times New Roman" w:eastAsia="Calibri" w:hAnsi="Times New Roman" w:cs="Times New Roman"/>
          <w:b/>
          <w:bCs/>
          <w:sz w:val="24"/>
          <w:szCs w:val="24"/>
        </w:rPr>
      </w:pPr>
      <w:bookmarkStart w:id="12" w:name="bookmark19"/>
      <w:r w:rsidRPr="002D518F">
        <w:rPr>
          <w:rFonts w:ascii="Times New Roman" w:eastAsia="Calibri" w:hAnsi="Times New Roman" w:cs="Times New Roman"/>
          <w:b/>
          <w:bCs/>
          <w:sz w:val="24"/>
          <w:szCs w:val="24"/>
          <w:shd w:val="clear" w:color="auto" w:fill="FFFFFF"/>
        </w:rPr>
        <w:t>Метапредметные результаты</w:t>
      </w:r>
      <w:bookmarkEnd w:id="12"/>
    </w:p>
    <w:p w:rsidR="00632231" w:rsidRPr="002D518F" w:rsidRDefault="00632231" w:rsidP="002D518F">
      <w:pPr>
        <w:spacing w:after="0" w:line="240" w:lineRule="auto"/>
        <w:ind w:left="40" w:firstLine="54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У второклассника продолжится формирование:</w:t>
      </w:r>
    </w:p>
    <w:p w:rsidR="00632231" w:rsidRPr="002D518F" w:rsidRDefault="00632231" w:rsidP="002D518F">
      <w:pPr>
        <w:tabs>
          <w:tab w:val="left" w:pos="923"/>
        </w:tabs>
        <w:spacing w:after="0" w:line="240" w:lineRule="auto"/>
        <w:ind w:left="580" w:right="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 умения видеть и воспринимать</w:t>
      </w:r>
      <w:r w:rsidRPr="002D518F">
        <w:rPr>
          <w:rFonts w:ascii="Times New Roman" w:eastAsia="Calibri" w:hAnsi="Times New Roman" w:cs="Times New Roman"/>
          <w:sz w:val="24"/>
          <w:szCs w:val="24"/>
        </w:rPr>
        <w:t xml:space="preserve"> проявления художественной культуры в окружаю</w:t>
      </w:r>
      <w:r w:rsidRPr="002D518F">
        <w:rPr>
          <w:rFonts w:ascii="Times New Roman" w:eastAsia="Calibri" w:hAnsi="Times New Roman" w:cs="Times New Roman"/>
          <w:sz w:val="24"/>
          <w:szCs w:val="24"/>
        </w:rPr>
        <w:softHyphen/>
        <w:t>щей жизни (техника, музеи, архитектура, дизайн, скульптура и др.);</w:t>
      </w:r>
    </w:p>
    <w:p w:rsidR="00632231" w:rsidRPr="002D518F" w:rsidRDefault="00632231" w:rsidP="002D518F">
      <w:pPr>
        <w:tabs>
          <w:tab w:val="left" w:pos="933"/>
        </w:tabs>
        <w:spacing w:after="0" w:line="240" w:lineRule="auto"/>
        <w:ind w:left="580" w:right="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 желания общаться</w:t>
      </w:r>
      <w:r w:rsidRPr="002D518F">
        <w:rPr>
          <w:rFonts w:ascii="Times New Roman" w:eastAsia="Calibri" w:hAnsi="Times New Roman" w:cs="Times New Roman"/>
          <w:sz w:val="24"/>
          <w:szCs w:val="24"/>
        </w:rPr>
        <w:t xml:space="preserve"> с искусством, участвовать в обсуждении содержания и вырази</w:t>
      </w:r>
      <w:r w:rsidRPr="002D518F">
        <w:rPr>
          <w:rFonts w:ascii="Times New Roman" w:eastAsia="Calibri" w:hAnsi="Times New Roman" w:cs="Times New Roman"/>
          <w:sz w:val="24"/>
          <w:szCs w:val="24"/>
        </w:rPr>
        <w:softHyphen/>
        <w:t>тельных средств произведений искусства;</w:t>
      </w:r>
    </w:p>
    <w:p w:rsidR="00632231" w:rsidRPr="002D518F" w:rsidRDefault="00632231" w:rsidP="002D518F">
      <w:pPr>
        <w:tabs>
          <w:tab w:val="left" w:pos="938"/>
        </w:tabs>
        <w:spacing w:after="0" w:line="240" w:lineRule="auto"/>
        <w:ind w:left="580" w:right="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 активного использования</w:t>
      </w:r>
      <w:r w:rsidRPr="002D518F">
        <w:rPr>
          <w:rFonts w:ascii="Times New Roman" w:eastAsia="Calibri" w:hAnsi="Times New Roman" w:cs="Times New Roman"/>
          <w:sz w:val="24"/>
          <w:szCs w:val="24"/>
        </w:rPr>
        <w:t xml:space="preserve"> языка изобразительного искусства и различных художе</w:t>
      </w:r>
      <w:r w:rsidRPr="002D518F">
        <w:rPr>
          <w:rFonts w:ascii="Times New Roman" w:eastAsia="Calibri" w:hAnsi="Times New Roman" w:cs="Times New Roman"/>
          <w:sz w:val="24"/>
          <w:szCs w:val="24"/>
        </w:rPr>
        <w:softHyphen/>
        <w:t>ственных материалов для освоения содержания разных учебных предметов;</w:t>
      </w:r>
    </w:p>
    <w:p w:rsidR="00632231" w:rsidRPr="002D518F" w:rsidRDefault="00632231" w:rsidP="002D518F">
      <w:pPr>
        <w:tabs>
          <w:tab w:val="left" w:pos="945"/>
        </w:tabs>
        <w:spacing w:after="0" w:line="240" w:lineRule="auto"/>
        <w:ind w:left="58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 обогащения</w:t>
      </w:r>
      <w:r w:rsidRPr="002D518F">
        <w:rPr>
          <w:rFonts w:ascii="Times New Roman" w:eastAsia="Calibri" w:hAnsi="Times New Roman" w:cs="Times New Roman"/>
          <w:sz w:val="24"/>
          <w:szCs w:val="24"/>
        </w:rPr>
        <w:t xml:space="preserve"> ключевых компетенций художественно-эстетическим содержанием;</w:t>
      </w:r>
    </w:p>
    <w:p w:rsidR="00632231" w:rsidRPr="002D518F" w:rsidRDefault="00632231" w:rsidP="002D518F">
      <w:pPr>
        <w:tabs>
          <w:tab w:val="left" w:pos="928"/>
        </w:tabs>
        <w:spacing w:after="0" w:line="240" w:lineRule="auto"/>
        <w:ind w:left="580" w:right="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 мотивации</w:t>
      </w:r>
      <w:r w:rsidRPr="002D518F">
        <w:rPr>
          <w:rFonts w:ascii="Times New Roman" w:eastAsia="Calibri" w:hAnsi="Times New Roman" w:cs="Times New Roman"/>
          <w:sz w:val="24"/>
          <w:szCs w:val="24"/>
        </w:rPr>
        <w:t xml:space="preserve"> и умений организовывать самостоятельную художественно-творческую и предметно-продуктивную деятельность, выбирать средства для реализации художествен</w:t>
      </w:r>
      <w:r w:rsidRPr="002D518F">
        <w:rPr>
          <w:rFonts w:ascii="Times New Roman" w:eastAsia="Calibri" w:hAnsi="Times New Roman" w:cs="Times New Roman"/>
          <w:sz w:val="24"/>
          <w:szCs w:val="24"/>
        </w:rPr>
        <w:softHyphen/>
        <w:t>ного замысла;</w:t>
      </w:r>
    </w:p>
    <w:p w:rsidR="00632231" w:rsidRPr="002D518F" w:rsidRDefault="00632231" w:rsidP="002D518F">
      <w:pPr>
        <w:tabs>
          <w:tab w:val="left" w:pos="942"/>
        </w:tabs>
        <w:spacing w:after="0" w:line="240" w:lineRule="auto"/>
        <w:ind w:right="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способности оценивать</w:t>
      </w:r>
      <w:r w:rsidRPr="002D518F">
        <w:rPr>
          <w:rFonts w:ascii="Times New Roman" w:eastAsia="Calibri" w:hAnsi="Times New Roman" w:cs="Times New Roman"/>
          <w:sz w:val="24"/>
          <w:szCs w:val="24"/>
        </w:rPr>
        <w:t xml:space="preserve"> результаты художественно-творческой деятельности, соб</w:t>
      </w:r>
      <w:r w:rsidRPr="002D518F">
        <w:rPr>
          <w:rFonts w:ascii="Times New Roman" w:eastAsia="Calibri" w:hAnsi="Times New Roman" w:cs="Times New Roman"/>
          <w:sz w:val="24"/>
          <w:szCs w:val="24"/>
        </w:rPr>
        <w:softHyphen/>
        <w:t>ственной и одноклассников.</w:t>
      </w:r>
    </w:p>
    <w:p w:rsidR="00632231" w:rsidRPr="002D518F" w:rsidRDefault="00632231" w:rsidP="002D518F">
      <w:pPr>
        <w:keepNext/>
        <w:keepLines/>
        <w:spacing w:after="0" w:line="240" w:lineRule="auto"/>
        <w:ind w:left="40" w:firstLine="540"/>
        <w:jc w:val="both"/>
        <w:outlineLvl w:val="1"/>
        <w:rPr>
          <w:rFonts w:ascii="Times New Roman" w:eastAsia="Calibri" w:hAnsi="Times New Roman" w:cs="Times New Roman"/>
          <w:b/>
          <w:bCs/>
          <w:sz w:val="24"/>
          <w:szCs w:val="24"/>
        </w:rPr>
      </w:pPr>
      <w:bookmarkStart w:id="13" w:name="bookmark20"/>
      <w:r w:rsidRPr="002D518F">
        <w:rPr>
          <w:rFonts w:ascii="Times New Roman" w:eastAsia="Calibri" w:hAnsi="Times New Roman" w:cs="Times New Roman"/>
          <w:b/>
          <w:bCs/>
          <w:sz w:val="24"/>
          <w:szCs w:val="24"/>
          <w:shd w:val="clear" w:color="auto" w:fill="FFFFFF"/>
        </w:rPr>
        <w:t>Предметные результаты</w:t>
      </w:r>
      <w:bookmarkEnd w:id="13"/>
    </w:p>
    <w:p w:rsidR="00632231" w:rsidRPr="002D518F" w:rsidRDefault="00632231" w:rsidP="002D518F">
      <w:pPr>
        <w:spacing w:after="0" w:line="240" w:lineRule="auto"/>
        <w:ind w:left="40" w:firstLine="540"/>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У второклассника продолжатся процессы:</w:t>
      </w:r>
    </w:p>
    <w:p w:rsidR="00632231" w:rsidRPr="002D518F" w:rsidRDefault="00632231" w:rsidP="002D518F">
      <w:pPr>
        <w:tabs>
          <w:tab w:val="left" w:pos="933"/>
        </w:tabs>
        <w:spacing w:after="0" w:line="240" w:lineRule="auto"/>
        <w:ind w:left="580" w:right="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 формирования</w:t>
      </w:r>
      <w:r w:rsidRPr="002D518F">
        <w:rPr>
          <w:rFonts w:ascii="Times New Roman" w:eastAsia="Calibri" w:hAnsi="Times New Roman" w:cs="Times New Roman"/>
          <w:sz w:val="24"/>
          <w:szCs w:val="24"/>
        </w:rPr>
        <w:t xml:space="preserve"> первоначальных представлений о роли изобразительного искусства в жизни и духовно-нравственном развитии человека;</w:t>
      </w:r>
    </w:p>
    <w:p w:rsidR="00632231" w:rsidRPr="002D518F" w:rsidRDefault="00632231" w:rsidP="002D518F">
      <w:pPr>
        <w:tabs>
          <w:tab w:val="left" w:pos="938"/>
        </w:tabs>
        <w:spacing w:after="0" w:line="240" w:lineRule="auto"/>
        <w:ind w:left="580" w:right="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 формирования</w:t>
      </w:r>
      <w:r w:rsidRPr="002D518F">
        <w:rPr>
          <w:rFonts w:ascii="Times New Roman" w:eastAsia="Calibri" w:hAnsi="Times New Roman" w:cs="Times New Roman"/>
          <w:sz w:val="24"/>
          <w:szCs w:val="24"/>
        </w:rPr>
        <w:t xml:space="preserve"> основ художественной культуры, в том числе на материале художе</w:t>
      </w:r>
      <w:r w:rsidRPr="002D518F">
        <w:rPr>
          <w:rFonts w:ascii="Times New Roman" w:eastAsia="Calibri" w:hAnsi="Times New Roman" w:cs="Times New Roman"/>
          <w:sz w:val="24"/>
          <w:szCs w:val="24"/>
        </w:rPr>
        <w:softHyphen/>
        <w:t>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32231" w:rsidRPr="002D518F" w:rsidRDefault="00632231" w:rsidP="002D518F">
      <w:pPr>
        <w:tabs>
          <w:tab w:val="left" w:pos="933"/>
        </w:tabs>
        <w:spacing w:after="0" w:line="240" w:lineRule="auto"/>
        <w:ind w:left="580" w:right="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lastRenderedPageBreak/>
        <w:t>- овладения</w:t>
      </w:r>
      <w:r w:rsidRPr="002D518F">
        <w:rPr>
          <w:rFonts w:ascii="Times New Roman" w:eastAsia="Calibri" w:hAnsi="Times New Roman" w:cs="Times New Roman"/>
          <w:sz w:val="24"/>
          <w:szCs w:val="24"/>
        </w:rPr>
        <w:t xml:space="preserve"> практическими умениями и навыками в восприятии, анализе и оценке произведений искусства; </w:t>
      </w:r>
    </w:p>
    <w:p w:rsidR="00632231" w:rsidRPr="002D518F" w:rsidRDefault="00632231" w:rsidP="00C4761B">
      <w:pPr>
        <w:numPr>
          <w:ilvl w:val="0"/>
          <w:numId w:val="53"/>
        </w:numPr>
        <w:tabs>
          <w:tab w:val="clear" w:pos="0"/>
          <w:tab w:val="left" w:pos="898"/>
        </w:tabs>
        <w:spacing w:after="0" w:line="240" w:lineRule="auto"/>
        <w:ind w:right="20" w:firstLine="5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овладения</w:t>
      </w:r>
      <w:r w:rsidRPr="002D518F">
        <w:rPr>
          <w:rFonts w:ascii="Times New Roman" w:eastAsia="Calibri" w:hAnsi="Times New Roman" w:cs="Times New Roman"/>
          <w:sz w:val="24"/>
          <w:szCs w:val="24"/>
        </w:rPr>
        <w:t xml:space="preserve">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w:t>
      </w:r>
      <w:r w:rsidRPr="002D518F">
        <w:rPr>
          <w:rFonts w:ascii="Times New Roman" w:eastAsia="Calibri" w:hAnsi="Times New Roman" w:cs="Times New Roman"/>
          <w:sz w:val="24"/>
          <w:szCs w:val="24"/>
        </w:rPr>
        <w:softHyphen/>
        <w:t>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32231" w:rsidRPr="002D518F" w:rsidRDefault="00632231" w:rsidP="00C4761B">
      <w:pPr>
        <w:numPr>
          <w:ilvl w:val="0"/>
          <w:numId w:val="53"/>
        </w:numPr>
        <w:tabs>
          <w:tab w:val="clear" w:pos="0"/>
          <w:tab w:val="left" w:pos="898"/>
        </w:tabs>
        <w:spacing w:after="0" w:line="240" w:lineRule="auto"/>
        <w:ind w:right="20" w:firstLine="5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овладения</w:t>
      </w:r>
      <w:r w:rsidRPr="002D518F">
        <w:rPr>
          <w:rFonts w:ascii="Times New Roman" w:eastAsia="Calibri" w:hAnsi="Times New Roman" w:cs="Times New Roman"/>
          <w:sz w:val="24"/>
          <w:szCs w:val="24"/>
        </w:rPr>
        <w:t xml:space="preserve"> навыками коллективной деятельности в процессе совместной работы в команде одноклассников под руководством учителя;</w:t>
      </w:r>
    </w:p>
    <w:p w:rsidR="00632231" w:rsidRPr="002D518F" w:rsidRDefault="00632231" w:rsidP="00C4761B">
      <w:pPr>
        <w:numPr>
          <w:ilvl w:val="0"/>
          <w:numId w:val="53"/>
        </w:numPr>
        <w:tabs>
          <w:tab w:val="clear" w:pos="0"/>
          <w:tab w:val="left" w:pos="903"/>
        </w:tabs>
        <w:spacing w:after="0" w:line="240" w:lineRule="auto"/>
        <w:ind w:right="20" w:firstLine="520"/>
        <w:jc w:val="both"/>
        <w:rPr>
          <w:rFonts w:ascii="Times New Roman" w:eastAsia="Calibri" w:hAnsi="Times New Roman" w:cs="Times New Roman"/>
          <w:sz w:val="24"/>
          <w:szCs w:val="24"/>
        </w:rPr>
      </w:pPr>
      <w:r w:rsidRPr="002D518F">
        <w:rPr>
          <w:rFonts w:ascii="Times New Roman" w:eastAsia="Calibri" w:hAnsi="Times New Roman" w:cs="Times New Roman"/>
          <w:i/>
          <w:iCs/>
          <w:sz w:val="24"/>
          <w:szCs w:val="24"/>
          <w:shd w:val="clear" w:color="auto" w:fill="FFFFFF"/>
        </w:rPr>
        <w:t>развития навыков сотрудничества</w:t>
      </w:r>
      <w:r w:rsidRPr="002D518F">
        <w:rPr>
          <w:rFonts w:ascii="Times New Roman" w:eastAsia="Calibri" w:hAnsi="Times New Roman" w:cs="Times New Roman"/>
          <w:sz w:val="24"/>
          <w:szCs w:val="24"/>
        </w:rPr>
        <w:t xml:space="preserve"> с товарищами в процессе совместного вопло</w:t>
      </w:r>
      <w:r w:rsidRPr="002D518F">
        <w:rPr>
          <w:rFonts w:ascii="Times New Roman" w:eastAsia="Calibri" w:hAnsi="Times New Roman" w:cs="Times New Roman"/>
          <w:sz w:val="24"/>
          <w:szCs w:val="24"/>
        </w:rPr>
        <w:softHyphen/>
        <w:t>щения общего замысла.</w:t>
      </w:r>
    </w:p>
    <w:p w:rsidR="00632231" w:rsidRPr="002D518F" w:rsidRDefault="00632231" w:rsidP="002D518F">
      <w:pPr>
        <w:spacing w:after="0" w:line="240" w:lineRule="auto"/>
        <w:jc w:val="both"/>
        <w:rPr>
          <w:rFonts w:ascii="Times New Roman" w:eastAsia="Calibri" w:hAnsi="Times New Roman" w:cs="Times New Roman"/>
          <w:sz w:val="24"/>
          <w:szCs w:val="24"/>
        </w:rPr>
      </w:pPr>
    </w:p>
    <w:p w:rsidR="00632231" w:rsidRPr="002D518F" w:rsidRDefault="00632231" w:rsidP="002D518F">
      <w:pPr>
        <w:spacing w:after="0" w:line="240" w:lineRule="auto"/>
        <w:jc w:val="both"/>
        <w:rPr>
          <w:rFonts w:ascii="Times New Roman" w:eastAsia="Calibri" w:hAnsi="Times New Roman" w:cs="Times New Roman"/>
          <w:sz w:val="24"/>
          <w:szCs w:val="24"/>
        </w:rPr>
      </w:pPr>
    </w:p>
    <w:p w:rsidR="00632231" w:rsidRPr="002D518F" w:rsidRDefault="00632231" w:rsidP="002D518F">
      <w:pPr>
        <w:spacing w:after="0" w:line="240" w:lineRule="auto"/>
        <w:jc w:val="both"/>
        <w:rPr>
          <w:rFonts w:ascii="Times New Roman" w:eastAsia="Calibri" w:hAnsi="Times New Roman" w:cs="Times New Roman"/>
          <w:sz w:val="24"/>
          <w:szCs w:val="24"/>
        </w:rPr>
      </w:pPr>
    </w:p>
    <w:p w:rsidR="00C63997" w:rsidRDefault="00C63997" w:rsidP="002D518F">
      <w:pPr>
        <w:tabs>
          <w:tab w:val="left" w:pos="5445"/>
        </w:tabs>
        <w:spacing w:after="0" w:line="240" w:lineRule="auto"/>
        <w:jc w:val="center"/>
        <w:rPr>
          <w:rFonts w:ascii="Times New Roman" w:eastAsia="Calibri" w:hAnsi="Times New Roman" w:cs="Times New Roman"/>
          <w:b/>
          <w:sz w:val="24"/>
          <w:szCs w:val="24"/>
        </w:rPr>
      </w:pPr>
    </w:p>
    <w:p w:rsidR="00632231" w:rsidRPr="002D518F" w:rsidRDefault="00632231" w:rsidP="002D518F">
      <w:pPr>
        <w:tabs>
          <w:tab w:val="left" w:pos="5445"/>
        </w:tabs>
        <w:spacing w:after="0" w:line="240" w:lineRule="auto"/>
        <w:jc w:val="center"/>
        <w:rPr>
          <w:rFonts w:ascii="Times New Roman" w:eastAsia="Times New Roman" w:hAnsi="Times New Roman" w:cs="Times New Roman"/>
          <w:sz w:val="24"/>
          <w:szCs w:val="24"/>
          <w:lang w:eastAsia="ru-RU"/>
        </w:rPr>
      </w:pPr>
      <w:r w:rsidRPr="002D518F">
        <w:rPr>
          <w:rFonts w:ascii="Times New Roman" w:eastAsia="Calibri" w:hAnsi="Times New Roman" w:cs="Times New Roman"/>
          <w:b/>
          <w:sz w:val="24"/>
          <w:szCs w:val="24"/>
        </w:rPr>
        <w:t>Календарно-тематическое планирование</w:t>
      </w:r>
    </w:p>
    <w:p w:rsidR="00632231" w:rsidRPr="002D518F" w:rsidRDefault="00632231" w:rsidP="002D518F">
      <w:pPr>
        <w:spacing w:after="0" w:line="240" w:lineRule="auto"/>
        <w:jc w:val="center"/>
        <w:rPr>
          <w:rFonts w:ascii="Times New Roman" w:eastAsia="Calibri" w:hAnsi="Times New Roman" w:cs="Times New Roman"/>
          <w:b/>
          <w:i/>
          <w:sz w:val="24"/>
          <w:szCs w:val="24"/>
        </w:rPr>
      </w:pPr>
      <w:r w:rsidRPr="002D518F">
        <w:rPr>
          <w:rFonts w:ascii="Times New Roman" w:eastAsia="Calibri" w:hAnsi="Times New Roman" w:cs="Times New Roman"/>
          <w:b/>
          <w:i/>
          <w:sz w:val="24"/>
          <w:szCs w:val="24"/>
        </w:rPr>
        <w:t xml:space="preserve">Русский язык </w:t>
      </w:r>
    </w:p>
    <w:p w:rsidR="00632231" w:rsidRPr="002D518F" w:rsidRDefault="00632231" w:rsidP="002D518F">
      <w:pPr>
        <w:tabs>
          <w:tab w:val="left" w:pos="5445"/>
        </w:tabs>
        <w:spacing w:after="0" w:line="240" w:lineRule="auto"/>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608"/>
        <w:gridCol w:w="5879"/>
        <w:gridCol w:w="1701"/>
        <w:gridCol w:w="1762"/>
      </w:tblGrid>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jc w:val="center"/>
              <w:rPr>
                <w:rFonts w:ascii="Times New Roman" w:hAnsi="Times New Roman" w:cs="Times New Roman"/>
                <w:b/>
                <w:bCs/>
                <w:iCs/>
                <w:sz w:val="24"/>
                <w:szCs w:val="24"/>
              </w:rPr>
            </w:pPr>
            <w:r w:rsidRPr="002D518F">
              <w:rPr>
                <w:rFonts w:ascii="Times New Roman" w:eastAsia="Arial Unicode MS" w:hAnsi="Times New Roman" w:cs="Times New Roman"/>
                <w:b/>
                <w:sz w:val="24"/>
                <w:szCs w:val="24"/>
              </w:rPr>
              <w:t>№ п/п</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Тема урока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Дата/план</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Количество часов</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c>
          <w:tcPr>
            <w:tcW w:w="5879" w:type="dxa"/>
            <w:tcBorders>
              <w:top w:val="single" w:sz="4" w:space="0" w:color="auto"/>
              <w:left w:val="single" w:sz="4" w:space="0" w:color="auto"/>
              <w:bottom w:val="single" w:sz="4" w:space="0" w:color="auto"/>
              <w:right w:val="single" w:sz="4" w:space="0" w:color="auto"/>
            </w:tcBorders>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Устная и письменная речь.</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Диалогическая и монологическая речь.</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4.09</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Что такое текст?</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Тема и главная мысль текста.</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5</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Части текста.</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Устное сочинение по рисункам, данному началу и опорным словам.</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12</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Что такое предложение? Знаки препинания в конце предложения.</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18</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b/>
                <w:sz w:val="24"/>
                <w:szCs w:val="24"/>
              </w:rPr>
            </w:pPr>
            <w:r w:rsidRPr="002D518F">
              <w:rPr>
                <w:rFonts w:ascii="Times New Roman" w:eastAsia="Calibri" w:hAnsi="Times New Roman" w:cs="Times New Roman"/>
                <w:sz w:val="24"/>
                <w:szCs w:val="24"/>
              </w:rPr>
              <w:t>Что такое предложение? Знаки препинания в конце предложения.</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19</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Главные члены предложения. Подлежащее и сказуемое. Второстепенные члены предложения.</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25</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7</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Простое распространённое и нераспространенное предложения.</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26</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8</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Лексическое значение слов.</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Слова однозначные и многозначные.</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Словарный диктант.</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2.10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9</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Сочинение по репродукции картины И.С. Остроухова «Золотая осень».</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Анализ работы.</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3</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10</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Прямое и переносное значение слов.</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9</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11</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Синонимы.</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12</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Антонимы.</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16</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13</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hAnsi="Times New Roman" w:cs="Times New Roman"/>
                <w:sz w:val="24"/>
                <w:szCs w:val="24"/>
              </w:rPr>
            </w:pPr>
            <w:r w:rsidRPr="002D518F">
              <w:rPr>
                <w:rFonts w:ascii="Times New Roman" w:hAnsi="Times New Roman" w:cs="Times New Roman"/>
                <w:sz w:val="24"/>
                <w:szCs w:val="24"/>
              </w:rPr>
              <w:t xml:space="preserve">Диктант  </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17</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14</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Родственные слова. Корень.</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23</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15</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Какие бывают слоги? Ударный слог.</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24</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16</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b/>
                <w:sz w:val="24"/>
                <w:szCs w:val="24"/>
              </w:rPr>
            </w:pPr>
            <w:r w:rsidRPr="002D518F">
              <w:rPr>
                <w:rFonts w:ascii="Times New Roman" w:eastAsia="Calibri" w:hAnsi="Times New Roman" w:cs="Times New Roman"/>
                <w:b/>
                <w:sz w:val="24"/>
                <w:szCs w:val="24"/>
              </w:rPr>
              <w:t>Контрольное списывание.</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6.11</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17</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Перенос слов.</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7</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18</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Обучающее сочинение по серии картинок.</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13</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19</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Как различить звуки и буквы. Русский алфавит.</w:t>
            </w:r>
          </w:p>
          <w:p w:rsidR="00281E6D" w:rsidRPr="002D518F" w:rsidRDefault="00281E6D" w:rsidP="002D518F">
            <w:pPr>
              <w:spacing w:after="0" w:line="240" w:lineRule="auto"/>
              <w:contextualSpacing/>
              <w:rPr>
                <w:rFonts w:ascii="Times New Roman" w:eastAsia="Calibri" w:hAnsi="Times New Roman" w:cs="Times New Roman"/>
                <w:color w:val="FFC000"/>
                <w:sz w:val="24"/>
                <w:szCs w:val="24"/>
              </w:rPr>
            </w:pPr>
            <w:r w:rsidRPr="002D518F">
              <w:rPr>
                <w:rFonts w:ascii="Times New Roman" w:eastAsia="Calibri" w:hAnsi="Times New Roman" w:cs="Times New Roman"/>
                <w:sz w:val="24"/>
                <w:szCs w:val="24"/>
              </w:rPr>
              <w:t>Словарный диктант</w:t>
            </w:r>
            <w:r w:rsidRPr="002D518F">
              <w:rPr>
                <w:rFonts w:ascii="Times New Roman" w:eastAsia="Calibri" w:hAnsi="Times New Roman" w:cs="Times New Roman"/>
                <w:color w:val="FFC000"/>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14</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lastRenderedPageBreak/>
              <w:t>20</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Гласные звуки.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21</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Правописание слов с безударным гласным звуком в корне.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21</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22</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b/>
                <w:sz w:val="24"/>
                <w:szCs w:val="24"/>
              </w:rPr>
            </w:pPr>
            <w:r w:rsidRPr="002D518F">
              <w:rPr>
                <w:rFonts w:ascii="Times New Roman" w:eastAsia="Calibri" w:hAnsi="Times New Roman" w:cs="Times New Roman"/>
                <w:b/>
                <w:sz w:val="24"/>
                <w:szCs w:val="24"/>
              </w:rPr>
              <w:t>Контрольный диктант.</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27</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23</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Правописание слов с непроверяемыми  безударными гласными звуками в корне.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28</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24</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b/>
                <w:color w:val="00B050"/>
                <w:sz w:val="24"/>
                <w:szCs w:val="24"/>
              </w:rPr>
            </w:pPr>
            <w:r w:rsidRPr="002D518F">
              <w:rPr>
                <w:rFonts w:ascii="Times New Roman" w:eastAsia="Calibri" w:hAnsi="Times New Roman" w:cs="Times New Roman"/>
                <w:b/>
                <w:sz w:val="24"/>
                <w:szCs w:val="24"/>
              </w:rPr>
              <w:t xml:space="preserve"> </w:t>
            </w:r>
            <w:r w:rsidRPr="002D518F">
              <w:rPr>
                <w:rFonts w:ascii="Times New Roman" w:eastAsia="Calibri" w:hAnsi="Times New Roman" w:cs="Times New Roman"/>
                <w:sz w:val="24"/>
                <w:szCs w:val="24"/>
              </w:rPr>
              <w:t>Правописание слов с непроверяемыми  безударными гласными звуками в корне.</w:t>
            </w:r>
          </w:p>
          <w:p w:rsidR="00281E6D" w:rsidRPr="002D518F" w:rsidRDefault="00281E6D" w:rsidP="002D518F">
            <w:pPr>
              <w:spacing w:after="0" w:line="240" w:lineRule="auto"/>
              <w:contextualSpacing/>
              <w:rPr>
                <w:rFonts w:ascii="Times New Roman" w:eastAsia="Calibri" w:hAnsi="Times New Roman" w:cs="Times New Roman"/>
                <w:b/>
                <w:sz w:val="24"/>
                <w:szCs w:val="24"/>
              </w:rPr>
            </w:pP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4.12</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25</w:t>
            </w:r>
          </w:p>
        </w:tc>
        <w:tc>
          <w:tcPr>
            <w:tcW w:w="5879" w:type="dxa"/>
            <w:tcBorders>
              <w:top w:val="single" w:sz="4" w:space="0" w:color="auto"/>
              <w:left w:val="single" w:sz="4" w:space="0" w:color="auto"/>
              <w:bottom w:val="single" w:sz="4" w:space="0" w:color="auto"/>
              <w:right w:val="single" w:sz="4" w:space="0" w:color="auto"/>
            </w:tcBorders>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Как определить согласные звуки?</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Согласный звук </w:t>
            </w:r>
            <w:r w:rsidRPr="002D518F">
              <w:rPr>
                <w:rFonts w:ascii="Times New Roman" w:eastAsia="Calibri" w:hAnsi="Times New Roman" w:cs="Times New Roman"/>
                <w:sz w:val="24"/>
                <w:szCs w:val="24"/>
              </w:rPr>
              <w:sym w:font="Symbol" w:char="005B"/>
            </w:r>
            <w:r w:rsidRPr="002D518F">
              <w:rPr>
                <w:rFonts w:ascii="Times New Roman" w:eastAsia="Calibri" w:hAnsi="Times New Roman" w:cs="Times New Roman"/>
                <w:sz w:val="24"/>
                <w:szCs w:val="24"/>
              </w:rPr>
              <w:t>Й</w:t>
            </w:r>
            <w:r w:rsidRPr="002D518F">
              <w:rPr>
                <w:rFonts w:ascii="Times New Roman" w:eastAsia="Calibri" w:hAnsi="Times New Roman" w:cs="Times New Roman"/>
                <w:sz w:val="24"/>
                <w:szCs w:val="24"/>
                <w:vertAlign w:val="superscript"/>
              </w:rPr>
              <w:t>,</w:t>
            </w:r>
            <w:r w:rsidRPr="002D518F">
              <w:rPr>
                <w:rFonts w:ascii="Times New Roman" w:eastAsia="Calibri" w:hAnsi="Times New Roman" w:cs="Times New Roman"/>
                <w:sz w:val="24"/>
                <w:szCs w:val="24"/>
              </w:rPr>
              <w:sym w:font="Symbol" w:char="005D"/>
            </w:r>
            <w:r w:rsidRPr="002D518F">
              <w:rPr>
                <w:rFonts w:ascii="Times New Roman" w:eastAsia="Calibri" w:hAnsi="Times New Roman" w:cs="Times New Roman"/>
                <w:sz w:val="24"/>
                <w:szCs w:val="24"/>
              </w:rPr>
              <w:t xml:space="preserve"> и буква «и краткое».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5</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26</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Слова с удвоенными согласными.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11</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27 – 28</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Твёрдые и мягкие согласные звуки. Буквы для обозначения твердых и мягких согласных звуков.</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12</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29</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b/>
                <w:sz w:val="24"/>
                <w:szCs w:val="24"/>
              </w:rPr>
              <w:t>Контрольное списывание.</w:t>
            </w:r>
            <w:r w:rsidRPr="002D518F">
              <w:rPr>
                <w:rFonts w:ascii="Times New Roman" w:eastAsia="Calibri" w:hAnsi="Times New Roman" w:cs="Times New Roman"/>
                <w:sz w:val="24"/>
                <w:szCs w:val="24"/>
              </w:rPr>
              <w:t xml:space="preserve"> 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18</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30</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Правописание слов с мягким знаком на конце и в середине слова перед согласными.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19</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31</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Правописание слов с буквосочетаниями ЧК, ЧН, НЧ, НЩ, ЩН.</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25</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32</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Буквосочетания ЖИ – ШИ, ЧА – ЩА, ЧУ – ЩУ.</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26</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33</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Как отличить звонкие согласные от глухих?</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Проверка парных согласных в корне слова.</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9.01</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34</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Проверка парных согласных. </w:t>
            </w:r>
            <w:r w:rsidRPr="002D518F">
              <w:rPr>
                <w:rFonts w:ascii="Times New Roman" w:eastAsia="Calibri" w:hAnsi="Times New Roman" w:cs="Times New Roman"/>
                <w:b/>
                <w:sz w:val="24"/>
                <w:szCs w:val="24"/>
              </w:rPr>
              <w:t xml:space="preserve"> </w:t>
            </w: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15</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35</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Контрольное списывание. 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16</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36</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Правописание парных звонких и глухих согласных на конце слова.</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22</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37</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Разделительный мягкий знак.</w:t>
            </w:r>
            <w:r w:rsidRPr="002D518F">
              <w:rPr>
                <w:rFonts w:ascii="Times New Roman" w:eastAsia="Calibri" w:hAnsi="Times New Roman" w:cs="Times New Roman"/>
                <w:b/>
                <w:sz w:val="24"/>
                <w:szCs w:val="24"/>
              </w:rPr>
              <w:t xml:space="preserve"> </w:t>
            </w:r>
            <w:r w:rsidRPr="002D518F">
              <w:rPr>
                <w:rFonts w:ascii="Times New Roman" w:eastAsia="Calibri" w:hAnsi="Times New Roman" w:cs="Times New Roman"/>
                <w:sz w:val="24"/>
                <w:szCs w:val="24"/>
              </w:rPr>
              <w:t>Употребление разделительного мягкого знака в слове.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23</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38</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jc w:val="both"/>
              <w:rPr>
                <w:rFonts w:ascii="Times New Roman" w:eastAsia="Calibri" w:hAnsi="Times New Roman" w:cs="Times New Roman"/>
                <w:sz w:val="24"/>
                <w:szCs w:val="24"/>
              </w:rPr>
            </w:pPr>
            <w:r w:rsidRPr="002D518F">
              <w:rPr>
                <w:rFonts w:ascii="Times New Roman" w:eastAsia="Calibri" w:hAnsi="Times New Roman" w:cs="Times New Roman"/>
                <w:sz w:val="24"/>
                <w:szCs w:val="24"/>
              </w:rPr>
              <w:t>Имя существительное.</w:t>
            </w:r>
          </w:p>
          <w:p w:rsidR="00281E6D" w:rsidRPr="002D518F" w:rsidRDefault="00281E6D" w:rsidP="002D518F">
            <w:pPr>
              <w:spacing w:after="0" w:line="240" w:lineRule="auto"/>
              <w:contextualSpacing/>
              <w:rPr>
                <w:rFonts w:ascii="Times New Roman" w:eastAsia="Calibri" w:hAnsi="Times New Roman" w:cs="Times New Roman"/>
                <w:b/>
                <w:sz w:val="24"/>
                <w:szCs w:val="24"/>
              </w:rPr>
            </w:pPr>
            <w:r w:rsidRPr="002D518F">
              <w:rPr>
                <w:rFonts w:ascii="Times New Roman" w:eastAsia="Calibri" w:hAnsi="Times New Roman" w:cs="Times New Roman"/>
                <w:sz w:val="24"/>
                <w:szCs w:val="24"/>
              </w:rPr>
              <w:t>Общее представление об имени существительном как части речи.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29</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39</w:t>
            </w:r>
          </w:p>
        </w:tc>
        <w:tc>
          <w:tcPr>
            <w:tcW w:w="5879" w:type="dxa"/>
            <w:tcBorders>
              <w:top w:val="single" w:sz="4" w:space="0" w:color="auto"/>
              <w:left w:val="single" w:sz="4" w:space="0" w:color="auto"/>
              <w:bottom w:val="single" w:sz="4" w:space="0" w:color="auto"/>
              <w:right w:val="single" w:sz="4" w:space="0" w:color="auto"/>
            </w:tcBorders>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Контрольный диктант. 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30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40 – 41 </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rPr>
                <w:rFonts w:ascii="Times New Roman" w:eastAsia="Calibri" w:hAnsi="Times New Roman" w:cs="Times New Roman"/>
                <w:sz w:val="24"/>
                <w:szCs w:val="24"/>
              </w:rPr>
            </w:pPr>
            <w:r w:rsidRPr="002D518F">
              <w:rPr>
                <w:rFonts w:ascii="Times New Roman" w:eastAsia="Calibri" w:hAnsi="Times New Roman" w:cs="Times New Roman"/>
                <w:sz w:val="24"/>
                <w:szCs w:val="24"/>
              </w:rPr>
              <w:t>Одушевлённые и неодушевленные имена существительные. Имена существительные собственные и нарицательные.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5.02</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42</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Заглавная буква в именах существительных.</w:t>
            </w:r>
          </w:p>
          <w:p w:rsidR="00281E6D" w:rsidRPr="002D518F" w:rsidRDefault="00281E6D" w:rsidP="002D518F">
            <w:pPr>
              <w:spacing w:after="0" w:line="240" w:lineRule="auto"/>
              <w:contextualSpacing/>
              <w:rPr>
                <w:rFonts w:ascii="Times New Roman" w:eastAsia="Calibri" w:hAnsi="Times New Roman" w:cs="Times New Roman"/>
                <w:b/>
                <w:color w:val="FFC000"/>
                <w:sz w:val="24"/>
                <w:szCs w:val="24"/>
              </w:rPr>
            </w:pPr>
            <w:r w:rsidRPr="002D518F">
              <w:rPr>
                <w:rFonts w:ascii="Times New Roman" w:eastAsia="Calibri" w:hAnsi="Times New Roman" w:cs="Times New Roman"/>
                <w:b/>
                <w:color w:val="FFC000"/>
                <w:sz w:val="24"/>
                <w:szCs w:val="24"/>
              </w:rPr>
              <w:t>Словарный диктант.</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6</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43</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Единственное и множественное число имен существительных. </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12</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44</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b/>
                <w:color w:val="0070C0"/>
                <w:sz w:val="24"/>
                <w:szCs w:val="24"/>
              </w:rPr>
              <w:t>Обучающее изложение.</w:t>
            </w:r>
            <w:r w:rsidRPr="002D518F">
              <w:rPr>
                <w:rFonts w:ascii="Times New Roman" w:eastAsia="Calibri" w:hAnsi="Times New Roman" w:cs="Times New Roman"/>
                <w:sz w:val="24"/>
                <w:szCs w:val="24"/>
              </w:rPr>
              <w:t xml:space="preserve"> 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13</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45</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b/>
                <w:sz w:val="24"/>
                <w:szCs w:val="24"/>
              </w:rPr>
            </w:pPr>
            <w:r w:rsidRPr="002D518F">
              <w:rPr>
                <w:rFonts w:ascii="Times New Roman" w:eastAsia="Calibri" w:hAnsi="Times New Roman" w:cs="Times New Roman"/>
                <w:b/>
                <w:sz w:val="24"/>
                <w:szCs w:val="24"/>
              </w:rPr>
              <w:t>Контрольное списывание.</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19</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46</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rPr>
                <w:rFonts w:ascii="Times New Roman" w:eastAsia="Calibri" w:hAnsi="Times New Roman" w:cs="Times New Roman"/>
                <w:sz w:val="24"/>
                <w:szCs w:val="24"/>
              </w:rPr>
            </w:pPr>
            <w:r w:rsidRPr="002D518F">
              <w:rPr>
                <w:rFonts w:ascii="Times New Roman" w:eastAsia="Calibri" w:hAnsi="Times New Roman" w:cs="Times New Roman"/>
                <w:sz w:val="24"/>
                <w:szCs w:val="24"/>
              </w:rPr>
              <w:t>Глагол. Общее представление о словах, обозначающих действия.</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Значение и употребление.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47 – 48  </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Единственное и множественное число глаголов.</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26-27</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49</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Правописание частицы не с глаголами.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4.03</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50 – </w:t>
            </w:r>
            <w:r w:rsidRPr="002D518F">
              <w:rPr>
                <w:rFonts w:ascii="Times New Roman" w:eastAsia="Calibri" w:hAnsi="Times New Roman" w:cs="Times New Roman"/>
                <w:sz w:val="24"/>
                <w:szCs w:val="24"/>
              </w:rPr>
              <w:lastRenderedPageBreak/>
              <w:t xml:space="preserve">51 </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lastRenderedPageBreak/>
              <w:t>Текст – повествование. Роль глаголов в тексте-повествовании.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5-11</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lastRenderedPageBreak/>
              <w:t>51</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Общее представление об имени прилагательном. </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Связь имён существительных с именами прилагательными в предложении и в словосочетании.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12</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52</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Употребление в речи имён прилагательных, противоположных по значению.</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18</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53 – 54 </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Изменение имён прилагательных по числам.</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19</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55</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Обобщение по теме «Прилагательное».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2.04</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56</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b/>
                <w:color w:val="0070C0"/>
                <w:sz w:val="24"/>
                <w:szCs w:val="24"/>
              </w:rPr>
            </w:pPr>
            <w:r w:rsidRPr="002D518F">
              <w:rPr>
                <w:rFonts w:ascii="Times New Roman" w:eastAsia="Calibri" w:hAnsi="Times New Roman" w:cs="Times New Roman"/>
                <w:b/>
                <w:color w:val="0070C0"/>
                <w:sz w:val="24"/>
                <w:szCs w:val="24"/>
              </w:rPr>
              <w:t>Обучающее изложение.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8</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57 – 58 </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Текст-описание.</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Общее представление.</w:t>
            </w:r>
          </w:p>
          <w:p w:rsidR="00281E6D" w:rsidRPr="002D518F" w:rsidRDefault="00281E6D" w:rsidP="002D518F">
            <w:pPr>
              <w:spacing w:after="0" w:line="240" w:lineRule="auto"/>
              <w:contextualSpacing/>
              <w:rPr>
                <w:rFonts w:ascii="Times New Roman" w:eastAsia="Calibri" w:hAnsi="Times New Roman" w:cs="Times New Roman"/>
                <w:b/>
                <w:color w:val="FFC000"/>
                <w:sz w:val="24"/>
                <w:szCs w:val="24"/>
              </w:rPr>
            </w:pPr>
            <w:r w:rsidRPr="002D518F">
              <w:rPr>
                <w:rFonts w:ascii="Times New Roman" w:eastAsia="Calibri" w:hAnsi="Times New Roman" w:cs="Times New Roman"/>
                <w:b/>
                <w:color w:val="FFC000"/>
                <w:sz w:val="24"/>
                <w:szCs w:val="24"/>
              </w:rPr>
              <w:t>Словарный диктант.</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9-15</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59</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b/>
                <w:sz w:val="24"/>
                <w:szCs w:val="24"/>
              </w:rPr>
            </w:pPr>
            <w:r w:rsidRPr="002D518F">
              <w:rPr>
                <w:rFonts w:ascii="Times New Roman" w:eastAsia="Calibri" w:hAnsi="Times New Roman" w:cs="Times New Roman"/>
                <w:b/>
                <w:sz w:val="24"/>
                <w:szCs w:val="24"/>
              </w:rPr>
              <w:t>Контрольное списывание.</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 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22</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60 – 61 </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Общее представление о предлоге.</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Раздельное написание предлогов со словами. Восстановление предложений.      </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23-29</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62</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b/>
                <w:sz w:val="24"/>
                <w:szCs w:val="24"/>
              </w:rPr>
            </w:pPr>
            <w:r w:rsidRPr="002D518F">
              <w:rPr>
                <w:rFonts w:ascii="Times New Roman" w:eastAsia="Calibri" w:hAnsi="Times New Roman" w:cs="Times New Roman"/>
                <w:b/>
                <w:sz w:val="24"/>
                <w:szCs w:val="24"/>
              </w:rPr>
              <w:t>Итоговый контрольный диктант за год.</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30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63</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Местоимение, значение и употребление.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6 0.5</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 xml:space="preserve">64 – 65 </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Текст – рассуждение. Общее представление.</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7-13</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66</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b/>
                <w:color w:val="0070C0"/>
                <w:sz w:val="24"/>
                <w:szCs w:val="24"/>
              </w:rPr>
              <w:t>Изложение</w:t>
            </w:r>
            <w:r w:rsidRPr="002D518F">
              <w:rPr>
                <w:rFonts w:ascii="Times New Roman" w:eastAsia="Calibri" w:hAnsi="Times New Roman" w:cs="Times New Roman"/>
                <w:sz w:val="24"/>
                <w:szCs w:val="24"/>
              </w:rPr>
              <w:t>.</w:t>
            </w:r>
          </w:p>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Работа над ошибками.</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14</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812658">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67</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Восстановление деформированного текста по рассказу Б. Житкова «Храбрый утёнок».</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20</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281E6D" w:rsidRPr="002D518F" w:rsidTr="0091529A">
        <w:trPr>
          <w:trHeight w:val="58"/>
        </w:trPr>
        <w:tc>
          <w:tcPr>
            <w:tcW w:w="608"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68</w:t>
            </w:r>
          </w:p>
        </w:tc>
        <w:tc>
          <w:tcPr>
            <w:tcW w:w="5879"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spacing w:after="0" w:line="240" w:lineRule="auto"/>
              <w:contextualSpacing/>
              <w:rPr>
                <w:rFonts w:ascii="Times New Roman" w:eastAsia="Calibri" w:hAnsi="Times New Roman" w:cs="Times New Roman"/>
                <w:sz w:val="24"/>
                <w:szCs w:val="24"/>
              </w:rPr>
            </w:pPr>
            <w:r w:rsidRPr="002D518F">
              <w:rPr>
                <w:rFonts w:ascii="Times New Roman" w:eastAsia="Calibri" w:hAnsi="Times New Roman" w:cs="Times New Roman"/>
                <w:sz w:val="24"/>
                <w:szCs w:val="24"/>
              </w:rPr>
              <w:t>Обобщение изученных знаний.</w:t>
            </w:r>
          </w:p>
        </w:tc>
        <w:tc>
          <w:tcPr>
            <w:tcW w:w="1701" w:type="dxa"/>
            <w:tcBorders>
              <w:top w:val="single" w:sz="4" w:space="0" w:color="auto"/>
              <w:left w:val="single" w:sz="4" w:space="0" w:color="auto"/>
              <w:bottom w:val="single" w:sz="4" w:space="0" w:color="auto"/>
              <w:right w:val="single" w:sz="4" w:space="0" w:color="auto"/>
            </w:tcBorders>
          </w:tcPr>
          <w:p w:rsidR="00281E6D" w:rsidRPr="0091529A" w:rsidRDefault="00E46530" w:rsidP="002D518F">
            <w:pPr>
              <w:tabs>
                <w:tab w:val="left" w:pos="5445"/>
              </w:tabs>
              <w:spacing w:after="0" w:line="240" w:lineRule="auto"/>
              <w:jc w:val="center"/>
              <w:rPr>
                <w:rFonts w:ascii="Times New Roman" w:eastAsia="Calibri" w:hAnsi="Times New Roman" w:cs="Times New Roman"/>
                <w:sz w:val="24"/>
                <w:szCs w:val="24"/>
              </w:rPr>
            </w:pPr>
            <w:r w:rsidRPr="0091529A">
              <w:rPr>
                <w:rFonts w:ascii="Times New Roman" w:eastAsia="Calibri" w:hAnsi="Times New Roman" w:cs="Times New Roman"/>
                <w:sz w:val="24"/>
                <w:szCs w:val="24"/>
              </w:rPr>
              <w:t>21</w:t>
            </w:r>
          </w:p>
        </w:tc>
        <w:tc>
          <w:tcPr>
            <w:tcW w:w="1762" w:type="dxa"/>
            <w:tcBorders>
              <w:top w:val="single" w:sz="4" w:space="0" w:color="auto"/>
              <w:left w:val="single" w:sz="4" w:space="0" w:color="auto"/>
              <w:bottom w:val="single" w:sz="4" w:space="0" w:color="auto"/>
              <w:right w:val="single" w:sz="4" w:space="0" w:color="auto"/>
            </w:tcBorders>
            <w:vAlign w:val="center"/>
            <w:hideMark/>
          </w:tcPr>
          <w:p w:rsidR="00281E6D" w:rsidRPr="002D518F" w:rsidRDefault="00281E6D"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bl>
    <w:p w:rsidR="007C0E44" w:rsidRPr="002D518F" w:rsidRDefault="007C0E44" w:rsidP="00582FD6">
      <w:pPr>
        <w:spacing w:line="240" w:lineRule="auto"/>
        <w:ind w:right="3260"/>
        <w:rPr>
          <w:rFonts w:ascii="Times New Roman" w:eastAsia="Times New Roman" w:hAnsi="Times New Roman" w:cs="Times New Roman"/>
          <w:b/>
          <w:bCs/>
          <w:i/>
          <w:iCs/>
          <w:sz w:val="24"/>
          <w:szCs w:val="24"/>
          <w:u w:val="single"/>
        </w:rPr>
      </w:pPr>
    </w:p>
    <w:p w:rsidR="007C0E44" w:rsidRPr="002D518F" w:rsidRDefault="007C0E44" w:rsidP="002D518F">
      <w:pPr>
        <w:spacing w:line="240" w:lineRule="auto"/>
        <w:ind w:left="120" w:right="3260"/>
        <w:rPr>
          <w:rFonts w:ascii="Times New Roman" w:eastAsia="Times New Roman" w:hAnsi="Times New Roman" w:cs="Times New Roman"/>
          <w:b/>
          <w:bCs/>
          <w:i/>
          <w:iCs/>
          <w:sz w:val="24"/>
          <w:szCs w:val="24"/>
          <w:u w:val="single"/>
        </w:rPr>
      </w:pPr>
    </w:p>
    <w:p w:rsidR="007C0E44" w:rsidRPr="00582FD6" w:rsidRDefault="007C0E44" w:rsidP="00582FD6">
      <w:pPr>
        <w:spacing w:after="0" w:line="240" w:lineRule="auto"/>
        <w:ind w:left="120" w:right="3260"/>
        <w:rPr>
          <w:rFonts w:ascii="Times New Roman" w:hAnsi="Times New Roman" w:cs="Times New Roman"/>
          <w:sz w:val="24"/>
          <w:szCs w:val="24"/>
        </w:rPr>
      </w:pPr>
      <w:r w:rsidRPr="00582FD6">
        <w:rPr>
          <w:rFonts w:ascii="Times New Roman" w:eastAsia="Times New Roman" w:hAnsi="Times New Roman" w:cs="Times New Roman"/>
          <w:b/>
          <w:bCs/>
          <w:i/>
          <w:iCs/>
          <w:sz w:val="24"/>
          <w:szCs w:val="24"/>
        </w:rPr>
        <w:t xml:space="preserve">Контрольно-оценочные материалы и критерии оценки </w:t>
      </w:r>
    </w:p>
    <w:p w:rsidR="007C0E44" w:rsidRPr="00582FD6" w:rsidRDefault="007C0E44" w:rsidP="00582FD6">
      <w:pPr>
        <w:spacing w:after="0" w:line="240" w:lineRule="auto"/>
        <w:rPr>
          <w:rFonts w:ascii="Times New Roman" w:hAnsi="Times New Roman" w:cs="Times New Roman"/>
          <w:sz w:val="24"/>
          <w:szCs w:val="24"/>
        </w:rPr>
      </w:pPr>
    </w:p>
    <w:p w:rsidR="007C0E44" w:rsidRPr="00582FD6" w:rsidRDefault="007C0E44" w:rsidP="00582FD6">
      <w:pPr>
        <w:spacing w:after="0" w:line="240" w:lineRule="auto"/>
        <w:ind w:left="120"/>
        <w:rPr>
          <w:rFonts w:ascii="Times New Roman" w:hAnsi="Times New Roman" w:cs="Times New Roman"/>
          <w:sz w:val="24"/>
          <w:szCs w:val="24"/>
        </w:rPr>
      </w:pPr>
      <w:r w:rsidRPr="00582FD6">
        <w:rPr>
          <w:rFonts w:ascii="Times New Roman" w:eastAsia="Times New Roman" w:hAnsi="Times New Roman" w:cs="Times New Roman"/>
          <w:b/>
          <w:bCs/>
          <w:i/>
          <w:iCs/>
          <w:sz w:val="24"/>
          <w:szCs w:val="24"/>
        </w:rPr>
        <w:t>Во втором классе итоговые контрольные работы проводятся со второго полугодия и</w:t>
      </w:r>
    </w:p>
    <w:p w:rsidR="007C0E44" w:rsidRPr="00582FD6" w:rsidRDefault="007C0E44" w:rsidP="00582FD6">
      <w:pPr>
        <w:spacing w:after="0" w:line="240" w:lineRule="auto"/>
        <w:rPr>
          <w:rFonts w:ascii="Times New Roman" w:hAnsi="Times New Roman" w:cs="Times New Roman"/>
          <w:sz w:val="24"/>
          <w:szCs w:val="24"/>
        </w:rPr>
      </w:pPr>
    </w:p>
    <w:p w:rsidR="007C0E44" w:rsidRPr="00582FD6" w:rsidRDefault="007C0E44" w:rsidP="00582FD6">
      <w:pPr>
        <w:spacing w:after="0" w:line="240" w:lineRule="auto"/>
        <w:ind w:left="120"/>
        <w:rPr>
          <w:rFonts w:ascii="Times New Roman" w:hAnsi="Times New Roman" w:cs="Times New Roman"/>
          <w:sz w:val="24"/>
          <w:szCs w:val="24"/>
        </w:rPr>
      </w:pPr>
      <w:r w:rsidRPr="00582FD6">
        <w:rPr>
          <w:rFonts w:ascii="Times New Roman" w:eastAsia="Times New Roman" w:hAnsi="Times New Roman" w:cs="Times New Roman"/>
          <w:b/>
          <w:bCs/>
          <w:i/>
          <w:iCs/>
          <w:sz w:val="24"/>
          <w:szCs w:val="24"/>
        </w:rPr>
        <w:t>носят обучающий характер.</w:t>
      </w:r>
    </w:p>
    <w:p w:rsidR="007C0E44" w:rsidRPr="00582FD6" w:rsidRDefault="007C0E44" w:rsidP="00582FD6">
      <w:pPr>
        <w:spacing w:after="0" w:line="240" w:lineRule="auto"/>
        <w:rPr>
          <w:rFonts w:ascii="Times New Roman" w:hAnsi="Times New Roman" w:cs="Times New Roman"/>
          <w:sz w:val="24"/>
          <w:szCs w:val="24"/>
        </w:rPr>
      </w:pP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ДИКТАНТ</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Объем диктанта: </w:t>
      </w:r>
      <w:r w:rsidRPr="002D518F">
        <w:rPr>
          <w:rFonts w:ascii="Times New Roman" w:eastAsia="Times New Roman" w:hAnsi="Times New Roman" w:cs="Times New Roman"/>
          <w:sz w:val="24"/>
          <w:szCs w:val="24"/>
        </w:rPr>
        <w:t>2-й класс</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- 1 -</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2</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четверть</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- 15 - 25</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слов,</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3 - 4</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четверть</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- 25 - 30</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слов.</w:t>
      </w:r>
    </w:p>
    <w:p w:rsidR="007C0E44" w:rsidRPr="002D518F" w:rsidRDefault="007C0E44" w:rsidP="00582FD6">
      <w:pPr>
        <w:tabs>
          <w:tab w:val="left" w:pos="1040"/>
          <w:tab w:val="left" w:pos="2280"/>
          <w:tab w:val="left" w:pos="3820"/>
          <w:tab w:val="left" w:pos="4120"/>
          <w:tab w:val="left" w:pos="5260"/>
          <w:tab w:val="left" w:pos="5680"/>
          <w:tab w:val="left" w:pos="7240"/>
          <w:tab w:val="left" w:pos="7680"/>
          <w:tab w:val="left" w:pos="9120"/>
        </w:tabs>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Тексты</w:t>
      </w:r>
      <w:r w:rsidRPr="002D518F">
        <w:rPr>
          <w:rFonts w:ascii="Times New Roman" w:eastAsia="Times New Roman" w:hAnsi="Times New Roman" w:cs="Times New Roman"/>
          <w:sz w:val="24"/>
          <w:szCs w:val="24"/>
        </w:rPr>
        <w:tab/>
        <w:t>диктантов</w:t>
      </w:r>
      <w:r w:rsidRPr="002D518F">
        <w:rPr>
          <w:rFonts w:ascii="Times New Roman" w:eastAsia="Times New Roman" w:hAnsi="Times New Roman" w:cs="Times New Roman"/>
          <w:sz w:val="24"/>
          <w:szCs w:val="24"/>
        </w:rPr>
        <w:tab/>
        <w:t>подбираются</w:t>
      </w:r>
      <w:r w:rsidRPr="002D518F">
        <w:rPr>
          <w:rFonts w:ascii="Times New Roman" w:eastAsia="Times New Roman" w:hAnsi="Times New Roman" w:cs="Times New Roman"/>
          <w:sz w:val="24"/>
          <w:szCs w:val="24"/>
        </w:rPr>
        <w:tab/>
        <w:t>с</w:t>
      </w:r>
      <w:r w:rsidRPr="002D518F">
        <w:rPr>
          <w:rFonts w:ascii="Times New Roman" w:eastAsia="Times New Roman" w:hAnsi="Times New Roman" w:cs="Times New Roman"/>
          <w:sz w:val="24"/>
          <w:szCs w:val="24"/>
        </w:rPr>
        <w:tab/>
        <w:t>расчётом</w:t>
      </w:r>
      <w:r w:rsidRPr="002D518F">
        <w:rPr>
          <w:rFonts w:ascii="Times New Roman" w:eastAsia="Times New Roman" w:hAnsi="Times New Roman" w:cs="Times New Roman"/>
          <w:sz w:val="24"/>
          <w:szCs w:val="24"/>
        </w:rPr>
        <w:tab/>
        <w:t>на</w:t>
      </w:r>
      <w:r w:rsidRPr="002D518F">
        <w:rPr>
          <w:rFonts w:ascii="Times New Roman" w:eastAsia="Times New Roman" w:hAnsi="Times New Roman" w:cs="Times New Roman"/>
          <w:sz w:val="24"/>
          <w:szCs w:val="24"/>
        </w:rPr>
        <w:tab/>
        <w:t>возможности</w:t>
      </w:r>
      <w:r w:rsidRPr="002D518F">
        <w:rPr>
          <w:rFonts w:ascii="Times New Roman" w:eastAsia="Times New Roman" w:hAnsi="Times New Roman" w:cs="Times New Roman"/>
          <w:sz w:val="24"/>
          <w:szCs w:val="24"/>
        </w:rPr>
        <w:tab/>
        <w:t>их</w:t>
      </w:r>
      <w:r w:rsidRPr="002D518F">
        <w:rPr>
          <w:rFonts w:ascii="Times New Roman" w:eastAsia="Times New Roman" w:hAnsi="Times New Roman" w:cs="Times New Roman"/>
          <w:sz w:val="24"/>
          <w:szCs w:val="24"/>
        </w:rPr>
        <w:tab/>
        <w:t>выполнения</w:t>
      </w:r>
      <w:r w:rsidRPr="002D518F">
        <w:rPr>
          <w:rFonts w:ascii="Times New Roman" w:eastAsia="Times New Roman" w:hAnsi="Times New Roman" w:cs="Times New Roman"/>
          <w:sz w:val="24"/>
          <w:szCs w:val="24"/>
        </w:rPr>
        <w:tab/>
        <w:t>всеми</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учащимися. Слова на неизученные правила либо не включаются, либо выносятся на доску.</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Нецелесообразно  вносить  в  диктант  слова,  правописание  которых  находится  на  стадии</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изучения. Тематика текста должна быть близкой и интересной детям. Предложения должны</w:t>
      </w:r>
    </w:p>
    <w:p w:rsidR="007C0E44" w:rsidRPr="002D518F" w:rsidRDefault="007C0E44" w:rsidP="00582FD6">
      <w:pPr>
        <w:spacing w:after="0" w:line="240" w:lineRule="auto"/>
        <w:ind w:left="120"/>
        <w:rPr>
          <w:rFonts w:ascii="Times New Roman" w:hAnsi="Times New Roman" w:cs="Times New Roman"/>
          <w:sz w:val="24"/>
          <w:szCs w:val="24"/>
        </w:rPr>
      </w:pPr>
      <w:proofErr w:type="gramStart"/>
      <w:r w:rsidRPr="002D518F">
        <w:rPr>
          <w:rFonts w:ascii="Times New Roman" w:eastAsia="Times New Roman" w:hAnsi="Times New Roman" w:cs="Times New Roman"/>
          <w:sz w:val="24"/>
          <w:szCs w:val="24"/>
        </w:rPr>
        <w:t>быть  просты</w:t>
      </w:r>
      <w:proofErr w:type="gramEnd"/>
      <w:r w:rsidRPr="002D518F">
        <w:rPr>
          <w:rFonts w:ascii="Times New Roman" w:eastAsia="Times New Roman" w:hAnsi="Times New Roman" w:cs="Times New Roman"/>
          <w:sz w:val="24"/>
          <w:szCs w:val="24"/>
        </w:rPr>
        <w:t xml:space="preserve">  по  структуре,  различны  по  цели  высказывания  и  состоять  из  2-6  слов  с</w:t>
      </w:r>
    </w:p>
    <w:p w:rsidR="007C0E44" w:rsidRPr="002D518F" w:rsidRDefault="007C0E44" w:rsidP="00582FD6">
      <w:pPr>
        <w:tabs>
          <w:tab w:val="left" w:pos="1540"/>
          <w:tab w:val="left" w:pos="3360"/>
          <w:tab w:val="left" w:pos="4620"/>
          <w:tab w:val="left" w:pos="5660"/>
          <w:tab w:val="left" w:pos="6900"/>
          <w:tab w:val="left" w:pos="7200"/>
          <w:tab w:val="left" w:pos="8440"/>
          <w:tab w:val="left" w:pos="9340"/>
        </w:tabs>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включением</w:t>
      </w:r>
      <w:r w:rsidRPr="002D518F">
        <w:rPr>
          <w:rFonts w:ascii="Times New Roman" w:eastAsia="Times New Roman" w:hAnsi="Times New Roman" w:cs="Times New Roman"/>
          <w:sz w:val="24"/>
          <w:szCs w:val="24"/>
        </w:rPr>
        <w:tab/>
        <w:t>синтаксических</w:t>
      </w:r>
      <w:r w:rsidRPr="002D518F">
        <w:rPr>
          <w:rFonts w:ascii="Times New Roman" w:eastAsia="Times New Roman" w:hAnsi="Times New Roman" w:cs="Times New Roman"/>
          <w:sz w:val="24"/>
          <w:szCs w:val="24"/>
        </w:rPr>
        <w:tab/>
        <w:t>категорий,</w:t>
      </w:r>
      <w:r w:rsidRPr="002D518F">
        <w:rPr>
          <w:rFonts w:ascii="Times New Roman" w:eastAsia="Times New Roman" w:hAnsi="Times New Roman" w:cs="Times New Roman"/>
          <w:sz w:val="24"/>
          <w:szCs w:val="24"/>
        </w:rPr>
        <w:tab/>
        <w:t>которые</w:t>
      </w:r>
      <w:r w:rsidRPr="002D518F">
        <w:rPr>
          <w:rFonts w:ascii="Times New Roman" w:eastAsia="Times New Roman" w:hAnsi="Times New Roman" w:cs="Times New Roman"/>
          <w:sz w:val="24"/>
          <w:szCs w:val="24"/>
        </w:rPr>
        <w:tab/>
        <w:t>изучаются</w:t>
      </w:r>
      <w:r w:rsidRPr="002D518F">
        <w:rPr>
          <w:rFonts w:ascii="Times New Roman" w:eastAsia="Times New Roman" w:hAnsi="Times New Roman" w:cs="Times New Roman"/>
          <w:sz w:val="24"/>
          <w:szCs w:val="24"/>
        </w:rPr>
        <w:tab/>
        <w:t>в</w:t>
      </w:r>
      <w:r w:rsidRPr="002D518F">
        <w:rPr>
          <w:rFonts w:ascii="Times New Roman" w:eastAsia="Times New Roman" w:hAnsi="Times New Roman" w:cs="Times New Roman"/>
          <w:sz w:val="24"/>
          <w:szCs w:val="24"/>
        </w:rPr>
        <w:tab/>
        <w:t>начальной</w:t>
      </w:r>
      <w:r w:rsidRPr="002D518F">
        <w:rPr>
          <w:rFonts w:ascii="Times New Roman" w:eastAsia="Times New Roman" w:hAnsi="Times New Roman" w:cs="Times New Roman"/>
          <w:sz w:val="24"/>
          <w:szCs w:val="24"/>
        </w:rPr>
        <w:tab/>
        <w:t>школе.</w:t>
      </w:r>
      <w:r w:rsidRPr="002D518F">
        <w:rPr>
          <w:rFonts w:ascii="Times New Roman" w:eastAsia="Times New Roman" w:hAnsi="Times New Roman" w:cs="Times New Roman"/>
          <w:sz w:val="24"/>
          <w:szCs w:val="24"/>
        </w:rPr>
        <w:tab/>
        <w:t>Для</w:t>
      </w:r>
    </w:p>
    <w:p w:rsidR="007C0E44" w:rsidRPr="002D518F" w:rsidRDefault="007C0E44" w:rsidP="00582FD6">
      <w:pPr>
        <w:tabs>
          <w:tab w:val="left" w:pos="1220"/>
          <w:tab w:val="left" w:pos="2640"/>
          <w:tab w:val="left" w:pos="4460"/>
          <w:tab w:val="left" w:pos="5560"/>
          <w:tab w:val="left" w:pos="7140"/>
          <w:tab w:val="left" w:pos="8660"/>
          <w:tab w:val="left" w:pos="9620"/>
        </w:tabs>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проверки</w:t>
      </w:r>
      <w:r w:rsidRPr="002D518F">
        <w:rPr>
          <w:rFonts w:ascii="Times New Roman" w:eastAsia="Times New Roman" w:hAnsi="Times New Roman" w:cs="Times New Roman"/>
          <w:sz w:val="24"/>
          <w:szCs w:val="24"/>
        </w:rPr>
        <w:tab/>
        <w:t>выполнения</w:t>
      </w:r>
      <w:r w:rsidRPr="002D518F">
        <w:rPr>
          <w:rFonts w:ascii="Times New Roman" w:eastAsia="Times New Roman" w:hAnsi="Times New Roman" w:cs="Times New Roman"/>
          <w:sz w:val="24"/>
          <w:szCs w:val="24"/>
        </w:rPr>
        <w:tab/>
        <w:t>грамматических</w:t>
      </w:r>
      <w:r w:rsidRPr="002D518F">
        <w:rPr>
          <w:rFonts w:ascii="Times New Roman" w:eastAsia="Times New Roman" w:hAnsi="Times New Roman" w:cs="Times New Roman"/>
          <w:sz w:val="24"/>
          <w:szCs w:val="24"/>
        </w:rPr>
        <w:tab/>
        <w:t>разборов</w:t>
      </w:r>
      <w:r w:rsidRPr="002D518F">
        <w:rPr>
          <w:rFonts w:ascii="Times New Roman" w:eastAsia="Times New Roman" w:hAnsi="Times New Roman" w:cs="Times New Roman"/>
          <w:sz w:val="24"/>
          <w:szCs w:val="24"/>
        </w:rPr>
        <w:tab/>
        <w:t>используются</w:t>
      </w:r>
      <w:r w:rsidRPr="002D518F">
        <w:rPr>
          <w:rFonts w:ascii="Times New Roman" w:eastAsia="Times New Roman" w:hAnsi="Times New Roman" w:cs="Times New Roman"/>
          <w:sz w:val="24"/>
          <w:szCs w:val="24"/>
        </w:rPr>
        <w:tab/>
        <w:t>контрольные</w:t>
      </w:r>
      <w:r w:rsidRPr="002D518F">
        <w:rPr>
          <w:rFonts w:ascii="Times New Roman" w:eastAsia="Times New Roman" w:hAnsi="Times New Roman" w:cs="Times New Roman"/>
          <w:sz w:val="24"/>
          <w:szCs w:val="24"/>
        </w:rPr>
        <w:tab/>
        <w:t>работы,</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в</w:t>
      </w:r>
    </w:p>
    <w:p w:rsidR="007C0E44" w:rsidRPr="002D518F" w:rsidRDefault="007C0E44" w:rsidP="00582FD6">
      <w:pPr>
        <w:tabs>
          <w:tab w:val="left" w:pos="1500"/>
          <w:tab w:val="left" w:pos="2540"/>
          <w:tab w:val="left" w:pos="3640"/>
          <w:tab w:val="left" w:pos="4060"/>
          <w:tab w:val="left" w:pos="4820"/>
          <w:tab w:val="left" w:pos="5140"/>
          <w:tab w:val="left" w:pos="5920"/>
          <w:tab w:val="left" w:pos="7860"/>
          <w:tab w:val="left" w:pos="8900"/>
        </w:tabs>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содержание</w:t>
      </w:r>
      <w:r w:rsidRPr="002D518F">
        <w:rPr>
          <w:rFonts w:ascii="Times New Roman" w:eastAsia="Times New Roman" w:hAnsi="Times New Roman" w:cs="Times New Roman"/>
          <w:sz w:val="24"/>
          <w:szCs w:val="24"/>
        </w:rPr>
        <w:tab/>
        <w:t>которых</w:t>
      </w:r>
      <w:r w:rsidRPr="002D518F">
        <w:rPr>
          <w:rFonts w:ascii="Times New Roman" w:eastAsia="Times New Roman" w:hAnsi="Times New Roman" w:cs="Times New Roman"/>
          <w:sz w:val="24"/>
          <w:szCs w:val="24"/>
        </w:rPr>
        <w:tab/>
        <w:t>вводится</w:t>
      </w:r>
      <w:r w:rsidRPr="002D518F">
        <w:rPr>
          <w:rFonts w:ascii="Times New Roman" w:eastAsia="Times New Roman" w:hAnsi="Times New Roman" w:cs="Times New Roman"/>
          <w:sz w:val="24"/>
          <w:szCs w:val="24"/>
        </w:rPr>
        <w:tab/>
        <w:t>не</w:t>
      </w:r>
      <w:r w:rsidRPr="002D518F">
        <w:rPr>
          <w:rFonts w:ascii="Times New Roman" w:eastAsia="Times New Roman" w:hAnsi="Times New Roman" w:cs="Times New Roman"/>
          <w:sz w:val="24"/>
          <w:szCs w:val="24"/>
        </w:rPr>
        <w:tab/>
        <w:t>более</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2</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видов</w:t>
      </w:r>
      <w:r w:rsidRPr="002D518F">
        <w:rPr>
          <w:rFonts w:ascii="Times New Roman" w:eastAsia="Times New Roman" w:hAnsi="Times New Roman" w:cs="Times New Roman"/>
          <w:sz w:val="24"/>
          <w:szCs w:val="24"/>
        </w:rPr>
        <w:tab/>
        <w:t>грамматического</w:t>
      </w:r>
      <w:r w:rsidRPr="002D518F">
        <w:rPr>
          <w:rFonts w:ascii="Times New Roman" w:eastAsia="Times New Roman" w:hAnsi="Times New Roman" w:cs="Times New Roman"/>
          <w:sz w:val="24"/>
          <w:szCs w:val="24"/>
        </w:rPr>
        <w:tab/>
        <w:t>разбора.</w:t>
      </w:r>
      <w:r w:rsidRPr="002D518F">
        <w:rPr>
          <w:rFonts w:ascii="Times New Roman" w:eastAsia="Times New Roman" w:hAnsi="Times New Roman" w:cs="Times New Roman"/>
          <w:sz w:val="24"/>
          <w:szCs w:val="24"/>
        </w:rPr>
        <w:tab/>
        <w:t>Хорошо</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успевающим учащимся предлагать дополнительное задание повышенной трудности.</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u w:val="single"/>
        </w:rPr>
        <w:t>Ошибкой считается;</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Нарушение орфографических правил при написании слов</w:t>
      </w:r>
    </w:p>
    <w:p w:rsidR="007C0E44" w:rsidRPr="002D518F" w:rsidRDefault="007C0E44" w:rsidP="00582FD6">
      <w:pPr>
        <w:tabs>
          <w:tab w:val="left" w:pos="1760"/>
          <w:tab w:val="left" w:pos="3020"/>
          <w:tab w:val="left" w:pos="3740"/>
          <w:tab w:val="left" w:pos="4180"/>
          <w:tab w:val="left" w:pos="5840"/>
          <w:tab w:val="left" w:pos="7200"/>
          <w:tab w:val="left" w:pos="7860"/>
          <w:tab w:val="left" w:pos="8940"/>
        </w:tabs>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Неправильное</w:t>
      </w:r>
      <w:r w:rsidRPr="002D518F">
        <w:rPr>
          <w:rFonts w:ascii="Times New Roman" w:eastAsia="Times New Roman" w:hAnsi="Times New Roman" w:cs="Times New Roman"/>
          <w:sz w:val="24"/>
          <w:szCs w:val="24"/>
        </w:rPr>
        <w:tab/>
        <w:t>написание</w:t>
      </w:r>
      <w:r w:rsidRPr="002D518F">
        <w:rPr>
          <w:rFonts w:ascii="Times New Roman" w:eastAsia="Times New Roman" w:hAnsi="Times New Roman" w:cs="Times New Roman"/>
          <w:sz w:val="24"/>
          <w:szCs w:val="24"/>
        </w:rPr>
        <w:tab/>
        <w:t>слов,</w:t>
      </w:r>
      <w:r w:rsidRPr="002D518F">
        <w:rPr>
          <w:rFonts w:ascii="Times New Roman" w:eastAsia="Times New Roman" w:hAnsi="Times New Roman" w:cs="Times New Roman"/>
          <w:sz w:val="24"/>
          <w:szCs w:val="24"/>
        </w:rPr>
        <w:tab/>
        <w:t>не</w:t>
      </w:r>
      <w:r w:rsidRPr="002D518F">
        <w:rPr>
          <w:rFonts w:ascii="Times New Roman" w:eastAsia="Times New Roman" w:hAnsi="Times New Roman" w:cs="Times New Roman"/>
          <w:sz w:val="24"/>
          <w:szCs w:val="24"/>
        </w:rPr>
        <w:tab/>
        <w:t>регулируемых</w:t>
      </w:r>
      <w:r w:rsidRPr="002D518F">
        <w:rPr>
          <w:rFonts w:ascii="Times New Roman" w:eastAsia="Times New Roman" w:hAnsi="Times New Roman" w:cs="Times New Roman"/>
          <w:sz w:val="24"/>
          <w:szCs w:val="24"/>
        </w:rPr>
        <w:tab/>
        <w:t>правилами,</w:t>
      </w:r>
      <w:r w:rsidRPr="002D518F">
        <w:rPr>
          <w:rFonts w:ascii="Times New Roman" w:eastAsia="Times New Roman" w:hAnsi="Times New Roman" w:cs="Times New Roman"/>
          <w:sz w:val="24"/>
          <w:szCs w:val="24"/>
        </w:rPr>
        <w:tab/>
        <w:t>круг</w:t>
      </w:r>
      <w:r w:rsidRPr="002D518F">
        <w:rPr>
          <w:rFonts w:ascii="Times New Roman" w:eastAsia="Times New Roman" w:hAnsi="Times New Roman" w:cs="Times New Roman"/>
          <w:sz w:val="24"/>
          <w:szCs w:val="24"/>
        </w:rPr>
        <w:tab/>
        <w:t>которых</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очерчен</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программой каждого класса (слова с непроверяемыми написаниями);</w:t>
      </w:r>
    </w:p>
    <w:p w:rsidR="007C0E44" w:rsidRPr="002D518F" w:rsidRDefault="007C0E44" w:rsidP="00582FD6">
      <w:pPr>
        <w:spacing w:after="0" w:line="240" w:lineRule="auto"/>
        <w:ind w:left="120" w:right="100"/>
        <w:jc w:val="both"/>
        <w:rPr>
          <w:rFonts w:ascii="Times New Roman" w:hAnsi="Times New Roman" w:cs="Times New Roman"/>
          <w:sz w:val="24"/>
          <w:szCs w:val="24"/>
        </w:rPr>
      </w:pPr>
      <w:r w:rsidRPr="002D518F">
        <w:rPr>
          <w:rFonts w:ascii="Times New Roman" w:eastAsia="Times New Roman" w:hAnsi="Times New Roman" w:cs="Times New Roman"/>
          <w:sz w:val="24"/>
          <w:szCs w:val="24"/>
        </w:rPr>
        <w:lastRenderedPageBreak/>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7C0E44" w:rsidRPr="002D518F" w:rsidRDefault="007C0E44" w:rsidP="00582FD6">
      <w:pPr>
        <w:spacing w:after="0" w:line="240" w:lineRule="auto"/>
        <w:ind w:left="120" w:right="100"/>
        <w:rPr>
          <w:rFonts w:ascii="Times New Roman" w:hAnsi="Times New Roman" w:cs="Times New Roman"/>
          <w:sz w:val="24"/>
          <w:szCs w:val="24"/>
        </w:rPr>
      </w:pPr>
      <w:r w:rsidRPr="002D518F">
        <w:rPr>
          <w:rFonts w:ascii="Times New Roman" w:eastAsia="Times New Roman" w:hAnsi="Times New Roman" w:cs="Times New Roman"/>
          <w:sz w:val="24"/>
          <w:szCs w:val="24"/>
        </w:rPr>
        <w:t>Негрубыми ошибками считаются: исключения из правил, повторение одной и той же буквы, перенос слов, единичный пропуск буквы на конце слова. К специфическим (</w:t>
      </w:r>
      <w:proofErr w:type="spellStart"/>
      <w:r w:rsidRPr="002D518F">
        <w:rPr>
          <w:rFonts w:ascii="Times New Roman" w:eastAsia="Times New Roman" w:hAnsi="Times New Roman" w:cs="Times New Roman"/>
          <w:sz w:val="24"/>
          <w:szCs w:val="24"/>
        </w:rPr>
        <w:t>дисграфическим</w:t>
      </w:r>
      <w:proofErr w:type="spellEnd"/>
      <w:r w:rsidRPr="002D518F">
        <w:rPr>
          <w:rFonts w:ascii="Times New Roman" w:eastAsia="Times New Roman" w:hAnsi="Times New Roman" w:cs="Times New Roman"/>
          <w:sz w:val="24"/>
          <w:szCs w:val="24"/>
        </w:rPr>
        <w:t>) ошибкам относятся:</w:t>
      </w:r>
    </w:p>
    <w:p w:rsidR="007C0E44" w:rsidRPr="00582FD6" w:rsidRDefault="007C0E44" w:rsidP="00C4761B">
      <w:pPr>
        <w:numPr>
          <w:ilvl w:val="0"/>
          <w:numId w:val="54"/>
        </w:numPr>
        <w:tabs>
          <w:tab w:val="left" w:pos="828"/>
        </w:tabs>
        <w:spacing w:after="0" w:line="240" w:lineRule="auto"/>
        <w:ind w:left="120" w:right="120" w:hanging="1"/>
        <w:rPr>
          <w:rFonts w:ascii="Times New Roman" w:eastAsia="Symbol" w:hAnsi="Times New Roman" w:cs="Times New Roman"/>
          <w:sz w:val="24"/>
          <w:szCs w:val="24"/>
        </w:rPr>
      </w:pPr>
      <w:r w:rsidRPr="002D518F">
        <w:rPr>
          <w:rFonts w:ascii="Times New Roman" w:eastAsia="Times New Roman" w:hAnsi="Times New Roman" w:cs="Times New Roman"/>
          <w:sz w:val="24"/>
          <w:szCs w:val="24"/>
        </w:rPr>
        <w:t>Смешения и замены букв, звуки которых сходны по акустическому признаку, по способу и месту образования;</w:t>
      </w:r>
    </w:p>
    <w:p w:rsidR="007C0E44" w:rsidRPr="00582FD6" w:rsidRDefault="007C0E44" w:rsidP="00C4761B">
      <w:pPr>
        <w:numPr>
          <w:ilvl w:val="0"/>
          <w:numId w:val="54"/>
        </w:numPr>
        <w:tabs>
          <w:tab w:val="left" w:pos="820"/>
        </w:tabs>
        <w:spacing w:after="0" w:line="240" w:lineRule="auto"/>
        <w:ind w:left="820" w:hanging="701"/>
        <w:rPr>
          <w:rFonts w:ascii="Times New Roman" w:eastAsia="Symbol" w:hAnsi="Times New Roman" w:cs="Times New Roman"/>
          <w:sz w:val="24"/>
          <w:szCs w:val="24"/>
        </w:rPr>
      </w:pPr>
      <w:r w:rsidRPr="002D518F">
        <w:rPr>
          <w:rFonts w:ascii="Times New Roman" w:eastAsia="Times New Roman" w:hAnsi="Times New Roman" w:cs="Times New Roman"/>
          <w:sz w:val="24"/>
          <w:szCs w:val="24"/>
        </w:rPr>
        <w:t>Нарушения  звуко-слоговой  структуры  слова:  пропуски  букв  /слогов,  добавления,</w:t>
      </w:r>
    </w:p>
    <w:p w:rsidR="007C0E44" w:rsidRPr="002D518F" w:rsidRDefault="007C0E44" w:rsidP="00582FD6">
      <w:pPr>
        <w:spacing w:after="0"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перестановки, раздельное написание частей слова.</w:t>
      </w:r>
    </w:p>
    <w:p w:rsidR="007C0E44" w:rsidRPr="002D518F" w:rsidRDefault="007C0E44" w:rsidP="00582FD6">
      <w:pPr>
        <w:spacing w:after="0" w:line="240" w:lineRule="auto"/>
        <w:ind w:left="120"/>
        <w:rPr>
          <w:rFonts w:ascii="Times New Roman" w:hAnsi="Times New Roman" w:cs="Times New Roman"/>
          <w:sz w:val="24"/>
          <w:szCs w:val="24"/>
        </w:rPr>
        <w:sectPr w:rsidR="007C0E44" w:rsidRPr="002D518F">
          <w:pgSz w:w="11900" w:h="16838"/>
          <w:pgMar w:top="1440" w:right="746" w:bottom="188" w:left="1300" w:header="0" w:footer="0" w:gutter="0"/>
          <w:cols w:space="720"/>
        </w:sectPr>
      </w:pPr>
      <w:r w:rsidRPr="002D518F">
        <w:rPr>
          <w:rFonts w:ascii="Times New Roman" w:eastAsia="Times New Roman" w:hAnsi="Times New Roman" w:cs="Times New Roman"/>
          <w:sz w:val="24"/>
          <w:szCs w:val="24"/>
        </w:rPr>
        <w:t>Что не следует считать о</w:t>
      </w:r>
      <w:r w:rsidR="00582FD6">
        <w:rPr>
          <w:rFonts w:ascii="Times New Roman" w:eastAsia="Times New Roman" w:hAnsi="Times New Roman" w:cs="Times New Roman"/>
          <w:sz w:val="24"/>
          <w:szCs w:val="24"/>
        </w:rPr>
        <w:t>шибкой:</w:t>
      </w:r>
    </w:p>
    <w:p w:rsidR="00632231" w:rsidRPr="002D518F" w:rsidRDefault="00632231" w:rsidP="002D518F">
      <w:pPr>
        <w:tabs>
          <w:tab w:val="left" w:pos="5445"/>
        </w:tabs>
        <w:spacing w:after="0" w:line="240" w:lineRule="auto"/>
        <w:rPr>
          <w:rFonts w:ascii="Times New Roman" w:eastAsia="Calibri" w:hAnsi="Times New Roman" w:cs="Times New Roman"/>
          <w:b/>
          <w:sz w:val="24"/>
          <w:szCs w:val="24"/>
        </w:rPr>
      </w:pPr>
    </w:p>
    <w:p w:rsidR="00582FD6" w:rsidRPr="00582FD6" w:rsidRDefault="00582FD6" w:rsidP="00C4761B">
      <w:pPr>
        <w:numPr>
          <w:ilvl w:val="0"/>
          <w:numId w:val="57"/>
        </w:numPr>
        <w:tabs>
          <w:tab w:val="left" w:pos="709"/>
        </w:tabs>
        <w:spacing w:after="0" w:line="240" w:lineRule="auto"/>
        <w:ind w:left="1" w:hanging="1"/>
        <w:rPr>
          <w:rFonts w:ascii="Times New Roman" w:eastAsia="Symbol" w:hAnsi="Times New Roman" w:cs="Times New Roman"/>
          <w:sz w:val="24"/>
          <w:szCs w:val="24"/>
        </w:rPr>
      </w:pPr>
      <w:r w:rsidRPr="00582FD6">
        <w:rPr>
          <w:rFonts w:ascii="Times New Roman" w:eastAsia="Times New Roman" w:hAnsi="Times New Roman" w:cs="Times New Roman"/>
          <w:sz w:val="24"/>
          <w:szCs w:val="24"/>
        </w:rPr>
        <w:t>Ошибки на неизученные правила орфографии и пунктуации; единичную замену слова близким по значению;</w:t>
      </w:r>
    </w:p>
    <w:p w:rsidR="00582FD6" w:rsidRPr="00582FD6" w:rsidRDefault="00582FD6" w:rsidP="00C4761B">
      <w:pPr>
        <w:numPr>
          <w:ilvl w:val="0"/>
          <w:numId w:val="57"/>
        </w:numPr>
        <w:tabs>
          <w:tab w:val="left" w:pos="701"/>
        </w:tabs>
        <w:spacing w:after="0" w:line="240" w:lineRule="auto"/>
        <w:ind w:left="701" w:hanging="701"/>
        <w:rPr>
          <w:rFonts w:ascii="Times New Roman" w:eastAsia="Symbol" w:hAnsi="Times New Roman" w:cs="Times New Roman"/>
          <w:sz w:val="24"/>
          <w:szCs w:val="24"/>
        </w:rPr>
      </w:pPr>
      <w:r w:rsidRPr="00582FD6">
        <w:rPr>
          <w:rFonts w:ascii="Times New Roman" w:eastAsia="Times New Roman" w:hAnsi="Times New Roman" w:cs="Times New Roman"/>
          <w:sz w:val="24"/>
          <w:szCs w:val="24"/>
        </w:rPr>
        <w:t>Единичный пропуск заглавной буквы; повторение одного и того же слова два раза.</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sz w:val="24"/>
          <w:szCs w:val="24"/>
          <w:u w:val="single"/>
        </w:rPr>
        <w:t>Примечание:</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sz w:val="24"/>
          <w:szCs w:val="24"/>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с учетом структуры дефекта ребенка и состояния его мелкой моторики. При оценивании работы принимается во внимание не только количество, но и характер ошибок.</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Критерии оценивания.</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Проверочный диктант</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«5»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 работу,</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 которой нет ошибок;</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работа написана настолько аккуратно,</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насколько это доступно ребенку, в соответствии с правилами каллиграфии, допустимы 1-2 специфические (</w:t>
      </w:r>
      <w:proofErr w:type="spellStart"/>
      <w:r w:rsidRPr="00582FD6">
        <w:rPr>
          <w:rFonts w:ascii="Times New Roman" w:eastAsia="Times New Roman" w:hAnsi="Times New Roman" w:cs="Times New Roman"/>
          <w:sz w:val="24"/>
          <w:szCs w:val="24"/>
        </w:rPr>
        <w:t>дисграфические</w:t>
      </w:r>
      <w:proofErr w:type="spellEnd"/>
      <w:r w:rsidRPr="00582FD6">
        <w:rPr>
          <w:rFonts w:ascii="Times New Roman" w:eastAsia="Times New Roman" w:hAnsi="Times New Roman" w:cs="Times New Roman"/>
          <w:sz w:val="24"/>
          <w:szCs w:val="24"/>
        </w:rPr>
        <w:t xml:space="preserve"> ошибки).</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«4»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 работу,</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 которой допущение</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1-2</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орфографические ошибки,</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работа</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 xml:space="preserve">написана настолько аккуратно, насколько это доступно ребенку, возможны отдельные отступления от каллиграфических норм, допустимы 2-3 </w:t>
      </w:r>
      <w:proofErr w:type="spellStart"/>
      <w:r w:rsidRPr="00582FD6">
        <w:rPr>
          <w:rFonts w:ascii="Times New Roman" w:eastAsia="Times New Roman" w:hAnsi="Times New Roman" w:cs="Times New Roman"/>
          <w:sz w:val="24"/>
          <w:szCs w:val="24"/>
        </w:rPr>
        <w:t>дисграфические</w:t>
      </w:r>
      <w:proofErr w:type="spellEnd"/>
      <w:r w:rsidRPr="00582FD6">
        <w:rPr>
          <w:rFonts w:ascii="Times New Roman" w:eastAsia="Times New Roman" w:hAnsi="Times New Roman" w:cs="Times New Roman"/>
          <w:sz w:val="24"/>
          <w:szCs w:val="24"/>
        </w:rPr>
        <w:t xml:space="preserve"> ошибки.</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«3»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 работу,</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 которой допущено</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3-5</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орфографических ошибок,</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работа</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 xml:space="preserve">выполнена небрежно, допущены 3-4 </w:t>
      </w:r>
      <w:proofErr w:type="spellStart"/>
      <w:r w:rsidRPr="00582FD6">
        <w:rPr>
          <w:rFonts w:ascii="Times New Roman" w:eastAsia="Times New Roman" w:hAnsi="Times New Roman" w:cs="Times New Roman"/>
          <w:sz w:val="24"/>
          <w:szCs w:val="24"/>
        </w:rPr>
        <w:t>дисграфических</w:t>
      </w:r>
      <w:proofErr w:type="spellEnd"/>
      <w:r w:rsidRPr="00582FD6">
        <w:rPr>
          <w:rFonts w:ascii="Times New Roman" w:eastAsia="Times New Roman" w:hAnsi="Times New Roman" w:cs="Times New Roman"/>
          <w:sz w:val="24"/>
          <w:szCs w:val="24"/>
        </w:rPr>
        <w:t xml:space="preserve"> ошибок.</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«2»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 работу,</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 которой допущено более</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5</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орфографических ошибок,</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допущено</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 xml:space="preserve">более 4 </w:t>
      </w:r>
      <w:proofErr w:type="spellStart"/>
      <w:r w:rsidRPr="00582FD6">
        <w:rPr>
          <w:rFonts w:ascii="Times New Roman" w:eastAsia="Times New Roman" w:hAnsi="Times New Roman" w:cs="Times New Roman"/>
          <w:sz w:val="24"/>
          <w:szCs w:val="24"/>
        </w:rPr>
        <w:t>дисграфических</w:t>
      </w:r>
      <w:proofErr w:type="spellEnd"/>
      <w:r w:rsidRPr="00582FD6">
        <w:rPr>
          <w:rFonts w:ascii="Times New Roman" w:eastAsia="Times New Roman" w:hAnsi="Times New Roman" w:cs="Times New Roman"/>
          <w:sz w:val="24"/>
          <w:szCs w:val="24"/>
        </w:rPr>
        <w:t xml:space="preserve"> ошибок, нормы каллиграфии не соблюдаются.</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Учет ошибок в диктанте:</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sz w:val="24"/>
          <w:szCs w:val="24"/>
        </w:rPr>
        <w:t>Повторная ошибка в одном и том же слове считается за 1 ошибку (например, ученик дважды в слове «песок» написал вместо «е» букву «и»).</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sz w:val="24"/>
          <w:szCs w:val="24"/>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СЛОВАРНЫЙ ДИКТАНТ</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sz w:val="24"/>
          <w:szCs w:val="24"/>
        </w:rPr>
        <w:t>Количество слов для с</w:t>
      </w:r>
      <w:r>
        <w:rPr>
          <w:rFonts w:ascii="Times New Roman" w:eastAsia="Times New Roman" w:hAnsi="Times New Roman" w:cs="Times New Roman"/>
          <w:sz w:val="24"/>
          <w:szCs w:val="24"/>
        </w:rPr>
        <w:t>ловарного диктанта - 10-12 слов</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«5»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без ошибок.</w:t>
      </w:r>
    </w:p>
    <w:p w:rsidR="00582FD6" w:rsidRPr="00582FD6" w:rsidRDefault="00582FD6" w:rsidP="00C63997">
      <w:pPr>
        <w:spacing w:line="240" w:lineRule="auto"/>
        <w:ind w:left="1"/>
        <w:rPr>
          <w:rFonts w:ascii="Times New Roman" w:hAnsi="Times New Roman" w:cs="Times New Roman"/>
          <w:sz w:val="24"/>
          <w:szCs w:val="24"/>
        </w:rPr>
        <w:sectPr w:rsidR="00582FD6" w:rsidRPr="00582FD6">
          <w:pgSz w:w="11900" w:h="16838"/>
          <w:pgMar w:top="1154" w:right="846" w:bottom="188" w:left="1419" w:header="0" w:footer="0" w:gutter="0"/>
          <w:cols w:space="720"/>
        </w:sectPr>
      </w:pPr>
      <w:r w:rsidRPr="00582FD6">
        <w:rPr>
          <w:rFonts w:ascii="Times New Roman" w:eastAsia="Times New Roman" w:hAnsi="Times New Roman" w:cs="Times New Roman"/>
          <w:b/>
          <w:bCs/>
          <w:sz w:val="24"/>
          <w:szCs w:val="24"/>
        </w:rPr>
        <w:t xml:space="preserve">Оценка «4» </w:t>
      </w:r>
      <w:r w:rsidRPr="00582FD6">
        <w:rPr>
          <w:rFonts w:ascii="Times New Roman" w:eastAsia="Times New Roman" w:hAnsi="Times New Roman" w:cs="Times New Roman"/>
          <w:sz w:val="24"/>
          <w:szCs w:val="24"/>
        </w:rPr>
        <w:t>- 1 -2</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ошибк</w:t>
      </w:r>
      <w:r w:rsidR="00C63997">
        <w:rPr>
          <w:rFonts w:ascii="Times New Roman" w:eastAsia="Times New Roman" w:hAnsi="Times New Roman" w:cs="Times New Roman"/>
          <w:sz w:val="24"/>
          <w:szCs w:val="24"/>
        </w:rPr>
        <w:t>и</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lastRenderedPageBreak/>
        <w:t xml:space="preserve">Оценка «3» </w:t>
      </w:r>
      <w:r w:rsidRPr="00582FD6">
        <w:rPr>
          <w:rFonts w:ascii="Times New Roman" w:eastAsia="Times New Roman" w:hAnsi="Times New Roman" w:cs="Times New Roman"/>
          <w:sz w:val="24"/>
          <w:szCs w:val="24"/>
        </w:rPr>
        <w:t>- 3-4</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ошибки.</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«2» </w:t>
      </w:r>
      <w:r w:rsidRPr="00582FD6">
        <w:rPr>
          <w:rFonts w:ascii="Times New Roman" w:eastAsia="Times New Roman" w:hAnsi="Times New Roman" w:cs="Times New Roman"/>
          <w:sz w:val="24"/>
          <w:szCs w:val="24"/>
        </w:rPr>
        <w:t>- 5-7</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ошибок.</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sz w:val="24"/>
          <w:szCs w:val="24"/>
        </w:rPr>
        <w:t>Контрольный словарный диктант проводится 1 раз в две недели в тетрадях для контрольных работ.</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sz w:val="24"/>
          <w:szCs w:val="24"/>
        </w:rPr>
        <w:t>Учет ошибок такой же как при оценке диктанта.</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ГРАММАТИЧЕСКОЕ ЗАДАНИЕ</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«5»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верно выполнено все задание.</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«4»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правильно выполнено не менее</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3/4</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заданий.</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«3»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правильно выполнено не менее</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1/2</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заданий.</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«2»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правильно выполнено менее</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1/2</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заданий.</w:t>
      </w:r>
    </w:p>
    <w:p w:rsidR="00582FD6" w:rsidRPr="00582FD6" w:rsidRDefault="00582FD6" w:rsidP="00582FD6">
      <w:pPr>
        <w:spacing w:line="240" w:lineRule="auto"/>
        <w:ind w:left="1"/>
        <w:rPr>
          <w:rFonts w:ascii="Times New Roman" w:hAnsi="Times New Roman" w:cs="Times New Roman"/>
          <w:sz w:val="24"/>
          <w:szCs w:val="24"/>
        </w:rPr>
      </w:pPr>
      <w:r w:rsidRPr="00582FD6">
        <w:rPr>
          <w:rFonts w:ascii="Times New Roman" w:eastAsia="Times New Roman" w:hAnsi="Times New Roman" w:cs="Times New Roman"/>
          <w:b/>
          <w:bCs/>
          <w:sz w:val="24"/>
          <w:szCs w:val="24"/>
        </w:rPr>
        <w:t>КОНТРОЛЬНОЕ СПИСЫВАНИЕ</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«5»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 безукоризненно выполненную работу,</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 которой нет исправлений,</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 xml:space="preserve">допускается 1- 2 </w:t>
      </w:r>
      <w:proofErr w:type="spellStart"/>
      <w:r w:rsidRPr="00582FD6">
        <w:rPr>
          <w:rFonts w:ascii="Times New Roman" w:eastAsia="Times New Roman" w:hAnsi="Times New Roman" w:cs="Times New Roman"/>
          <w:sz w:val="24"/>
          <w:szCs w:val="24"/>
        </w:rPr>
        <w:t>дисграфических</w:t>
      </w:r>
      <w:proofErr w:type="spellEnd"/>
      <w:r w:rsidRPr="00582FD6">
        <w:rPr>
          <w:rFonts w:ascii="Times New Roman" w:eastAsia="Times New Roman" w:hAnsi="Times New Roman" w:cs="Times New Roman"/>
          <w:sz w:val="24"/>
          <w:szCs w:val="24"/>
        </w:rPr>
        <w:t xml:space="preserve"> ошибок, обусловленных недостаточностью опти</w:t>
      </w:r>
      <w:r>
        <w:rPr>
          <w:rFonts w:ascii="Times New Roman" w:eastAsia="Times New Roman" w:hAnsi="Times New Roman" w:cs="Times New Roman"/>
          <w:sz w:val="24"/>
          <w:szCs w:val="24"/>
        </w:rPr>
        <w:t>ко-пространственного восприятия</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«4»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 работу,</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 которой допущена</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1</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орфографическая или синтаксическая ошибка</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 xml:space="preserve">или 1 -2 исправления, 3 </w:t>
      </w:r>
      <w:proofErr w:type="spellStart"/>
      <w:r w:rsidRPr="00582FD6">
        <w:rPr>
          <w:rFonts w:ascii="Times New Roman" w:eastAsia="Times New Roman" w:hAnsi="Times New Roman" w:cs="Times New Roman"/>
          <w:sz w:val="24"/>
          <w:szCs w:val="24"/>
        </w:rPr>
        <w:t>дисграфических</w:t>
      </w:r>
      <w:proofErr w:type="spellEnd"/>
      <w:r w:rsidRPr="00582FD6">
        <w:rPr>
          <w:rFonts w:ascii="Times New Roman" w:eastAsia="Times New Roman" w:hAnsi="Times New Roman" w:cs="Times New Roman"/>
          <w:sz w:val="24"/>
          <w:szCs w:val="24"/>
        </w:rPr>
        <w:t xml:space="preserve"> ошибки.</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«3»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 работу,</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 которой допущены</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2-3</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орфографических и/или синтаксических</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 xml:space="preserve">ошибки, ошибки, 4 </w:t>
      </w:r>
      <w:proofErr w:type="spellStart"/>
      <w:r w:rsidRPr="00582FD6">
        <w:rPr>
          <w:rFonts w:ascii="Times New Roman" w:eastAsia="Times New Roman" w:hAnsi="Times New Roman" w:cs="Times New Roman"/>
          <w:sz w:val="24"/>
          <w:szCs w:val="24"/>
        </w:rPr>
        <w:t>дисграфических</w:t>
      </w:r>
      <w:proofErr w:type="spellEnd"/>
      <w:r w:rsidRPr="00582FD6">
        <w:rPr>
          <w:rFonts w:ascii="Times New Roman" w:eastAsia="Times New Roman" w:hAnsi="Times New Roman" w:cs="Times New Roman"/>
          <w:sz w:val="24"/>
          <w:szCs w:val="24"/>
        </w:rPr>
        <w:t xml:space="preserve"> ошибки.</w:t>
      </w:r>
    </w:p>
    <w:p w:rsidR="00582FD6" w:rsidRPr="00582FD6" w:rsidRDefault="00582FD6" w:rsidP="00582FD6">
      <w:pPr>
        <w:spacing w:line="240" w:lineRule="auto"/>
        <w:ind w:left="1"/>
        <w:jc w:val="both"/>
        <w:rPr>
          <w:rFonts w:ascii="Times New Roman" w:hAnsi="Times New Roman" w:cs="Times New Roman"/>
          <w:sz w:val="24"/>
          <w:szCs w:val="24"/>
        </w:rPr>
      </w:pPr>
      <w:r w:rsidRPr="00582FD6">
        <w:rPr>
          <w:rFonts w:ascii="Times New Roman" w:eastAsia="Times New Roman" w:hAnsi="Times New Roman" w:cs="Times New Roman"/>
          <w:b/>
          <w:bCs/>
          <w:sz w:val="24"/>
          <w:szCs w:val="24"/>
        </w:rPr>
        <w:t xml:space="preserve">Оценка «2» </w:t>
      </w:r>
      <w:r w:rsidRPr="00582FD6">
        <w:rPr>
          <w:rFonts w:ascii="Times New Roman" w:eastAsia="Times New Roman" w:hAnsi="Times New Roman" w:cs="Times New Roman"/>
          <w:sz w:val="24"/>
          <w:szCs w:val="24"/>
        </w:rPr>
        <w:t>-</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за работу,</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в которой допущены</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4</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и более орфографических ошибок, 5</w:t>
      </w:r>
      <w:r w:rsidRPr="00582FD6">
        <w:rPr>
          <w:rFonts w:ascii="Times New Roman" w:eastAsia="Times New Roman" w:hAnsi="Times New Roman" w:cs="Times New Roman"/>
          <w:b/>
          <w:bCs/>
          <w:sz w:val="24"/>
          <w:szCs w:val="24"/>
        </w:rPr>
        <w:t xml:space="preserve"> </w:t>
      </w:r>
      <w:r w:rsidRPr="00582FD6">
        <w:rPr>
          <w:rFonts w:ascii="Times New Roman" w:eastAsia="Times New Roman" w:hAnsi="Times New Roman" w:cs="Times New Roman"/>
          <w:sz w:val="24"/>
          <w:szCs w:val="24"/>
        </w:rPr>
        <w:t>и более</w:t>
      </w:r>
      <w:r w:rsidRPr="00582FD6">
        <w:rPr>
          <w:rFonts w:ascii="Times New Roman" w:eastAsia="Times New Roman" w:hAnsi="Times New Roman" w:cs="Times New Roman"/>
          <w:b/>
          <w:bCs/>
          <w:sz w:val="24"/>
          <w:szCs w:val="24"/>
        </w:rPr>
        <w:t xml:space="preserve"> </w:t>
      </w:r>
      <w:proofErr w:type="spellStart"/>
      <w:r w:rsidRPr="00582FD6">
        <w:rPr>
          <w:rFonts w:ascii="Times New Roman" w:eastAsia="Times New Roman" w:hAnsi="Times New Roman" w:cs="Times New Roman"/>
          <w:sz w:val="24"/>
          <w:szCs w:val="24"/>
        </w:rPr>
        <w:t>дисграфических</w:t>
      </w:r>
      <w:proofErr w:type="spellEnd"/>
      <w:r w:rsidRPr="00582FD6">
        <w:rPr>
          <w:rFonts w:ascii="Times New Roman" w:eastAsia="Times New Roman" w:hAnsi="Times New Roman" w:cs="Times New Roman"/>
          <w:sz w:val="24"/>
          <w:szCs w:val="24"/>
        </w:rPr>
        <w:t xml:space="preserve"> ошибок.</w:t>
      </w:r>
    </w:p>
    <w:p w:rsidR="00632231" w:rsidRPr="00582FD6" w:rsidRDefault="00632231" w:rsidP="00582FD6">
      <w:pPr>
        <w:tabs>
          <w:tab w:val="left" w:pos="5445"/>
        </w:tabs>
        <w:spacing w:after="0" w:line="240" w:lineRule="auto"/>
        <w:rPr>
          <w:rFonts w:ascii="Times New Roman" w:eastAsia="Calibri" w:hAnsi="Times New Roman" w:cs="Times New Roman"/>
          <w:b/>
          <w:sz w:val="24"/>
          <w:szCs w:val="24"/>
        </w:rPr>
      </w:pPr>
    </w:p>
    <w:p w:rsidR="00632231" w:rsidRPr="002D518F" w:rsidRDefault="00632231"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Pr="00AE2870" w:rsidRDefault="00812658" w:rsidP="002D518F">
      <w:pPr>
        <w:tabs>
          <w:tab w:val="left" w:pos="5445"/>
        </w:tabs>
        <w:spacing w:after="0" w:line="240" w:lineRule="auto"/>
        <w:jc w:val="center"/>
        <w:rPr>
          <w:rFonts w:ascii="Times New Roman" w:eastAsia="Calibri" w:hAnsi="Times New Roman" w:cs="Times New Roman"/>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812658" w:rsidRDefault="00812658" w:rsidP="002D518F">
      <w:pPr>
        <w:tabs>
          <w:tab w:val="left" w:pos="5445"/>
        </w:tabs>
        <w:spacing w:after="0" w:line="240" w:lineRule="auto"/>
        <w:jc w:val="center"/>
        <w:rPr>
          <w:rFonts w:ascii="Times New Roman" w:eastAsia="Calibri" w:hAnsi="Times New Roman" w:cs="Times New Roman"/>
          <w:b/>
          <w:sz w:val="24"/>
          <w:szCs w:val="24"/>
        </w:rPr>
      </w:pPr>
    </w:p>
    <w:p w:rsidR="00632231" w:rsidRPr="002D518F" w:rsidRDefault="00632231" w:rsidP="002D518F">
      <w:pPr>
        <w:tabs>
          <w:tab w:val="left" w:pos="5445"/>
        </w:tabs>
        <w:spacing w:after="0" w:line="240" w:lineRule="auto"/>
        <w:jc w:val="center"/>
        <w:rPr>
          <w:rFonts w:ascii="Times New Roman" w:eastAsia="Times New Roman" w:hAnsi="Times New Roman" w:cs="Times New Roman"/>
          <w:sz w:val="24"/>
          <w:szCs w:val="24"/>
          <w:lang w:eastAsia="ru-RU"/>
        </w:rPr>
      </w:pPr>
      <w:r w:rsidRPr="002D518F">
        <w:rPr>
          <w:rFonts w:ascii="Times New Roman" w:eastAsia="Calibri" w:hAnsi="Times New Roman" w:cs="Times New Roman"/>
          <w:b/>
          <w:sz w:val="24"/>
          <w:szCs w:val="24"/>
        </w:rPr>
        <w:lastRenderedPageBreak/>
        <w:t>Календарно-тематическое планирование</w:t>
      </w:r>
    </w:p>
    <w:p w:rsidR="00632231" w:rsidRPr="002D518F" w:rsidRDefault="00632231" w:rsidP="002D518F">
      <w:pPr>
        <w:spacing w:after="0" w:line="240" w:lineRule="auto"/>
        <w:jc w:val="center"/>
        <w:rPr>
          <w:rFonts w:ascii="Times New Roman" w:eastAsia="Calibri" w:hAnsi="Times New Roman" w:cs="Times New Roman"/>
          <w:b/>
          <w:i/>
          <w:sz w:val="24"/>
          <w:szCs w:val="24"/>
        </w:rPr>
      </w:pPr>
      <w:r w:rsidRPr="002D518F">
        <w:rPr>
          <w:rFonts w:ascii="Times New Roman" w:eastAsia="Calibri" w:hAnsi="Times New Roman" w:cs="Times New Roman"/>
          <w:b/>
          <w:i/>
          <w:sz w:val="24"/>
          <w:szCs w:val="24"/>
        </w:rPr>
        <w:t>Литературное чтение</w:t>
      </w:r>
    </w:p>
    <w:tbl>
      <w:tblPr>
        <w:tblW w:w="10173" w:type="dxa"/>
        <w:tblLook w:val="04A0" w:firstRow="1" w:lastRow="0" w:firstColumn="1" w:lastColumn="0" w:noHBand="0" w:noVBand="1"/>
      </w:tblPr>
      <w:tblGrid>
        <w:gridCol w:w="817"/>
        <w:gridCol w:w="6321"/>
        <w:gridCol w:w="1475"/>
        <w:gridCol w:w="1560"/>
      </w:tblGrid>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spacing w:after="0" w:line="240" w:lineRule="auto"/>
              <w:jc w:val="center"/>
              <w:rPr>
                <w:rFonts w:ascii="Times New Roman" w:hAnsi="Times New Roman" w:cs="Times New Roman"/>
                <w:b/>
                <w:bCs/>
                <w:iCs/>
                <w:sz w:val="24"/>
                <w:szCs w:val="24"/>
              </w:rPr>
            </w:pPr>
            <w:r w:rsidRPr="002D518F">
              <w:rPr>
                <w:rFonts w:ascii="Times New Roman" w:eastAsia="Arial Unicode MS" w:hAnsi="Times New Roman" w:cs="Times New Roman"/>
                <w:b/>
                <w:sz w:val="24"/>
                <w:szCs w:val="24"/>
              </w:rPr>
              <w:t>№ п/п</w:t>
            </w:r>
          </w:p>
        </w:tc>
        <w:tc>
          <w:tcPr>
            <w:tcW w:w="6321"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Тема урока</w:t>
            </w:r>
          </w:p>
        </w:tc>
        <w:tc>
          <w:tcPr>
            <w:tcW w:w="1475"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Дата/план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Количество часов</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hd w:val="clear" w:color="auto" w:fill="FFFFFF"/>
              <w:autoSpaceDE w:val="0"/>
              <w:autoSpaceDN w:val="0"/>
              <w:adjustRightInd w:val="0"/>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Знакомство  с учебником. </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Старинные и современные книги.</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 .09</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Русские народные песни. Потешки, считалки.</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Загадки, пословицы и поговорки.</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w:t>
            </w:r>
            <w:r>
              <w:rPr>
                <w:rFonts w:ascii="Times New Roman" w:eastAsia="Calibri" w:hAnsi="Times New Roman" w:cs="Times New Roman"/>
                <w:sz w:val="24"/>
                <w:szCs w:val="24"/>
              </w:rPr>
              <w:t>-4</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Сказка «У страха глаза велики».</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Сказка «Лиса и тетерев».</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Осенние загадки.  Ф.И. Тютчев, К. Бальмонт, </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А. Фет. Стихи  об осени.</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 Берестов «Хитрые грибы».   «Грибы».</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«Осеннее утро» М. Пришвин.</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26- 2.10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А.С. Пушкин. Отрывок из поэмы «Руслан и Людмила». «Сказка о рыбаке и рыбке».</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3.9</w:t>
            </w:r>
          </w:p>
        </w:tc>
        <w:tc>
          <w:tcPr>
            <w:tcW w:w="1560" w:type="dxa"/>
            <w:tcBorders>
              <w:top w:val="single" w:sz="4" w:space="0" w:color="auto"/>
              <w:left w:val="single" w:sz="4" w:space="0" w:color="auto"/>
              <w:bottom w:val="single" w:sz="4" w:space="0" w:color="auto"/>
              <w:right w:val="single" w:sz="4" w:space="0" w:color="auto"/>
            </w:tcBorders>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И.А. Крылов «Лебедь, рак и щука».   «Стрекоза и Муравей».</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10-16</w:t>
            </w:r>
          </w:p>
        </w:tc>
        <w:tc>
          <w:tcPr>
            <w:tcW w:w="1560"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Л.Н. Толстой «Старый дед и внучек».</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Л.Н. Толстой «Филиппок», «Котёнок».</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17-23</w:t>
            </w:r>
          </w:p>
        </w:tc>
        <w:tc>
          <w:tcPr>
            <w:tcW w:w="1560" w:type="dxa"/>
            <w:tcBorders>
              <w:top w:val="single" w:sz="4" w:space="0" w:color="auto"/>
              <w:left w:val="single" w:sz="4" w:space="0" w:color="auto"/>
              <w:bottom w:val="single" w:sz="4" w:space="0" w:color="auto"/>
              <w:right w:val="single" w:sz="4" w:space="0" w:color="auto"/>
            </w:tcBorders>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Стихи о братьях наших меньших.</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М.М. Пришвин «Ребята и утята».</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24-6 .11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13-14</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Е. И.  Чарушин «Страшный рассказ».</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Б.С. Житков «Храбрый утенок».</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В.В. Бианки «Музыкант», «Сова».</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rPr>
          <w:trHeight w:val="312"/>
        </w:trPr>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Даниил Хармс. Стихи.</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r>
              <w:rPr>
                <w:rFonts w:ascii="Times New Roman" w:eastAsia="Calibri" w:hAnsi="Times New Roman" w:cs="Times New Roman"/>
                <w:sz w:val="24"/>
                <w:szCs w:val="24"/>
              </w:rPr>
              <w:t>6-17</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Юмор в произведении </w:t>
            </w:r>
            <w:proofErr w:type="spellStart"/>
            <w:r w:rsidRPr="002D518F">
              <w:rPr>
                <w:rFonts w:ascii="Times New Roman" w:hAnsi="Times New Roman" w:cs="Times New Roman"/>
                <w:sz w:val="24"/>
                <w:szCs w:val="24"/>
              </w:rPr>
              <w:t>А.И.Введенского</w:t>
            </w:r>
            <w:proofErr w:type="spellEnd"/>
            <w:r w:rsidRPr="002D518F">
              <w:rPr>
                <w:rFonts w:ascii="Times New Roman" w:hAnsi="Times New Roman" w:cs="Times New Roman"/>
                <w:sz w:val="24"/>
                <w:szCs w:val="24"/>
              </w:rPr>
              <w:t xml:space="preserve"> «Учёный Петя». </w:t>
            </w:r>
            <w:proofErr w:type="spellStart"/>
            <w:r w:rsidRPr="002D518F">
              <w:rPr>
                <w:rFonts w:ascii="Times New Roman" w:hAnsi="Times New Roman" w:cs="Times New Roman"/>
                <w:sz w:val="24"/>
                <w:szCs w:val="24"/>
              </w:rPr>
              <w:t>Ю.Д.Владимирова</w:t>
            </w:r>
            <w:proofErr w:type="spellEnd"/>
            <w:r w:rsidRPr="002D518F">
              <w:rPr>
                <w:rFonts w:ascii="Times New Roman" w:hAnsi="Times New Roman" w:cs="Times New Roman"/>
                <w:sz w:val="24"/>
                <w:szCs w:val="24"/>
              </w:rPr>
              <w:t xml:space="preserve"> «Чудаки».</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Зимние загадки. И. Бунин «Первый снег», </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К. Бальмонт «Снежинка». Лирические стихотворения. Ф. Тютчев, С. Есенин. </w:t>
            </w:r>
          </w:p>
          <w:p w:rsidR="00812658" w:rsidRPr="002D518F" w:rsidRDefault="00812658" w:rsidP="002D518F">
            <w:pPr>
              <w:spacing w:after="0" w:line="240" w:lineRule="auto"/>
              <w:rPr>
                <w:rFonts w:ascii="Times New Roman" w:hAnsi="Times New Roman" w:cs="Times New Roman"/>
                <w:sz w:val="24"/>
                <w:szCs w:val="24"/>
              </w:rPr>
            </w:pPr>
            <w:proofErr w:type="spellStart"/>
            <w:r w:rsidRPr="002D518F">
              <w:rPr>
                <w:rFonts w:ascii="Times New Roman" w:hAnsi="Times New Roman" w:cs="Times New Roman"/>
                <w:sz w:val="24"/>
                <w:szCs w:val="24"/>
              </w:rPr>
              <w:t>Вн</w:t>
            </w:r>
            <w:proofErr w:type="spellEnd"/>
            <w:r w:rsidRPr="002D518F">
              <w:rPr>
                <w:rFonts w:ascii="Times New Roman" w:hAnsi="Times New Roman" w:cs="Times New Roman"/>
                <w:sz w:val="24"/>
                <w:szCs w:val="24"/>
              </w:rPr>
              <w:t>. чт. В. Осеева «До первого дождя».</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27-28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r>
              <w:rPr>
                <w:rFonts w:ascii="Times New Roman" w:eastAsia="Calibri" w:hAnsi="Times New Roman" w:cs="Times New Roman"/>
                <w:sz w:val="24"/>
                <w:szCs w:val="24"/>
              </w:rPr>
              <w:t>9-20</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Русская народная сказка «Два мороза».</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С.В. Михалков «Новогодняя быль».</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А. Барто  «Дело было в январе…»</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 Дрожжин «Улицей гуляет».</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21-22</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К.И. Чуковский «Путаница», «Радость».</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23-24</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Литературная сказка. </w:t>
            </w:r>
            <w:proofErr w:type="spellStart"/>
            <w:r w:rsidRPr="002D518F">
              <w:rPr>
                <w:rFonts w:ascii="Times New Roman" w:hAnsi="Times New Roman" w:cs="Times New Roman"/>
                <w:sz w:val="24"/>
                <w:szCs w:val="24"/>
              </w:rPr>
              <w:t>К.И.Чуковский</w:t>
            </w:r>
            <w:proofErr w:type="spellEnd"/>
            <w:r w:rsidRPr="002D518F">
              <w:rPr>
                <w:rFonts w:ascii="Times New Roman" w:hAnsi="Times New Roman" w:cs="Times New Roman"/>
                <w:sz w:val="24"/>
                <w:szCs w:val="24"/>
              </w:rPr>
              <w:t xml:space="preserve"> «</w:t>
            </w:r>
            <w:proofErr w:type="spellStart"/>
            <w:r w:rsidRPr="002D518F">
              <w:rPr>
                <w:rFonts w:ascii="Times New Roman" w:hAnsi="Times New Roman" w:cs="Times New Roman"/>
                <w:sz w:val="24"/>
                <w:szCs w:val="24"/>
              </w:rPr>
              <w:t>Федорино</w:t>
            </w:r>
            <w:proofErr w:type="spellEnd"/>
            <w:r w:rsidRPr="002D518F">
              <w:rPr>
                <w:rFonts w:ascii="Times New Roman" w:hAnsi="Times New Roman" w:cs="Times New Roman"/>
                <w:sz w:val="24"/>
                <w:szCs w:val="24"/>
              </w:rPr>
              <w:t xml:space="preserve"> горе». Книги </w:t>
            </w:r>
            <w:proofErr w:type="spellStart"/>
            <w:r w:rsidRPr="002D518F">
              <w:rPr>
                <w:rFonts w:ascii="Times New Roman" w:hAnsi="Times New Roman" w:cs="Times New Roman"/>
                <w:sz w:val="24"/>
                <w:szCs w:val="24"/>
              </w:rPr>
              <w:t>К.И.Чуковского</w:t>
            </w:r>
            <w:proofErr w:type="spellEnd"/>
            <w:r w:rsidRPr="002D518F">
              <w:rPr>
                <w:rFonts w:ascii="Times New Roman" w:hAnsi="Times New Roman" w:cs="Times New Roman"/>
                <w:sz w:val="24"/>
                <w:szCs w:val="24"/>
              </w:rPr>
              <w:t>.</w:t>
            </w:r>
          </w:p>
          <w:p w:rsidR="00812658" w:rsidRPr="002D518F" w:rsidRDefault="00812658" w:rsidP="002D518F">
            <w:pPr>
              <w:spacing w:after="0" w:line="240" w:lineRule="auto"/>
              <w:rPr>
                <w:rFonts w:ascii="Times New Roman" w:hAnsi="Times New Roman" w:cs="Times New Roman"/>
                <w:b/>
                <w:sz w:val="24"/>
                <w:szCs w:val="24"/>
              </w:rPr>
            </w:pP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25-26</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Н.Н. Носов «Затейники», «Живая шляпа», «На горке».</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27-28</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В.Д. Берестов, Э.Э. Мошковская, В.В. Лунин. Стихи. В.В. Лунин «Я и Вовка».</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Н. Булгаков «Анна, не грусти!»</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Ю. Ермолаев «Два пирожных».</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9-15.01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29-30</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В.А. Осеева «Волшебное слово», «Хорошее», «Почему?»</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Весна – самое радостное время года. Весенние загадки. Стихотворения Ф.И. Тютчева о весне.</w:t>
            </w:r>
          </w:p>
          <w:p w:rsidR="00812658" w:rsidRPr="002D518F" w:rsidRDefault="00812658" w:rsidP="002D518F">
            <w:pPr>
              <w:spacing w:line="240" w:lineRule="auto"/>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812658" w:rsidRPr="002D518F" w:rsidRDefault="00AE2870" w:rsidP="002D518F">
            <w:pPr>
              <w:spacing w:line="240" w:lineRule="auto"/>
              <w:jc w:val="center"/>
              <w:rPr>
                <w:rFonts w:ascii="Times New Roman" w:hAnsi="Times New Roman" w:cs="Times New Roman"/>
                <w:sz w:val="24"/>
                <w:szCs w:val="24"/>
              </w:rPr>
            </w:pPr>
            <w:r>
              <w:rPr>
                <w:rFonts w:ascii="Times New Roman" w:hAnsi="Times New Roman" w:cs="Times New Roman"/>
                <w:sz w:val="24"/>
                <w:szCs w:val="24"/>
              </w:rPr>
              <w:t>23-29</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А.Н. Плещеев, А.А. Блок, С.Я. Маршак.  Стихи о весне.</w:t>
            </w:r>
          </w:p>
          <w:p w:rsidR="00812658" w:rsidRPr="002D518F" w:rsidRDefault="00812658" w:rsidP="002D518F">
            <w:pPr>
              <w:spacing w:after="0" w:line="240" w:lineRule="auto"/>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И.А. Бунин «Матери».  А. Плещеев «В бурю».</w:t>
            </w:r>
          </w:p>
        </w:tc>
        <w:tc>
          <w:tcPr>
            <w:tcW w:w="1475" w:type="dxa"/>
            <w:tcBorders>
              <w:top w:val="single" w:sz="4" w:space="0" w:color="auto"/>
              <w:left w:val="single" w:sz="4" w:space="0" w:color="auto"/>
              <w:bottom w:val="single" w:sz="4" w:space="0" w:color="auto"/>
              <w:right w:val="single" w:sz="4" w:space="0" w:color="auto"/>
            </w:tcBorders>
          </w:tcPr>
          <w:p w:rsidR="00812658" w:rsidRPr="00AE2870"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56429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34-35</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Е.И. Благинина «Посидим в тишине».</w:t>
            </w:r>
          </w:p>
          <w:p w:rsidR="00812658" w:rsidRPr="002D518F" w:rsidRDefault="00812658"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Э.Э. Мошковская «Я маму мою обидел…».</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36-37</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Б. В. Заходер «Что красивей всего?», «Товарищам детям».</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Б. В. Заходер «Песенки Винни-Пуха».</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Э.Н. Успенский «Чебурашка».</w:t>
            </w:r>
          </w:p>
          <w:p w:rsidR="00812658" w:rsidRPr="002D518F" w:rsidRDefault="00812658" w:rsidP="002D518F">
            <w:pPr>
              <w:spacing w:after="0" w:line="240" w:lineRule="auto"/>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39-40</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Э. Успенский «Если бы был я девчонкой».</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«Над нашей квартирой», «Память».</w:t>
            </w:r>
          </w:p>
          <w:p w:rsidR="00812658" w:rsidRPr="002D518F" w:rsidRDefault="00812658" w:rsidP="002D518F">
            <w:pPr>
              <w:spacing w:after="0" w:line="240" w:lineRule="auto"/>
              <w:rPr>
                <w:rFonts w:ascii="Times New Roman" w:hAnsi="Times New Roman" w:cs="Times New Roman"/>
                <w:b/>
                <w:sz w:val="24"/>
                <w:szCs w:val="24"/>
              </w:rPr>
            </w:pP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Стихи В. Д. Берестова.</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Стихотворения И. П. Токмаковой.</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Г.Б. Остер «Будем знакомы».</w:t>
            </w:r>
          </w:p>
          <w:p w:rsidR="00812658" w:rsidRPr="002D518F" w:rsidRDefault="00812658" w:rsidP="002D518F">
            <w:pPr>
              <w:spacing w:after="0" w:line="240" w:lineRule="auto"/>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В.Ю. Драгунский «Тайное становится явным».</w:t>
            </w:r>
          </w:p>
          <w:p w:rsidR="00812658" w:rsidRPr="002D518F" w:rsidRDefault="00812658" w:rsidP="002D518F">
            <w:pPr>
              <w:spacing w:after="0" w:line="240" w:lineRule="auto"/>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2.8.9.04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44-45</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«Бульдог по кличке Дог», перевод Л. Яхнин.</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Английский народные песенки «Перчатки», «Храбрецы».</w:t>
            </w:r>
          </w:p>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Французская и немецкая народные песенки «</w:t>
            </w:r>
            <w:proofErr w:type="spellStart"/>
            <w:r w:rsidRPr="002D518F">
              <w:rPr>
                <w:rFonts w:ascii="Times New Roman" w:hAnsi="Times New Roman" w:cs="Times New Roman"/>
                <w:sz w:val="24"/>
                <w:szCs w:val="24"/>
              </w:rPr>
              <w:t>Сюзон</w:t>
            </w:r>
            <w:proofErr w:type="spellEnd"/>
            <w:r w:rsidRPr="002D518F">
              <w:rPr>
                <w:rFonts w:ascii="Times New Roman" w:hAnsi="Times New Roman" w:cs="Times New Roman"/>
                <w:sz w:val="24"/>
                <w:szCs w:val="24"/>
              </w:rPr>
              <w:t xml:space="preserve"> и мотылек», «Знают мамы, знают дети».</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15.16.22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Шарль Перро «Кот в сапогах».</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AE287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28.29.30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AE287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Шарль Перро «Красная шапочка».</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56429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6.7.05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56429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6321" w:type="dxa"/>
            <w:tcBorders>
              <w:top w:val="single" w:sz="4" w:space="0" w:color="auto"/>
              <w:left w:val="single" w:sz="4" w:space="0" w:color="auto"/>
              <w:bottom w:val="single" w:sz="4" w:space="0" w:color="auto"/>
              <w:right w:val="single" w:sz="4" w:space="0" w:color="auto"/>
            </w:tcBorders>
            <w:hideMark/>
          </w:tcPr>
          <w:p w:rsidR="00812658" w:rsidRPr="002D518F" w:rsidRDefault="00812658"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Г.Х. Андерсен «Принцесса на горошине».</w:t>
            </w: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56429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564290"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Э. Хогарт «</w:t>
            </w:r>
            <w:proofErr w:type="spellStart"/>
            <w:r w:rsidRPr="002D518F">
              <w:rPr>
                <w:rFonts w:ascii="Times New Roman" w:hAnsi="Times New Roman" w:cs="Times New Roman"/>
                <w:sz w:val="24"/>
                <w:szCs w:val="24"/>
              </w:rPr>
              <w:t>Мафин</w:t>
            </w:r>
            <w:proofErr w:type="spellEnd"/>
            <w:r w:rsidRPr="002D518F">
              <w:rPr>
                <w:rFonts w:ascii="Times New Roman" w:hAnsi="Times New Roman" w:cs="Times New Roman"/>
                <w:sz w:val="24"/>
                <w:szCs w:val="24"/>
              </w:rPr>
              <w:t xml:space="preserve"> и паук».</w:t>
            </w:r>
          </w:p>
          <w:p w:rsidR="00812658" w:rsidRPr="002D518F" w:rsidRDefault="00812658" w:rsidP="002D518F">
            <w:pPr>
              <w:spacing w:after="0" w:line="240" w:lineRule="auto"/>
              <w:rPr>
                <w:rFonts w:ascii="Times New Roman" w:hAnsi="Times New Roman" w:cs="Times New Roman"/>
                <w:b/>
                <w:sz w:val="24"/>
                <w:szCs w:val="24"/>
              </w:rPr>
            </w:pP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56429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812658" w:rsidRPr="002D518F" w:rsidTr="00112D08">
        <w:tc>
          <w:tcPr>
            <w:tcW w:w="817"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112D08"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321" w:type="dxa"/>
            <w:tcBorders>
              <w:top w:val="single" w:sz="4" w:space="0" w:color="auto"/>
              <w:left w:val="single" w:sz="4" w:space="0" w:color="auto"/>
              <w:bottom w:val="single" w:sz="4" w:space="0" w:color="auto"/>
              <w:right w:val="single" w:sz="4" w:space="0" w:color="auto"/>
            </w:tcBorders>
          </w:tcPr>
          <w:p w:rsidR="00812658" w:rsidRPr="002D518F" w:rsidRDefault="00812658"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Э. Хогарт «</w:t>
            </w:r>
            <w:proofErr w:type="spellStart"/>
            <w:r w:rsidRPr="002D518F">
              <w:rPr>
                <w:rFonts w:ascii="Times New Roman" w:hAnsi="Times New Roman" w:cs="Times New Roman"/>
                <w:sz w:val="24"/>
                <w:szCs w:val="24"/>
              </w:rPr>
              <w:t>Мафин</w:t>
            </w:r>
            <w:proofErr w:type="spellEnd"/>
            <w:r w:rsidRPr="002D518F">
              <w:rPr>
                <w:rFonts w:ascii="Times New Roman" w:hAnsi="Times New Roman" w:cs="Times New Roman"/>
                <w:sz w:val="24"/>
                <w:szCs w:val="24"/>
              </w:rPr>
              <w:t xml:space="preserve"> и паук».</w:t>
            </w:r>
          </w:p>
          <w:p w:rsidR="00812658" w:rsidRPr="002D518F" w:rsidRDefault="00812658" w:rsidP="002D518F">
            <w:pPr>
              <w:spacing w:after="0" w:line="240" w:lineRule="auto"/>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812658" w:rsidRPr="002D518F" w:rsidRDefault="00564290"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12658" w:rsidRPr="002D518F" w:rsidRDefault="00812658"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bl>
    <w:p w:rsidR="000D53A2" w:rsidRPr="002D518F" w:rsidRDefault="000D53A2" w:rsidP="002D518F">
      <w:pPr>
        <w:spacing w:line="240" w:lineRule="auto"/>
        <w:rPr>
          <w:rFonts w:ascii="Times New Roman" w:hAnsi="Times New Roman" w:cs="Times New Roman"/>
          <w:sz w:val="24"/>
          <w:szCs w:val="24"/>
        </w:rPr>
      </w:pP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Критерии оценивания.</w:t>
      </w:r>
    </w:p>
    <w:p w:rsidR="000D53A2" w:rsidRPr="002D518F" w:rsidRDefault="000D53A2" w:rsidP="006B24CC">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 xml:space="preserve">Основным критерием оценивания является динамика формирования навыка чтения и понимания прочитанного у ученика в течение года. Приоритет отдается уровню понимания прочитанного. Показатели скорости чтения являются ориентировочными. У учащихся с </w:t>
      </w:r>
      <w:proofErr w:type="spellStart"/>
      <w:r w:rsidRPr="002D518F">
        <w:rPr>
          <w:rFonts w:ascii="Times New Roman" w:eastAsia="Times New Roman" w:hAnsi="Times New Roman" w:cs="Times New Roman"/>
          <w:sz w:val="24"/>
          <w:szCs w:val="24"/>
        </w:rPr>
        <w:t>анартрией</w:t>
      </w:r>
      <w:proofErr w:type="spellEnd"/>
      <w:r w:rsidRPr="002D518F">
        <w:rPr>
          <w:rFonts w:ascii="Times New Roman" w:eastAsia="Times New Roman" w:hAnsi="Times New Roman" w:cs="Times New Roman"/>
          <w:sz w:val="24"/>
          <w:szCs w:val="24"/>
        </w:rPr>
        <w:t xml:space="preserve">, тяжелой степенью дизартрии, заиканием, </w:t>
      </w:r>
      <w:proofErr w:type="spellStart"/>
      <w:r w:rsidRPr="002D518F">
        <w:rPr>
          <w:rFonts w:ascii="Times New Roman" w:eastAsia="Times New Roman" w:hAnsi="Times New Roman" w:cs="Times New Roman"/>
          <w:sz w:val="24"/>
          <w:szCs w:val="24"/>
        </w:rPr>
        <w:t>брадилалией</w:t>
      </w:r>
      <w:proofErr w:type="spellEnd"/>
      <w:r w:rsidRPr="002D518F">
        <w:rPr>
          <w:rFonts w:ascii="Times New Roman" w:eastAsia="Times New Roman" w:hAnsi="Times New Roman" w:cs="Times New Roman"/>
          <w:sz w:val="24"/>
          <w:szCs w:val="24"/>
        </w:rPr>
        <w:t xml:space="preserve"> и проч. скорость чтения не учитывается при оценке ответов.</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«5»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ученик читает орфографически правильно,</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не допускает нарушений звуко-</w:t>
      </w:r>
    </w:p>
    <w:p w:rsidR="000D53A2" w:rsidRPr="002D518F" w:rsidRDefault="000D53A2" w:rsidP="006B24CC">
      <w:pPr>
        <w:tabs>
          <w:tab w:val="left" w:pos="1060"/>
          <w:tab w:val="left" w:pos="2280"/>
          <w:tab w:val="left" w:pos="3000"/>
          <w:tab w:val="left" w:pos="4260"/>
          <w:tab w:val="left" w:pos="4640"/>
          <w:tab w:val="left" w:pos="5360"/>
          <w:tab w:val="left" w:pos="5820"/>
          <w:tab w:val="left" w:pos="6900"/>
          <w:tab w:val="left" w:pos="8000"/>
          <w:tab w:val="left" w:pos="8820"/>
          <w:tab w:val="left" w:pos="9100"/>
        </w:tabs>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слоговой</w:t>
      </w:r>
      <w:r w:rsidRPr="002D518F">
        <w:rPr>
          <w:rFonts w:ascii="Times New Roman" w:eastAsia="Times New Roman" w:hAnsi="Times New Roman" w:cs="Times New Roman"/>
          <w:sz w:val="24"/>
          <w:szCs w:val="24"/>
        </w:rPr>
        <w:tab/>
        <w:t>структуры</w:t>
      </w:r>
      <w:r w:rsidRPr="002D518F">
        <w:rPr>
          <w:rFonts w:ascii="Times New Roman" w:eastAsia="Times New Roman" w:hAnsi="Times New Roman" w:cs="Times New Roman"/>
          <w:sz w:val="24"/>
          <w:szCs w:val="24"/>
        </w:rPr>
        <w:tab/>
        <w:t>слова</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(допускает</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не</w:t>
      </w:r>
      <w:r w:rsidRPr="002D518F">
        <w:rPr>
          <w:rFonts w:ascii="Times New Roman" w:eastAsia="Times New Roman" w:hAnsi="Times New Roman" w:cs="Times New Roman"/>
          <w:sz w:val="24"/>
          <w:szCs w:val="24"/>
        </w:rPr>
        <w:tab/>
        <w:t>более</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1-2</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ошибок),</w:t>
      </w:r>
      <w:r w:rsidRPr="002D518F">
        <w:rPr>
          <w:rFonts w:ascii="Times New Roman" w:eastAsia="Times New Roman" w:hAnsi="Times New Roman" w:cs="Times New Roman"/>
          <w:sz w:val="24"/>
          <w:szCs w:val="24"/>
        </w:rPr>
        <w:tab/>
        <w:t>повторов</w:t>
      </w:r>
      <w:r w:rsidRPr="002D518F">
        <w:rPr>
          <w:rFonts w:ascii="Times New Roman" w:eastAsia="Times New Roman" w:hAnsi="Times New Roman" w:cs="Times New Roman"/>
          <w:sz w:val="24"/>
          <w:szCs w:val="24"/>
        </w:rPr>
        <w:tab/>
        <w:t>частей</w:t>
      </w:r>
      <w:r w:rsidRPr="002D518F">
        <w:rPr>
          <w:rFonts w:ascii="Times New Roman" w:eastAsia="Times New Roman" w:hAnsi="Times New Roman" w:cs="Times New Roman"/>
          <w:sz w:val="24"/>
          <w:szCs w:val="24"/>
        </w:rPr>
        <w:tab/>
        <w:t>и</w:t>
      </w:r>
      <w:r w:rsidRPr="002D518F">
        <w:rPr>
          <w:rFonts w:ascii="Times New Roman" w:eastAsia="Times New Roman" w:hAnsi="Times New Roman" w:cs="Times New Roman"/>
          <w:sz w:val="24"/>
          <w:szCs w:val="24"/>
        </w:rPr>
        <w:tab/>
        <w:t>слов,</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отчетливо произносит звуки и слова (с учетом характера и тяжести выраженности речевого</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 xml:space="preserve">дефекта), использует </w:t>
      </w:r>
      <w:proofErr w:type="spellStart"/>
      <w:r w:rsidRPr="002D518F">
        <w:rPr>
          <w:rFonts w:ascii="Times New Roman" w:eastAsia="Times New Roman" w:hAnsi="Times New Roman" w:cs="Times New Roman"/>
          <w:sz w:val="24"/>
          <w:szCs w:val="24"/>
        </w:rPr>
        <w:t>послоговой</w:t>
      </w:r>
      <w:proofErr w:type="spellEnd"/>
      <w:r w:rsidRPr="002D518F">
        <w:rPr>
          <w:rFonts w:ascii="Times New Roman" w:eastAsia="Times New Roman" w:hAnsi="Times New Roman" w:cs="Times New Roman"/>
          <w:sz w:val="24"/>
          <w:szCs w:val="24"/>
        </w:rPr>
        <w:t xml:space="preserve"> способ чтения с переходом на чтение целыми словами.</w:t>
      </w:r>
    </w:p>
    <w:p w:rsidR="000D53A2" w:rsidRPr="002D518F" w:rsidRDefault="000D53A2" w:rsidP="006B24CC">
      <w:pPr>
        <w:tabs>
          <w:tab w:val="left" w:pos="1260"/>
          <w:tab w:val="left" w:pos="2020"/>
          <w:tab w:val="left" w:pos="2300"/>
          <w:tab w:val="left" w:pos="3600"/>
          <w:tab w:val="left" w:pos="3860"/>
          <w:tab w:val="left" w:pos="4600"/>
          <w:tab w:val="left" w:pos="6160"/>
          <w:tab w:val="left" w:pos="6840"/>
          <w:tab w:val="left" w:pos="7700"/>
        </w:tabs>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Соблюдает</w:t>
      </w:r>
      <w:r w:rsidRPr="002D518F">
        <w:rPr>
          <w:rFonts w:ascii="Times New Roman" w:eastAsia="Times New Roman" w:hAnsi="Times New Roman" w:cs="Times New Roman"/>
          <w:sz w:val="24"/>
          <w:szCs w:val="24"/>
        </w:rPr>
        <w:tab/>
        <w:t>паузы</w:t>
      </w:r>
      <w:r w:rsidRPr="002D518F">
        <w:rPr>
          <w:rFonts w:ascii="Times New Roman" w:eastAsia="Times New Roman" w:hAnsi="Times New Roman" w:cs="Times New Roman"/>
          <w:sz w:val="24"/>
          <w:szCs w:val="24"/>
        </w:rPr>
        <w:tab/>
        <w:t>и</w:t>
      </w:r>
      <w:r w:rsidRPr="002D518F">
        <w:rPr>
          <w:rFonts w:ascii="Times New Roman" w:eastAsia="Times New Roman" w:hAnsi="Times New Roman" w:cs="Times New Roman"/>
          <w:sz w:val="24"/>
          <w:szCs w:val="24"/>
        </w:rPr>
        <w:tab/>
        <w:t>интонацию</w:t>
      </w:r>
      <w:r w:rsidRPr="002D518F">
        <w:rPr>
          <w:rFonts w:ascii="Times New Roman" w:eastAsia="Times New Roman" w:hAnsi="Times New Roman" w:cs="Times New Roman"/>
          <w:sz w:val="24"/>
          <w:szCs w:val="24"/>
        </w:rPr>
        <w:tab/>
        <w:t>в</w:t>
      </w:r>
      <w:r w:rsidRPr="002D518F">
        <w:rPr>
          <w:rFonts w:ascii="Times New Roman" w:eastAsia="Times New Roman" w:hAnsi="Times New Roman" w:cs="Times New Roman"/>
          <w:sz w:val="24"/>
          <w:szCs w:val="24"/>
        </w:rPr>
        <w:tab/>
        <w:t>конце</w:t>
      </w:r>
      <w:r w:rsidRPr="002D518F">
        <w:rPr>
          <w:rFonts w:ascii="Times New Roman" w:eastAsia="Times New Roman" w:hAnsi="Times New Roman" w:cs="Times New Roman"/>
          <w:sz w:val="24"/>
          <w:szCs w:val="24"/>
        </w:rPr>
        <w:tab/>
        <w:t>предложения.</w:t>
      </w:r>
      <w:r w:rsidRPr="002D518F">
        <w:rPr>
          <w:rFonts w:ascii="Times New Roman" w:eastAsia="Times New Roman" w:hAnsi="Times New Roman" w:cs="Times New Roman"/>
          <w:sz w:val="24"/>
          <w:szCs w:val="24"/>
        </w:rPr>
        <w:tab/>
        <w:t>Темп</w:t>
      </w:r>
      <w:r w:rsidRPr="002D518F">
        <w:rPr>
          <w:rFonts w:ascii="Times New Roman" w:eastAsia="Times New Roman" w:hAnsi="Times New Roman" w:cs="Times New Roman"/>
          <w:sz w:val="24"/>
          <w:szCs w:val="24"/>
        </w:rPr>
        <w:tab/>
        <w:t>чтения</w:t>
      </w:r>
      <w:r w:rsidRPr="002D518F">
        <w:rPr>
          <w:rFonts w:ascii="Times New Roman" w:hAnsi="Times New Roman" w:cs="Times New Roman"/>
          <w:sz w:val="24"/>
          <w:szCs w:val="24"/>
        </w:rPr>
        <w:tab/>
      </w:r>
      <w:r w:rsidRPr="002D518F">
        <w:rPr>
          <w:rFonts w:ascii="Times New Roman" w:eastAsia="Times New Roman" w:hAnsi="Times New Roman" w:cs="Times New Roman"/>
          <w:b/>
          <w:bCs/>
          <w:sz w:val="24"/>
          <w:szCs w:val="24"/>
          <w:u w:val="single"/>
        </w:rPr>
        <w:t xml:space="preserve">знакомого  </w:t>
      </w:r>
      <w:r w:rsidRPr="002D518F">
        <w:rPr>
          <w:rFonts w:ascii="Times New Roman" w:eastAsia="Times New Roman" w:hAnsi="Times New Roman" w:cs="Times New Roman"/>
          <w:sz w:val="24"/>
          <w:szCs w:val="24"/>
        </w:rPr>
        <w:t>текста</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 xml:space="preserve">соответствует  25-30  словам  в  минуту.  </w:t>
      </w:r>
      <w:proofErr w:type="gramStart"/>
      <w:r w:rsidRPr="002D518F">
        <w:rPr>
          <w:rFonts w:ascii="Times New Roman" w:eastAsia="Times New Roman" w:hAnsi="Times New Roman" w:cs="Times New Roman"/>
          <w:sz w:val="24"/>
          <w:szCs w:val="24"/>
        </w:rPr>
        <w:t>Понимает  простой</w:t>
      </w:r>
      <w:proofErr w:type="gramEnd"/>
      <w:r w:rsidRPr="002D518F">
        <w:rPr>
          <w:rFonts w:ascii="Times New Roman" w:eastAsia="Times New Roman" w:hAnsi="Times New Roman" w:cs="Times New Roman"/>
          <w:sz w:val="24"/>
          <w:szCs w:val="24"/>
        </w:rPr>
        <w:t xml:space="preserve">  в  содержательном  и  языковом</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отношении небольшой по объему текст, отвечает на вопросы по его содержанию, соотносит</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эпизоды  и  ситуации  с  иллюстрациями,  составляет  картинный  план,  называет  автора  и</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заглавие литературного произведения. Твердо знает наизусть текст стихотворения, читает</w:t>
      </w:r>
    </w:p>
    <w:p w:rsidR="000D53A2" w:rsidRPr="002D518F" w:rsidRDefault="000D53A2" w:rsidP="006B24CC">
      <w:pPr>
        <w:tabs>
          <w:tab w:val="left" w:pos="460"/>
          <w:tab w:val="left" w:pos="2100"/>
          <w:tab w:val="left" w:pos="3400"/>
          <w:tab w:val="left" w:pos="4740"/>
          <w:tab w:val="left" w:pos="5140"/>
          <w:tab w:val="left" w:pos="6720"/>
          <w:tab w:val="left" w:pos="7660"/>
          <w:tab w:val="left" w:pos="8180"/>
          <w:tab w:val="left" w:pos="9160"/>
        </w:tabs>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его</w:t>
      </w:r>
      <w:r w:rsidRPr="002D518F">
        <w:rPr>
          <w:rFonts w:ascii="Times New Roman" w:eastAsia="Times New Roman" w:hAnsi="Times New Roman" w:cs="Times New Roman"/>
          <w:sz w:val="24"/>
          <w:szCs w:val="24"/>
        </w:rPr>
        <w:tab/>
        <w:t>выразительно.</w:t>
      </w:r>
      <w:r w:rsidRPr="002D518F">
        <w:rPr>
          <w:rFonts w:ascii="Times New Roman" w:eastAsia="Times New Roman" w:hAnsi="Times New Roman" w:cs="Times New Roman"/>
          <w:sz w:val="24"/>
          <w:szCs w:val="24"/>
        </w:rPr>
        <w:tab/>
        <w:t>Выполняет</w:t>
      </w:r>
      <w:r w:rsidRPr="002D518F">
        <w:rPr>
          <w:rFonts w:ascii="Times New Roman" w:eastAsia="Times New Roman" w:hAnsi="Times New Roman" w:cs="Times New Roman"/>
          <w:sz w:val="24"/>
          <w:szCs w:val="24"/>
        </w:rPr>
        <w:tab/>
        <w:t>требования</w:t>
      </w:r>
      <w:r w:rsidRPr="002D518F">
        <w:rPr>
          <w:rFonts w:ascii="Times New Roman" w:eastAsia="Times New Roman" w:hAnsi="Times New Roman" w:cs="Times New Roman"/>
          <w:sz w:val="24"/>
          <w:szCs w:val="24"/>
        </w:rPr>
        <w:tab/>
        <w:t>по</w:t>
      </w:r>
      <w:r w:rsidRPr="002D518F">
        <w:rPr>
          <w:rFonts w:ascii="Times New Roman" w:eastAsia="Times New Roman" w:hAnsi="Times New Roman" w:cs="Times New Roman"/>
          <w:sz w:val="24"/>
          <w:szCs w:val="24"/>
        </w:rPr>
        <w:tab/>
        <w:t>внеклассному</w:t>
      </w:r>
      <w:r w:rsidRPr="002D518F">
        <w:rPr>
          <w:rFonts w:ascii="Times New Roman" w:eastAsia="Times New Roman" w:hAnsi="Times New Roman" w:cs="Times New Roman"/>
          <w:sz w:val="24"/>
          <w:szCs w:val="24"/>
        </w:rPr>
        <w:tab/>
        <w:t>чтению</w:t>
      </w:r>
      <w:r w:rsidRPr="002D518F">
        <w:rPr>
          <w:rFonts w:ascii="Times New Roman" w:eastAsia="Times New Roman" w:hAnsi="Times New Roman" w:cs="Times New Roman"/>
          <w:sz w:val="24"/>
          <w:szCs w:val="24"/>
        </w:rPr>
        <w:tab/>
        <w:t>для</w:t>
      </w:r>
      <w:r w:rsidRPr="002D518F">
        <w:rPr>
          <w:rFonts w:ascii="Times New Roman" w:eastAsia="Times New Roman" w:hAnsi="Times New Roman" w:cs="Times New Roman"/>
          <w:sz w:val="24"/>
          <w:szCs w:val="24"/>
        </w:rPr>
        <w:tab/>
        <w:t>данного</w:t>
      </w:r>
      <w:r w:rsidRPr="002D518F">
        <w:rPr>
          <w:rFonts w:ascii="Times New Roman" w:eastAsia="Times New Roman" w:hAnsi="Times New Roman" w:cs="Times New Roman"/>
          <w:sz w:val="24"/>
          <w:szCs w:val="24"/>
        </w:rPr>
        <w:tab/>
        <w:t>года</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обучения</w:t>
      </w:r>
    </w:p>
    <w:p w:rsidR="000D53A2" w:rsidRPr="002D518F" w:rsidRDefault="000D53A2" w:rsidP="006B24CC">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lastRenderedPageBreak/>
        <w:t xml:space="preserve">Оценка «4»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ученик читает орфографически правильно,</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допускает не более</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 xml:space="preserve">3-4-специфических ошибок в словах (замены, перестановки, добавления, пропуски звуков, слогов, слов, повторы слогов и слов. Использует преимущественно </w:t>
      </w:r>
      <w:proofErr w:type="spellStart"/>
      <w:r w:rsidRPr="002D518F">
        <w:rPr>
          <w:rFonts w:ascii="Times New Roman" w:eastAsia="Times New Roman" w:hAnsi="Times New Roman" w:cs="Times New Roman"/>
          <w:sz w:val="24"/>
          <w:szCs w:val="24"/>
        </w:rPr>
        <w:t>послоговой</w:t>
      </w:r>
      <w:proofErr w:type="spellEnd"/>
      <w:r w:rsidRPr="002D518F">
        <w:rPr>
          <w:rFonts w:ascii="Times New Roman" w:eastAsia="Times New Roman" w:hAnsi="Times New Roman" w:cs="Times New Roman"/>
          <w:sz w:val="24"/>
          <w:szCs w:val="24"/>
        </w:rPr>
        <w:t xml:space="preserve"> способ чтения, а знакомые и короткие слова читает целостно. Соблюдает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w:t>
      </w:r>
    </w:p>
    <w:p w:rsidR="000D53A2" w:rsidRPr="002D518F" w:rsidRDefault="000D53A2" w:rsidP="006B24CC">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заглавие литературного произведения. Допускает при чтении наизусть единичные ошибки, но легко исправляет их с помощью учителя. Выполняет требования по внеклассному чтению для данного года обучения.</w:t>
      </w:r>
    </w:p>
    <w:p w:rsidR="000D53A2" w:rsidRPr="002D518F" w:rsidRDefault="000D53A2" w:rsidP="006B24CC">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«3»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ученик читает по слогам,</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 xml:space="preserve">отмечается тенденция к плавному </w:t>
      </w:r>
      <w:proofErr w:type="spellStart"/>
      <w:r w:rsidRPr="002D518F">
        <w:rPr>
          <w:rFonts w:ascii="Times New Roman" w:eastAsia="Times New Roman" w:hAnsi="Times New Roman" w:cs="Times New Roman"/>
          <w:sz w:val="24"/>
          <w:szCs w:val="24"/>
        </w:rPr>
        <w:t>послоговому</w:t>
      </w:r>
      <w:proofErr w:type="spellEnd"/>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испытывает трудности при составлении картинного плана (справляется с помощью учителя), называет автора и заглавие литературного произведения. При чтении наизусть отмечается нетвердое усвоение текста. Требования по внеклассному чтению для данного года обучения выполняет при условии индивидуально ограниченного задания.</w:t>
      </w:r>
    </w:p>
    <w:p w:rsidR="000D53A2" w:rsidRPr="002D518F" w:rsidRDefault="000D53A2" w:rsidP="006B24CC">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«2»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ученик демонстрирует навыки уровнем ниже,</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чем это требуется для оценки</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«3».</w:t>
      </w:r>
    </w:p>
    <w:p w:rsidR="000D53A2" w:rsidRPr="002D518F" w:rsidRDefault="000D53A2" w:rsidP="006B24CC">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D53A2" w:rsidRPr="002D518F" w:rsidRDefault="000D53A2"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u w:val="single"/>
        </w:rPr>
        <w:t>Примечание:</w:t>
      </w:r>
    </w:p>
    <w:p w:rsidR="000D53A2" w:rsidRPr="006B24CC" w:rsidRDefault="000D53A2" w:rsidP="006B24CC">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Критерии оценки любых видов работ могут быть скорректированы в каждом конкретном случае в соответствии с индивидуальными особенностями речевых нарушений обучающихся.</w:t>
      </w:r>
    </w:p>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632231" w:rsidRPr="002D518F" w:rsidRDefault="00632231" w:rsidP="002D518F">
      <w:pPr>
        <w:tabs>
          <w:tab w:val="left" w:pos="5445"/>
        </w:tabs>
        <w:spacing w:after="0" w:line="240" w:lineRule="auto"/>
        <w:jc w:val="center"/>
        <w:rPr>
          <w:rFonts w:ascii="Times New Roman" w:eastAsia="Times New Roman" w:hAnsi="Times New Roman" w:cs="Times New Roman"/>
          <w:sz w:val="24"/>
          <w:szCs w:val="24"/>
          <w:lang w:eastAsia="ru-RU"/>
        </w:rPr>
      </w:pPr>
      <w:r w:rsidRPr="002D518F">
        <w:rPr>
          <w:rFonts w:ascii="Times New Roman" w:eastAsia="Calibri" w:hAnsi="Times New Roman" w:cs="Times New Roman"/>
          <w:b/>
          <w:sz w:val="24"/>
          <w:szCs w:val="24"/>
        </w:rPr>
        <w:lastRenderedPageBreak/>
        <w:t>Календарно-тематическое планирование</w:t>
      </w:r>
    </w:p>
    <w:p w:rsidR="00632231" w:rsidRPr="002D518F" w:rsidRDefault="00632231" w:rsidP="002D518F">
      <w:pPr>
        <w:spacing w:after="0" w:line="240" w:lineRule="auto"/>
        <w:jc w:val="center"/>
        <w:rPr>
          <w:rFonts w:ascii="Times New Roman" w:eastAsia="Calibri" w:hAnsi="Times New Roman" w:cs="Times New Roman"/>
          <w:b/>
          <w:i/>
          <w:sz w:val="24"/>
          <w:szCs w:val="24"/>
        </w:rPr>
      </w:pPr>
      <w:r w:rsidRPr="002D518F">
        <w:rPr>
          <w:rFonts w:ascii="Times New Roman" w:eastAsia="Calibri" w:hAnsi="Times New Roman" w:cs="Times New Roman"/>
          <w:b/>
          <w:i/>
          <w:sz w:val="24"/>
          <w:szCs w:val="24"/>
        </w:rPr>
        <w:t>Математика</w:t>
      </w:r>
    </w:p>
    <w:tbl>
      <w:tblPr>
        <w:tblW w:w="10031" w:type="dxa"/>
        <w:tblLook w:val="04A0" w:firstRow="1" w:lastRow="0" w:firstColumn="1" w:lastColumn="0" w:noHBand="0" w:noVBand="1"/>
      </w:tblPr>
      <w:tblGrid>
        <w:gridCol w:w="614"/>
        <w:gridCol w:w="4820"/>
        <w:gridCol w:w="1337"/>
        <w:gridCol w:w="1701"/>
        <w:gridCol w:w="1559"/>
      </w:tblGrid>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spacing w:after="0" w:line="240" w:lineRule="auto"/>
              <w:jc w:val="center"/>
              <w:rPr>
                <w:rFonts w:ascii="Times New Roman" w:hAnsi="Times New Roman" w:cs="Times New Roman"/>
                <w:b/>
                <w:bCs/>
                <w:iCs/>
                <w:sz w:val="24"/>
                <w:szCs w:val="24"/>
              </w:rPr>
            </w:pPr>
            <w:r w:rsidRPr="002D518F">
              <w:rPr>
                <w:rFonts w:ascii="Times New Roman" w:eastAsia="Arial Unicode MS" w:hAnsi="Times New Roman" w:cs="Times New Roman"/>
                <w:b/>
                <w:sz w:val="24"/>
                <w:szCs w:val="24"/>
              </w:rPr>
              <w:t>№ 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Тема урока</w:t>
            </w:r>
          </w:p>
        </w:tc>
        <w:tc>
          <w:tcPr>
            <w:tcW w:w="1337"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Дата/план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Дата/факт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Количество часов</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Числа от 1 до 20.</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4.09</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autoSpaceDE w:val="0"/>
              <w:autoSpaceDN w:val="0"/>
              <w:adjustRightInd w:val="0"/>
              <w:spacing w:after="0" w:line="240" w:lineRule="auto"/>
              <w:rPr>
                <w:rFonts w:ascii="Times New Roman" w:hAnsi="Times New Roman" w:cs="Times New Roman"/>
                <w:sz w:val="24"/>
                <w:szCs w:val="24"/>
              </w:rPr>
            </w:pPr>
            <w:r w:rsidRPr="002D518F">
              <w:rPr>
                <w:rFonts w:ascii="Times New Roman" w:hAnsi="Times New Roman" w:cs="Times New Roman"/>
                <w:sz w:val="24"/>
                <w:szCs w:val="24"/>
              </w:rPr>
              <w:t>Десятки. Счёт десятками до 100.</w:t>
            </w:r>
          </w:p>
          <w:p w:rsidR="000D53A2" w:rsidRPr="002D518F" w:rsidRDefault="000D53A2" w:rsidP="002D518F">
            <w:pPr>
              <w:autoSpaceDE w:val="0"/>
              <w:autoSpaceDN w:val="0"/>
              <w:adjustRightInd w:val="0"/>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 Образование и запись чисел от 20 до 100.</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Поместное значение цифр.        </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Однозначные и двузначные числа.</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b/>
                <w:sz w:val="24"/>
                <w:szCs w:val="24"/>
              </w:rPr>
            </w:pPr>
            <w:r w:rsidRPr="002D518F">
              <w:rPr>
                <w:rFonts w:ascii="Times New Roman" w:hAnsi="Times New Roman" w:cs="Times New Roman"/>
                <w:b/>
                <w:sz w:val="24"/>
                <w:szCs w:val="24"/>
              </w:rPr>
              <w:t>Вводная контрольная работа №1.</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Анализ контрольной работы.</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Единицы длины: миллиметр. </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Единицы длины: миллиметр. </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Число 100.</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Единицы длины: метр. Таблица мер длины.</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Сложение и вычитание вида: </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30 + 5, 35 - 5, 35 - 30</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Замена двузначного числа суммой разрядных слагаемых. (36 = 30 + 6).</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Единицы стоимости. Рубль. Копейка. </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iCs/>
                <w:sz w:val="24"/>
                <w:szCs w:val="24"/>
              </w:rPr>
              <w:t>Обобщение полученных знаний.</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b/>
                <w:iCs/>
                <w:color w:val="FF0000"/>
                <w:sz w:val="24"/>
                <w:szCs w:val="24"/>
              </w:rPr>
            </w:pPr>
            <w:r w:rsidRPr="002D518F">
              <w:rPr>
                <w:rFonts w:ascii="Times New Roman" w:hAnsi="Times New Roman" w:cs="Times New Roman"/>
                <w:b/>
                <w:iCs/>
                <w:color w:val="FF0000"/>
                <w:sz w:val="24"/>
                <w:szCs w:val="24"/>
              </w:rPr>
              <w:t>Проверочная работа №1.</w:t>
            </w:r>
          </w:p>
          <w:p w:rsidR="000D53A2" w:rsidRPr="002D518F" w:rsidRDefault="000D53A2" w:rsidP="002D518F">
            <w:pPr>
              <w:spacing w:after="0" w:line="240" w:lineRule="auto"/>
              <w:rPr>
                <w:rFonts w:ascii="Times New Roman" w:hAnsi="Times New Roman" w:cs="Times New Roman"/>
                <w:iCs/>
                <w:sz w:val="24"/>
                <w:szCs w:val="24"/>
              </w:rPr>
            </w:pPr>
            <w:r w:rsidRPr="002D518F">
              <w:rPr>
                <w:rFonts w:ascii="Times New Roman" w:hAnsi="Times New Roman" w:cs="Times New Roman"/>
                <w:iCs/>
                <w:sz w:val="24"/>
                <w:szCs w:val="24"/>
              </w:rPr>
              <w:t>Работа над ошибками.</w:t>
            </w:r>
          </w:p>
          <w:p w:rsidR="000D53A2" w:rsidRPr="002D518F" w:rsidRDefault="000D53A2" w:rsidP="002D518F">
            <w:pPr>
              <w:spacing w:after="0" w:line="240" w:lineRule="auto"/>
              <w:rPr>
                <w:rFonts w:ascii="Times New Roman" w:hAnsi="Times New Roman" w:cs="Times New Roman"/>
                <w:iCs/>
                <w:sz w:val="24"/>
                <w:szCs w:val="24"/>
              </w:rPr>
            </w:pPr>
            <w:r w:rsidRPr="002D518F">
              <w:rPr>
                <w:rFonts w:ascii="Times New Roman" w:hAnsi="Times New Roman" w:cs="Times New Roman"/>
                <w:iCs/>
                <w:sz w:val="24"/>
                <w:szCs w:val="24"/>
              </w:rPr>
              <w:t>Странички для любознательных.</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2.10</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Задачи, обратные заданной.</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Сумма и разность отрезков.</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Задачи на нахождение неизвестного уменьшаемого.</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Задачи на нахождение неизвестного вычитаемого. </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Единицы времени: час, минута. </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Длина ломаной.</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14</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autoSpaceDE w:val="0"/>
              <w:autoSpaceDN w:val="0"/>
              <w:adjustRightInd w:val="0"/>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Порядок выполнения действий. Скобки.</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15</w:t>
            </w:r>
          </w:p>
        </w:tc>
        <w:tc>
          <w:tcPr>
            <w:tcW w:w="4820" w:type="dxa"/>
            <w:tcBorders>
              <w:top w:val="single" w:sz="4" w:space="0" w:color="auto"/>
              <w:left w:val="single" w:sz="4" w:space="0" w:color="auto"/>
              <w:bottom w:val="single" w:sz="4" w:space="0" w:color="auto"/>
              <w:right w:val="single" w:sz="4" w:space="0" w:color="auto"/>
            </w:tcBorders>
            <w:hideMark/>
          </w:tcPr>
          <w:p w:rsidR="000D53A2" w:rsidRPr="006B24CC" w:rsidRDefault="000D53A2" w:rsidP="002D518F">
            <w:pPr>
              <w:spacing w:after="0" w:line="240" w:lineRule="auto"/>
              <w:ind w:left="-108" w:right="-108"/>
              <w:rPr>
                <w:rFonts w:ascii="Times New Roman" w:hAnsi="Times New Roman" w:cs="Times New Roman"/>
                <w:sz w:val="24"/>
                <w:szCs w:val="24"/>
              </w:rPr>
            </w:pPr>
            <w:r w:rsidRPr="006B24CC">
              <w:rPr>
                <w:rFonts w:ascii="Times New Roman" w:hAnsi="Times New Roman" w:cs="Times New Roman"/>
                <w:sz w:val="24"/>
                <w:szCs w:val="24"/>
              </w:rPr>
              <w:t xml:space="preserve">Контрольная работа № 2   за I полугодие. </w:t>
            </w:r>
          </w:p>
          <w:p w:rsidR="000D53A2" w:rsidRPr="002D518F" w:rsidRDefault="000D53A2" w:rsidP="002D518F">
            <w:pPr>
              <w:spacing w:after="0" w:line="240" w:lineRule="auto"/>
              <w:ind w:left="-108" w:right="-108"/>
              <w:rPr>
                <w:rFonts w:ascii="Times New Roman" w:hAnsi="Times New Roman" w:cs="Times New Roman"/>
                <w:sz w:val="24"/>
                <w:szCs w:val="24"/>
              </w:rPr>
            </w:pPr>
            <w:r w:rsidRPr="002D518F">
              <w:rPr>
                <w:rFonts w:ascii="Times New Roman" w:hAnsi="Times New Roman" w:cs="Times New Roman"/>
                <w:sz w:val="24"/>
                <w:szCs w:val="24"/>
              </w:rPr>
              <w:t>Работа над ошибками.</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16</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ind w:left="-108" w:right="-108"/>
              <w:rPr>
                <w:rFonts w:ascii="Times New Roman" w:hAnsi="Times New Roman" w:cs="Times New Roman"/>
                <w:sz w:val="24"/>
                <w:szCs w:val="24"/>
              </w:rPr>
            </w:pPr>
            <w:r w:rsidRPr="002D518F">
              <w:rPr>
                <w:rFonts w:ascii="Times New Roman" w:hAnsi="Times New Roman" w:cs="Times New Roman"/>
                <w:sz w:val="24"/>
                <w:szCs w:val="24"/>
              </w:rPr>
              <w:t xml:space="preserve"> Числовые выражения.</w:t>
            </w:r>
          </w:p>
          <w:p w:rsidR="000D53A2" w:rsidRPr="002D518F" w:rsidRDefault="000D53A2" w:rsidP="002D518F">
            <w:pPr>
              <w:spacing w:after="0" w:line="240" w:lineRule="auto"/>
              <w:ind w:left="-108" w:right="-108"/>
              <w:rPr>
                <w:rFonts w:ascii="Times New Roman" w:hAnsi="Times New Roman" w:cs="Times New Roman"/>
                <w:sz w:val="24"/>
                <w:szCs w:val="24"/>
              </w:rPr>
            </w:pPr>
            <w:r w:rsidRPr="002D518F">
              <w:rPr>
                <w:rFonts w:ascii="Times New Roman" w:hAnsi="Times New Roman" w:cs="Times New Roman"/>
                <w:sz w:val="24"/>
                <w:szCs w:val="24"/>
              </w:rPr>
              <w:t xml:space="preserve"> Сравнение числовых выражений. Периметр       многоугольника.</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17</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Свойства сложения.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6.11</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18</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Подготовка к изучению устных приемов вычислений.</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19</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Приёмы сложения  вида  36 + 2, 36 + 20.</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Устные приёмы вычитания  вида      36 -2, 36 – 20.</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20</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Прием вычисления   вида 26+4, 95+5.</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21</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Прием вычисления  вида  30-7. </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22</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Прием вычисления  вида 60-24</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23</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Решение задач. Запись решения задачи выражением. </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lastRenderedPageBreak/>
              <w:t>24</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Прием вычисления  вида 26+7, 64+9.</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25</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Прием вычисления  вида 35-7.</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4.12</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26</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w:t>
            </w:r>
          </w:p>
          <w:p w:rsidR="000D53A2" w:rsidRPr="002D518F" w:rsidRDefault="000D53A2" w:rsidP="002D518F">
            <w:pPr>
              <w:spacing w:after="0" w:line="240" w:lineRule="auto"/>
              <w:rPr>
                <w:rFonts w:ascii="Times New Roman" w:hAnsi="Times New Roman" w:cs="Times New Roman"/>
                <w:iCs/>
                <w:sz w:val="24"/>
                <w:szCs w:val="24"/>
              </w:rPr>
            </w:pPr>
            <w:r w:rsidRPr="002D518F">
              <w:rPr>
                <w:rFonts w:ascii="Times New Roman" w:hAnsi="Times New Roman" w:cs="Times New Roman"/>
                <w:iCs/>
                <w:sz w:val="24"/>
                <w:szCs w:val="24"/>
              </w:rPr>
              <w:t>«Странички для любознательных»</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Повторение изученного.</w:t>
            </w:r>
          </w:p>
          <w:p w:rsidR="000D53A2" w:rsidRPr="002D518F" w:rsidRDefault="000D53A2" w:rsidP="002D518F">
            <w:pPr>
              <w:spacing w:after="0" w:line="240" w:lineRule="auto"/>
              <w:rPr>
                <w:rFonts w:ascii="Times New Roman" w:hAnsi="Times New Roman" w:cs="Times New Roman"/>
                <w:iCs/>
                <w:sz w:val="24"/>
                <w:szCs w:val="24"/>
              </w:rPr>
            </w:pPr>
            <w:r w:rsidRPr="002D518F">
              <w:rPr>
                <w:rFonts w:ascii="Times New Roman" w:hAnsi="Times New Roman" w:cs="Times New Roman"/>
                <w:iCs/>
                <w:sz w:val="24"/>
                <w:szCs w:val="24"/>
              </w:rPr>
              <w:t>«Что узнали. Чему научились»</w:t>
            </w:r>
            <w:r w:rsidRPr="002D518F">
              <w:rPr>
                <w:rFonts w:ascii="Times New Roman" w:hAnsi="Times New Roman" w:cs="Times New Roman"/>
                <w:i/>
                <w:iCs/>
                <w:sz w:val="24"/>
                <w:szCs w:val="24"/>
              </w:rPr>
              <w:t xml:space="preserve"> </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27</w:t>
            </w:r>
          </w:p>
        </w:tc>
        <w:tc>
          <w:tcPr>
            <w:tcW w:w="4820" w:type="dxa"/>
            <w:tcBorders>
              <w:top w:val="single" w:sz="4" w:space="0" w:color="auto"/>
              <w:left w:val="single" w:sz="4" w:space="0" w:color="auto"/>
              <w:bottom w:val="single" w:sz="4" w:space="0" w:color="auto"/>
              <w:right w:val="single" w:sz="4" w:space="0" w:color="auto"/>
            </w:tcBorders>
            <w:hideMark/>
          </w:tcPr>
          <w:p w:rsidR="000D53A2" w:rsidRPr="006B24CC" w:rsidRDefault="000D53A2" w:rsidP="002D518F">
            <w:pPr>
              <w:spacing w:after="0" w:line="240" w:lineRule="auto"/>
              <w:rPr>
                <w:rFonts w:ascii="Times New Roman" w:hAnsi="Times New Roman" w:cs="Times New Roman"/>
                <w:sz w:val="24"/>
                <w:szCs w:val="24"/>
              </w:rPr>
            </w:pPr>
            <w:r w:rsidRPr="006B24CC">
              <w:rPr>
                <w:rFonts w:ascii="Times New Roman" w:hAnsi="Times New Roman" w:cs="Times New Roman"/>
                <w:sz w:val="24"/>
                <w:szCs w:val="24"/>
              </w:rPr>
              <w:t>Самостоятельная работа №1.</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Буквенные выражения.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28</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Буквенные выражения.</w:t>
            </w:r>
          </w:p>
          <w:p w:rsidR="000D53A2" w:rsidRPr="002D518F" w:rsidRDefault="000D53A2" w:rsidP="002D518F">
            <w:pPr>
              <w:spacing w:after="0" w:line="240" w:lineRule="auto"/>
              <w:rPr>
                <w:rFonts w:ascii="Times New Roman" w:hAnsi="Times New Roman" w:cs="Times New Roman"/>
                <w:iCs/>
                <w:sz w:val="24"/>
                <w:szCs w:val="24"/>
              </w:rPr>
            </w:pPr>
            <w:r w:rsidRPr="002D518F">
              <w:rPr>
                <w:rFonts w:ascii="Times New Roman" w:hAnsi="Times New Roman" w:cs="Times New Roman"/>
                <w:sz w:val="24"/>
                <w:szCs w:val="24"/>
              </w:rPr>
              <w:t>Закрепление.</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0D53A2" w:rsidRPr="006B24CC" w:rsidRDefault="000D53A2" w:rsidP="00CE2C6C">
            <w:pPr>
              <w:tabs>
                <w:tab w:val="left" w:pos="5445"/>
              </w:tabs>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29</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Уравнение. Решение уравнений методом подбора.</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30</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Проверка сложения.</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Проверка вычитания.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31</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Сложение вида   45 + 23.</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32</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Вычитание</w:t>
            </w:r>
            <w:r w:rsidRPr="002D518F">
              <w:rPr>
                <w:rFonts w:ascii="Times New Roman" w:hAnsi="Times New Roman" w:cs="Times New Roman"/>
                <w:b/>
                <w:sz w:val="24"/>
                <w:szCs w:val="24"/>
              </w:rPr>
              <w:t xml:space="preserve"> </w:t>
            </w:r>
            <w:r w:rsidRPr="002D518F">
              <w:rPr>
                <w:rFonts w:ascii="Times New Roman" w:hAnsi="Times New Roman" w:cs="Times New Roman"/>
                <w:sz w:val="24"/>
                <w:szCs w:val="24"/>
              </w:rPr>
              <w:t>вида 57 – 26.</w:t>
            </w:r>
          </w:p>
          <w:p w:rsidR="000D53A2" w:rsidRPr="002D518F" w:rsidRDefault="000D53A2"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Проверка сложения и вычитания.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33</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ind w:left="-108" w:right="-108"/>
              <w:rPr>
                <w:rFonts w:ascii="Times New Roman" w:hAnsi="Times New Roman" w:cs="Times New Roman"/>
                <w:sz w:val="24"/>
                <w:szCs w:val="24"/>
              </w:rPr>
            </w:pPr>
            <w:r w:rsidRPr="002D518F">
              <w:rPr>
                <w:rFonts w:ascii="Times New Roman" w:hAnsi="Times New Roman" w:cs="Times New Roman"/>
                <w:sz w:val="24"/>
                <w:szCs w:val="24"/>
              </w:rPr>
              <w:t xml:space="preserve"> Закрепление изученного. </w:t>
            </w:r>
          </w:p>
          <w:p w:rsidR="000D53A2" w:rsidRPr="002D518F" w:rsidRDefault="000D53A2" w:rsidP="002D518F">
            <w:pPr>
              <w:spacing w:after="0" w:line="240" w:lineRule="auto"/>
              <w:ind w:left="-108" w:right="-108"/>
              <w:rPr>
                <w:rFonts w:ascii="Times New Roman" w:hAnsi="Times New Roman" w:cs="Times New Roman"/>
                <w:sz w:val="24"/>
                <w:szCs w:val="24"/>
              </w:rPr>
            </w:pPr>
            <w:r w:rsidRPr="002D518F">
              <w:rPr>
                <w:rFonts w:ascii="Times New Roman" w:hAnsi="Times New Roman" w:cs="Times New Roman"/>
                <w:sz w:val="24"/>
                <w:szCs w:val="24"/>
              </w:rPr>
              <w:t xml:space="preserve"> Углы.  Виды углов (прямой, тупой, острый).</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9.01</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34</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Письменное сложение вида   37 + 48.</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35</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Письменное сложение  вида    37 + 53.</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36</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Прямоугольник.</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37</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Сложение вида   87+13.</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 Решение задач.</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38</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Вычитание вида 40-8,   сложение вида   32+8.</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39</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Вычитание вида 50-24.</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40</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b/>
                <w:color w:val="00B0F0"/>
                <w:sz w:val="24"/>
                <w:szCs w:val="24"/>
              </w:rPr>
            </w:pPr>
            <w:r w:rsidRPr="002D518F">
              <w:rPr>
                <w:rFonts w:ascii="Times New Roman" w:hAnsi="Times New Roman" w:cs="Times New Roman"/>
                <w:b/>
                <w:color w:val="00B0F0"/>
                <w:sz w:val="24"/>
                <w:szCs w:val="24"/>
              </w:rPr>
              <w:t>Самостоятельная работа №2.</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Анализ работы.</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5.02</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41</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b/>
                <w:sz w:val="24"/>
                <w:szCs w:val="24"/>
              </w:rPr>
            </w:pPr>
            <w:r w:rsidRPr="002D518F">
              <w:rPr>
                <w:rFonts w:ascii="Times New Roman" w:hAnsi="Times New Roman" w:cs="Times New Roman"/>
                <w:sz w:val="24"/>
                <w:szCs w:val="24"/>
              </w:rPr>
              <w:t>Повторение пройденного.</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Что узнали. Чему научились.</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42</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Вычитание вида 52-24.</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43</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bCs/>
                <w:sz w:val="24"/>
                <w:szCs w:val="24"/>
              </w:rPr>
              <w:t>Закрепление изученного.</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44</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Свойство противоположных сторон прямоугольника.</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45</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bCs/>
                <w:sz w:val="24"/>
                <w:szCs w:val="24"/>
              </w:rPr>
              <w:t>Закрепление изученного</w:t>
            </w:r>
            <w:r w:rsidRPr="002D518F">
              <w:rPr>
                <w:rFonts w:ascii="Times New Roman" w:hAnsi="Times New Roman" w:cs="Times New Roman"/>
                <w:sz w:val="24"/>
                <w:szCs w:val="24"/>
              </w:rPr>
              <w:t>.</w:t>
            </w:r>
          </w:p>
          <w:p w:rsidR="000D53A2" w:rsidRPr="002D518F" w:rsidRDefault="000D53A2" w:rsidP="002D518F">
            <w:pPr>
              <w:spacing w:after="0" w:line="240" w:lineRule="auto"/>
              <w:rPr>
                <w:rFonts w:ascii="Times New Roman" w:hAnsi="Times New Roman" w:cs="Times New Roman"/>
                <w:b/>
                <w:color w:val="FF0000"/>
                <w:sz w:val="24"/>
                <w:szCs w:val="24"/>
              </w:rPr>
            </w:pPr>
            <w:r w:rsidRPr="002D518F">
              <w:rPr>
                <w:rFonts w:ascii="Times New Roman" w:hAnsi="Times New Roman" w:cs="Times New Roman"/>
                <w:b/>
                <w:color w:val="FF0000"/>
                <w:sz w:val="24"/>
                <w:szCs w:val="24"/>
              </w:rPr>
              <w:t>Проверочная работа №2.</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46</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Квадрат.</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47</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Странички для любознательных.</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Что узнали. Чему научились.</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48</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Конкретный смысл действия умножения.</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Вычисление результата умножения с помощью сложения.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4.03</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49</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Задачи на умножение.</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Периметр прямоугольника.</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50</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Умножение нуля и единицы.</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51</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Названия компонентов и результата умножения.</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 Решение задач.</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52</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Переместительное свойство умножения.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53</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Конкретный смысл действия деления.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54</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Конкретный смысл действия деления.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2.04</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lastRenderedPageBreak/>
              <w:t>55</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Названия компонентов и результата деления.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56</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b/>
                <w:color w:val="FF0000"/>
                <w:sz w:val="24"/>
                <w:szCs w:val="24"/>
              </w:rPr>
            </w:pPr>
            <w:r w:rsidRPr="002D518F">
              <w:rPr>
                <w:rFonts w:ascii="Times New Roman" w:hAnsi="Times New Roman" w:cs="Times New Roman"/>
                <w:b/>
                <w:color w:val="FF0000"/>
                <w:sz w:val="24"/>
                <w:szCs w:val="24"/>
              </w:rPr>
              <w:t>Проверочная работа №3.</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 xml:space="preserve"> Работа над ошибками.</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57</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Умножение и деление. Закрепление.</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Связь между компонентами и результатом умножения.</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58</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Прием деления, основанный на связи между компонентами и результатом умножения.</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Приемы умножения и деления на 10.</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59</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Задачи с величинами «цена», «количество», «стоимость».</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60</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Задачи на нахождение неизвестного третьего слагаемого.</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 Решение задач.</w:t>
            </w:r>
          </w:p>
        </w:tc>
        <w:tc>
          <w:tcPr>
            <w:tcW w:w="1337" w:type="dxa"/>
            <w:tcBorders>
              <w:top w:val="single" w:sz="4" w:space="0" w:color="auto"/>
              <w:left w:val="single" w:sz="4" w:space="0" w:color="auto"/>
              <w:bottom w:val="single" w:sz="4" w:space="0" w:color="auto"/>
              <w:right w:val="single" w:sz="4" w:space="0" w:color="auto"/>
            </w:tcBorders>
          </w:tcPr>
          <w:p w:rsidR="000D53A2" w:rsidRPr="00113771" w:rsidRDefault="00113771" w:rsidP="00113771">
            <w:pPr>
              <w:tabs>
                <w:tab w:val="left" w:pos="756"/>
              </w:tabs>
              <w:rPr>
                <w:rFonts w:ascii="Times New Roman" w:eastAsia="Calibri" w:hAnsi="Times New Roman" w:cs="Times New Roman"/>
                <w:sz w:val="24"/>
                <w:szCs w:val="24"/>
              </w:rPr>
            </w:pPr>
            <w:r>
              <w:rPr>
                <w:rFonts w:ascii="Times New Roman" w:eastAsia="Calibri" w:hAnsi="Times New Roman" w:cs="Times New Roman"/>
                <w:b/>
                <w:sz w:val="24"/>
                <w:szCs w:val="24"/>
              </w:rPr>
              <w:t xml:space="preserve">       23</w:t>
            </w:r>
          </w:p>
        </w:tc>
        <w:tc>
          <w:tcPr>
            <w:tcW w:w="1701" w:type="dxa"/>
            <w:tcBorders>
              <w:top w:val="single" w:sz="4" w:space="0" w:color="auto"/>
              <w:left w:val="single" w:sz="4" w:space="0" w:color="auto"/>
              <w:bottom w:val="single" w:sz="4" w:space="0" w:color="auto"/>
              <w:right w:val="single" w:sz="4" w:space="0" w:color="auto"/>
            </w:tcBorders>
          </w:tcPr>
          <w:p w:rsidR="000D53A2" w:rsidRPr="006B24CC" w:rsidRDefault="000D53A2" w:rsidP="002D518F">
            <w:pPr>
              <w:tabs>
                <w:tab w:val="left" w:pos="5445"/>
              </w:tabs>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61</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b/>
                <w:sz w:val="24"/>
                <w:szCs w:val="24"/>
              </w:rPr>
            </w:pPr>
            <w:r w:rsidRPr="002D518F">
              <w:rPr>
                <w:rFonts w:ascii="Times New Roman" w:hAnsi="Times New Roman" w:cs="Times New Roman"/>
                <w:b/>
                <w:sz w:val="24"/>
                <w:szCs w:val="24"/>
              </w:rPr>
              <w:t>Контрольная работа  №3 по теме «Конкретный смысл умножения».</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Анализ ошибок.</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1701" w:type="dxa"/>
            <w:tcBorders>
              <w:top w:val="single" w:sz="4" w:space="0" w:color="auto"/>
              <w:left w:val="single" w:sz="4" w:space="0" w:color="auto"/>
              <w:bottom w:val="single" w:sz="4" w:space="0" w:color="auto"/>
              <w:right w:val="single" w:sz="4" w:space="0" w:color="auto"/>
            </w:tcBorders>
          </w:tcPr>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62</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Умножение числа 2 и на 2.</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Приемы умножения числа 2.</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63</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Деление на 2.</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6.05</w:t>
            </w:r>
          </w:p>
        </w:tc>
        <w:tc>
          <w:tcPr>
            <w:tcW w:w="1701" w:type="dxa"/>
            <w:tcBorders>
              <w:top w:val="single" w:sz="4" w:space="0" w:color="auto"/>
              <w:left w:val="single" w:sz="4" w:space="0" w:color="auto"/>
              <w:bottom w:val="single" w:sz="4" w:space="0" w:color="auto"/>
              <w:right w:val="single" w:sz="4" w:space="0" w:color="auto"/>
            </w:tcBorders>
          </w:tcPr>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64</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 Решение задач.</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Странички для любознательных.</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Что узнали. Чему научились.</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65</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Умножение числа 3 и на 3.</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66</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Деление на 3.</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Закрепление изученного.</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67</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b/>
                <w:sz w:val="24"/>
                <w:szCs w:val="24"/>
              </w:rPr>
            </w:pPr>
            <w:r w:rsidRPr="002D518F">
              <w:rPr>
                <w:rFonts w:ascii="Times New Roman" w:hAnsi="Times New Roman" w:cs="Times New Roman"/>
                <w:b/>
                <w:sz w:val="24"/>
                <w:szCs w:val="24"/>
              </w:rPr>
              <w:t>Итоговая контрольная работа №4.</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Работа над ошибками.</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Странички для любознательных.</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Что узнали. Чему научились.</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r w:rsidR="000D53A2" w:rsidRPr="002D518F" w:rsidTr="006B24CC">
        <w:tc>
          <w:tcPr>
            <w:tcW w:w="614"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68</w:t>
            </w:r>
          </w:p>
        </w:tc>
        <w:tc>
          <w:tcPr>
            <w:tcW w:w="4820" w:type="dxa"/>
            <w:tcBorders>
              <w:top w:val="single" w:sz="4" w:space="0" w:color="auto"/>
              <w:left w:val="single" w:sz="4" w:space="0" w:color="auto"/>
              <w:bottom w:val="single" w:sz="4" w:space="0" w:color="auto"/>
              <w:right w:val="single" w:sz="4" w:space="0" w:color="auto"/>
            </w:tcBorders>
            <w:hideMark/>
          </w:tcPr>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Геометрические фигуры.</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Работа с геометрическим материалом.</w:t>
            </w:r>
          </w:p>
          <w:p w:rsidR="000D53A2" w:rsidRPr="002D518F" w:rsidRDefault="000D53A2"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Решение задач изученных видов.</w:t>
            </w:r>
          </w:p>
        </w:tc>
        <w:tc>
          <w:tcPr>
            <w:tcW w:w="1337" w:type="dxa"/>
            <w:tcBorders>
              <w:top w:val="single" w:sz="4" w:space="0" w:color="auto"/>
              <w:left w:val="single" w:sz="4" w:space="0" w:color="auto"/>
              <w:bottom w:val="single" w:sz="4" w:space="0" w:color="auto"/>
              <w:right w:val="single" w:sz="4" w:space="0" w:color="auto"/>
            </w:tcBorders>
          </w:tcPr>
          <w:p w:rsidR="000D53A2" w:rsidRPr="002D518F" w:rsidRDefault="00113771" w:rsidP="002D518F">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0D53A2" w:rsidRPr="002D518F" w:rsidRDefault="000D53A2" w:rsidP="002D518F">
            <w:pPr>
              <w:tabs>
                <w:tab w:val="left" w:pos="5445"/>
              </w:tabs>
              <w:spacing w:after="0" w:line="240" w:lineRule="auto"/>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D53A2" w:rsidRPr="002D518F" w:rsidRDefault="000D53A2"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p>
        </w:tc>
      </w:tr>
    </w:tbl>
    <w:p w:rsidR="00632231" w:rsidRPr="002D518F" w:rsidRDefault="00632231" w:rsidP="002D518F">
      <w:pPr>
        <w:tabs>
          <w:tab w:val="left" w:pos="8190"/>
        </w:tabs>
        <w:spacing w:after="0" w:line="240" w:lineRule="auto"/>
        <w:contextualSpacing/>
        <w:rPr>
          <w:rFonts w:ascii="Times New Roman" w:hAnsi="Times New Roman" w:cs="Times New Roman"/>
          <w:sz w:val="24"/>
          <w:szCs w:val="24"/>
        </w:rPr>
      </w:pPr>
    </w:p>
    <w:p w:rsidR="00632231" w:rsidRPr="002D518F" w:rsidRDefault="00632231" w:rsidP="002D518F">
      <w:pPr>
        <w:tabs>
          <w:tab w:val="left" w:pos="8190"/>
        </w:tabs>
        <w:spacing w:after="0" w:line="240" w:lineRule="auto"/>
        <w:contextualSpacing/>
        <w:rPr>
          <w:rFonts w:ascii="Times New Roman" w:hAnsi="Times New Roman" w:cs="Times New Roman"/>
          <w:sz w:val="24"/>
          <w:szCs w:val="24"/>
        </w:rPr>
      </w:pP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Критерии оценивания.</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i/>
          <w:iCs/>
          <w:sz w:val="24"/>
          <w:szCs w:val="24"/>
        </w:rPr>
        <w:t>Работа, состоящая из примеров</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«5»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без ошибок.</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«4» </w:t>
      </w:r>
      <w:r w:rsidRPr="002D518F">
        <w:rPr>
          <w:rFonts w:ascii="Times New Roman" w:eastAsia="Times New Roman" w:hAnsi="Times New Roman" w:cs="Times New Roman"/>
          <w:sz w:val="24"/>
          <w:szCs w:val="24"/>
        </w:rPr>
        <w:t>-1 грубая и 1-2 негрубые ошибки.</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«3» </w:t>
      </w:r>
      <w:r w:rsidRPr="002D518F">
        <w:rPr>
          <w:rFonts w:ascii="Times New Roman" w:eastAsia="Times New Roman" w:hAnsi="Times New Roman" w:cs="Times New Roman"/>
          <w:sz w:val="24"/>
          <w:szCs w:val="24"/>
        </w:rPr>
        <w:t>- 2-3 грубые и 1-2 негрубые ошибки или 3 и более негрубых ошибки.</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«2»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4 и более грубых ошибки.</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«1»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все задания выполнены с ошибками.</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i/>
          <w:iCs/>
          <w:sz w:val="24"/>
          <w:szCs w:val="24"/>
        </w:rPr>
        <w:t>Работа, состоящая из задач</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«5»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без ошибок.</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«4» </w:t>
      </w:r>
      <w:r w:rsidRPr="002D518F">
        <w:rPr>
          <w:rFonts w:ascii="Times New Roman" w:eastAsia="Times New Roman" w:hAnsi="Times New Roman" w:cs="Times New Roman"/>
          <w:sz w:val="24"/>
          <w:szCs w:val="24"/>
        </w:rPr>
        <w:t>- 1-2 негрубых ошибки.</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lastRenderedPageBreak/>
        <w:t xml:space="preserve">Оценка «3»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1 грубая и 3-4 негрубые ошибки.</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«2»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2 и более грубых ошибки.</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«1»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задачи не решены.</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i/>
          <w:iCs/>
          <w:sz w:val="24"/>
          <w:szCs w:val="24"/>
        </w:rPr>
        <w:t>Комбинированная работа</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«5»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без ошибок</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«4»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1 грубая и 1-2 негрубые ошибки, при этом грубых ошибок не должно быть в</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задаче.</w:t>
      </w:r>
    </w:p>
    <w:p w:rsidR="00E02F15" w:rsidRPr="002D518F" w:rsidRDefault="00E02F15" w:rsidP="00D55D45">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«3» </w:t>
      </w:r>
      <w:r w:rsidRPr="002D518F">
        <w:rPr>
          <w:rFonts w:ascii="Times New Roman" w:eastAsia="Times New Roman" w:hAnsi="Times New Roman" w:cs="Times New Roman"/>
          <w:sz w:val="24"/>
          <w:szCs w:val="24"/>
        </w:rPr>
        <w:t>- 2-3 грубые и 3-4 негрубые ошибки, при этом ход решения задачи должен быть</w:t>
      </w:r>
    </w:p>
    <w:p w:rsidR="00E02F15" w:rsidRPr="002D518F" w:rsidRDefault="00E02F15" w:rsidP="002D518F">
      <w:pPr>
        <w:spacing w:line="240" w:lineRule="auto"/>
        <w:ind w:left="120"/>
        <w:rPr>
          <w:rFonts w:ascii="Times New Roman" w:hAnsi="Times New Roman" w:cs="Times New Roman"/>
          <w:sz w:val="24"/>
          <w:szCs w:val="24"/>
        </w:rPr>
      </w:pPr>
      <w:r w:rsidRPr="002D518F">
        <w:rPr>
          <w:rFonts w:ascii="Times New Roman" w:eastAsia="Times New Roman" w:hAnsi="Times New Roman" w:cs="Times New Roman"/>
          <w:sz w:val="24"/>
          <w:szCs w:val="24"/>
        </w:rPr>
        <w:t>верным.</w:t>
      </w:r>
    </w:p>
    <w:p w:rsidR="00E02F15" w:rsidRPr="002D518F" w:rsidRDefault="00E02F15" w:rsidP="002D518F">
      <w:pPr>
        <w:spacing w:line="240" w:lineRule="auto"/>
        <w:rPr>
          <w:rFonts w:ascii="Times New Roman" w:hAnsi="Times New Roman" w:cs="Times New Roman"/>
          <w:sz w:val="24"/>
          <w:szCs w:val="24"/>
        </w:rPr>
      </w:pPr>
    </w:p>
    <w:p w:rsidR="00E02F15" w:rsidRPr="002D518F" w:rsidRDefault="00E02F15" w:rsidP="002D518F">
      <w:pPr>
        <w:spacing w:line="240" w:lineRule="auto"/>
        <w:jc w:val="right"/>
        <w:rPr>
          <w:rFonts w:ascii="Times New Roman" w:hAnsi="Times New Roman" w:cs="Times New Roman"/>
          <w:sz w:val="24"/>
          <w:szCs w:val="24"/>
        </w:rPr>
      </w:pPr>
      <w:r w:rsidRPr="002D518F">
        <w:rPr>
          <w:rFonts w:ascii="Times New Roman" w:eastAsia="Calibri" w:hAnsi="Times New Roman" w:cs="Times New Roman"/>
          <w:sz w:val="24"/>
          <w:szCs w:val="24"/>
        </w:rPr>
        <w:t>39</w:t>
      </w:r>
    </w:p>
    <w:p w:rsidR="00E02F15" w:rsidRPr="002D518F" w:rsidRDefault="00E02F15" w:rsidP="002D518F">
      <w:pPr>
        <w:spacing w:after="0" w:line="240" w:lineRule="auto"/>
        <w:rPr>
          <w:rFonts w:ascii="Times New Roman" w:hAnsi="Times New Roman" w:cs="Times New Roman"/>
          <w:sz w:val="24"/>
          <w:szCs w:val="24"/>
        </w:rPr>
        <w:sectPr w:rsidR="00E02F15" w:rsidRPr="002D518F">
          <w:pgSz w:w="11900" w:h="16838"/>
          <w:pgMar w:top="1112" w:right="846" w:bottom="899" w:left="1300" w:header="0" w:footer="0" w:gutter="0"/>
          <w:cols w:space="720"/>
        </w:sectPr>
      </w:pP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lastRenderedPageBreak/>
        <w:t xml:space="preserve">Оценка «2»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4</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грубые ошибки.</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«1»</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все задания выполнены с ошибками.</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i/>
          <w:iCs/>
          <w:sz w:val="24"/>
          <w:szCs w:val="24"/>
        </w:rPr>
        <w:t>Контрольный устный счет</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«5» </w:t>
      </w:r>
      <w:r w:rsidRPr="002D518F">
        <w:rPr>
          <w:rFonts w:ascii="Times New Roman" w:eastAsia="Times New Roman" w:hAnsi="Times New Roman" w:cs="Times New Roman"/>
          <w:sz w:val="24"/>
          <w:szCs w:val="24"/>
        </w:rPr>
        <w:t>-</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без ошибок.</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«4» </w:t>
      </w:r>
      <w:r w:rsidRPr="002D518F">
        <w:rPr>
          <w:rFonts w:ascii="Times New Roman" w:eastAsia="Times New Roman" w:hAnsi="Times New Roman" w:cs="Times New Roman"/>
          <w:sz w:val="24"/>
          <w:szCs w:val="24"/>
        </w:rPr>
        <w:t>-1-2</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ошибки.</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«3» </w:t>
      </w:r>
      <w:r w:rsidRPr="002D518F">
        <w:rPr>
          <w:rFonts w:ascii="Times New Roman" w:eastAsia="Times New Roman" w:hAnsi="Times New Roman" w:cs="Times New Roman"/>
          <w:sz w:val="24"/>
          <w:szCs w:val="24"/>
        </w:rPr>
        <w:t>- 3-4</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ошибки.</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i/>
          <w:iCs/>
          <w:sz w:val="24"/>
          <w:szCs w:val="24"/>
        </w:rPr>
        <w:t>Грубые ошибки:</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Вычислительные ошибки в примерах и задачах.</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Ошибки на незнание порядка выполнения арифметических действий.</w:t>
      </w:r>
    </w:p>
    <w:p w:rsidR="00E02F15" w:rsidRPr="002D518F" w:rsidRDefault="00E02F15" w:rsidP="00D55D45">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Неправильное решение задачи (пропуск действия, неправильный выбор действий, лишние действия).</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Не решенная до конца задача или пример</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Невыполненное задание.</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i/>
          <w:iCs/>
          <w:sz w:val="24"/>
          <w:szCs w:val="24"/>
        </w:rPr>
        <w:t>Негрубые ошибки:</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Нерациональный прием вычислений.</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Неправильная постановка вопроса к действию при решении задачи.</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Неверно сформулированный ответ задачи.</w:t>
      </w:r>
    </w:p>
    <w:p w:rsidR="00E02F15" w:rsidRPr="002D518F" w:rsidRDefault="00E02F15"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Неправильное списывание данных (чисел, знаков).</w:t>
      </w:r>
    </w:p>
    <w:p w:rsidR="00E02F15" w:rsidRPr="002D518F" w:rsidRDefault="00E02F15" w:rsidP="002D518F">
      <w:pPr>
        <w:spacing w:line="240" w:lineRule="auto"/>
        <w:rPr>
          <w:rFonts w:ascii="Times New Roman" w:hAnsi="Times New Roman" w:cs="Times New Roman"/>
          <w:sz w:val="24"/>
          <w:szCs w:val="24"/>
        </w:rPr>
      </w:pPr>
      <w:proofErr w:type="spellStart"/>
      <w:r w:rsidRPr="002D518F">
        <w:rPr>
          <w:rFonts w:ascii="Times New Roman" w:eastAsia="Times New Roman" w:hAnsi="Times New Roman" w:cs="Times New Roman"/>
          <w:sz w:val="24"/>
          <w:szCs w:val="24"/>
        </w:rPr>
        <w:t>Недоведение</w:t>
      </w:r>
      <w:proofErr w:type="spellEnd"/>
      <w:r w:rsidRPr="002D518F">
        <w:rPr>
          <w:rFonts w:ascii="Times New Roman" w:eastAsia="Times New Roman" w:hAnsi="Times New Roman" w:cs="Times New Roman"/>
          <w:sz w:val="24"/>
          <w:szCs w:val="24"/>
        </w:rPr>
        <w:t xml:space="preserve"> до конца преобразований.</w:t>
      </w:r>
    </w:p>
    <w:p w:rsidR="00632231" w:rsidRPr="002A1E3A" w:rsidRDefault="00E02F15" w:rsidP="002A1E3A">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w:t>
      </w:r>
      <w:r w:rsidR="00D55D45">
        <w:rPr>
          <w:rFonts w:ascii="Times New Roman" w:eastAsia="Times New Roman" w:hAnsi="Times New Roman" w:cs="Times New Roman"/>
          <w:sz w:val="24"/>
          <w:szCs w:val="24"/>
        </w:rPr>
        <w:t>ается на 1 балл, но не ниже «3»</w:t>
      </w: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112D08" w:rsidRDefault="00112D08" w:rsidP="002D518F">
      <w:pPr>
        <w:tabs>
          <w:tab w:val="left" w:pos="5445"/>
        </w:tabs>
        <w:spacing w:after="0" w:line="240" w:lineRule="auto"/>
        <w:jc w:val="center"/>
        <w:rPr>
          <w:rFonts w:ascii="Times New Roman" w:eastAsia="Calibri" w:hAnsi="Times New Roman" w:cs="Times New Roman"/>
          <w:b/>
          <w:sz w:val="24"/>
          <w:szCs w:val="24"/>
        </w:rPr>
      </w:pPr>
    </w:p>
    <w:p w:rsidR="00C63997" w:rsidRDefault="00C63997" w:rsidP="002D518F">
      <w:pPr>
        <w:tabs>
          <w:tab w:val="left" w:pos="5445"/>
        </w:tabs>
        <w:spacing w:after="0" w:line="240" w:lineRule="auto"/>
        <w:jc w:val="center"/>
        <w:rPr>
          <w:rFonts w:ascii="Times New Roman" w:eastAsia="Calibri" w:hAnsi="Times New Roman" w:cs="Times New Roman"/>
          <w:b/>
          <w:sz w:val="24"/>
          <w:szCs w:val="24"/>
        </w:rPr>
      </w:pPr>
    </w:p>
    <w:p w:rsidR="00C63997" w:rsidRDefault="00C63997" w:rsidP="002D518F">
      <w:pPr>
        <w:tabs>
          <w:tab w:val="left" w:pos="5445"/>
        </w:tabs>
        <w:spacing w:after="0" w:line="240" w:lineRule="auto"/>
        <w:jc w:val="center"/>
        <w:rPr>
          <w:rFonts w:ascii="Times New Roman" w:eastAsia="Calibri" w:hAnsi="Times New Roman" w:cs="Times New Roman"/>
          <w:b/>
          <w:sz w:val="24"/>
          <w:szCs w:val="24"/>
        </w:rPr>
      </w:pPr>
    </w:p>
    <w:p w:rsidR="00C63997" w:rsidRDefault="00C63997" w:rsidP="002D518F">
      <w:pPr>
        <w:tabs>
          <w:tab w:val="left" w:pos="5445"/>
        </w:tabs>
        <w:spacing w:after="0" w:line="240" w:lineRule="auto"/>
        <w:jc w:val="center"/>
        <w:rPr>
          <w:rFonts w:ascii="Times New Roman" w:eastAsia="Calibri" w:hAnsi="Times New Roman" w:cs="Times New Roman"/>
          <w:b/>
          <w:sz w:val="24"/>
          <w:szCs w:val="24"/>
        </w:rPr>
      </w:pPr>
    </w:p>
    <w:p w:rsidR="00C63997" w:rsidRDefault="00C63997" w:rsidP="002D518F">
      <w:pPr>
        <w:tabs>
          <w:tab w:val="left" w:pos="5445"/>
        </w:tabs>
        <w:spacing w:after="0" w:line="240" w:lineRule="auto"/>
        <w:jc w:val="center"/>
        <w:rPr>
          <w:rFonts w:ascii="Times New Roman" w:eastAsia="Calibri" w:hAnsi="Times New Roman" w:cs="Times New Roman"/>
          <w:b/>
          <w:sz w:val="24"/>
          <w:szCs w:val="24"/>
        </w:rPr>
      </w:pPr>
    </w:p>
    <w:p w:rsidR="00C63997" w:rsidRDefault="00C63997" w:rsidP="002D518F">
      <w:pPr>
        <w:tabs>
          <w:tab w:val="left" w:pos="5445"/>
        </w:tabs>
        <w:spacing w:after="0" w:line="240" w:lineRule="auto"/>
        <w:jc w:val="center"/>
        <w:rPr>
          <w:rFonts w:ascii="Times New Roman" w:eastAsia="Calibri" w:hAnsi="Times New Roman" w:cs="Times New Roman"/>
          <w:b/>
          <w:sz w:val="24"/>
          <w:szCs w:val="24"/>
        </w:rPr>
      </w:pPr>
    </w:p>
    <w:p w:rsidR="00C63997" w:rsidRDefault="00C63997" w:rsidP="002D518F">
      <w:pPr>
        <w:tabs>
          <w:tab w:val="left" w:pos="5445"/>
        </w:tabs>
        <w:spacing w:after="0" w:line="240" w:lineRule="auto"/>
        <w:jc w:val="center"/>
        <w:rPr>
          <w:rFonts w:ascii="Times New Roman" w:eastAsia="Calibri" w:hAnsi="Times New Roman" w:cs="Times New Roman"/>
          <w:b/>
          <w:sz w:val="24"/>
          <w:szCs w:val="24"/>
        </w:rPr>
      </w:pPr>
    </w:p>
    <w:p w:rsidR="00632231" w:rsidRPr="002D518F" w:rsidRDefault="00632231" w:rsidP="002D518F">
      <w:pPr>
        <w:tabs>
          <w:tab w:val="left" w:pos="5445"/>
        </w:tabs>
        <w:spacing w:after="0" w:line="240" w:lineRule="auto"/>
        <w:jc w:val="center"/>
        <w:rPr>
          <w:rFonts w:ascii="Times New Roman" w:eastAsia="Times New Roman" w:hAnsi="Times New Roman" w:cs="Times New Roman"/>
          <w:sz w:val="24"/>
          <w:szCs w:val="24"/>
          <w:lang w:eastAsia="ru-RU"/>
        </w:rPr>
      </w:pPr>
      <w:r w:rsidRPr="002D518F">
        <w:rPr>
          <w:rFonts w:ascii="Times New Roman" w:eastAsia="Calibri" w:hAnsi="Times New Roman" w:cs="Times New Roman"/>
          <w:b/>
          <w:sz w:val="24"/>
          <w:szCs w:val="24"/>
        </w:rPr>
        <w:lastRenderedPageBreak/>
        <w:t>Календарно-тематическое планирование</w:t>
      </w:r>
    </w:p>
    <w:p w:rsidR="00632231" w:rsidRPr="002A1E3A" w:rsidRDefault="00632231" w:rsidP="002A1E3A">
      <w:pPr>
        <w:tabs>
          <w:tab w:val="left" w:pos="540"/>
        </w:tabs>
        <w:spacing w:after="0" w:line="240" w:lineRule="auto"/>
        <w:jc w:val="center"/>
        <w:outlineLvl w:val="0"/>
        <w:rPr>
          <w:rFonts w:ascii="Times New Roman" w:eastAsia="Calibri" w:hAnsi="Times New Roman" w:cs="Times New Roman"/>
          <w:b/>
          <w:i/>
          <w:sz w:val="24"/>
          <w:szCs w:val="24"/>
        </w:rPr>
      </w:pPr>
      <w:r w:rsidRPr="002D518F">
        <w:rPr>
          <w:rFonts w:ascii="Times New Roman" w:eastAsia="Calibri" w:hAnsi="Times New Roman" w:cs="Times New Roman"/>
          <w:b/>
          <w:i/>
          <w:sz w:val="24"/>
          <w:szCs w:val="24"/>
        </w:rPr>
        <w:t>Окружающий мир</w:t>
      </w:r>
    </w:p>
    <w:tbl>
      <w:tblPr>
        <w:tblW w:w="9889" w:type="dxa"/>
        <w:tblLook w:val="04A0" w:firstRow="1" w:lastRow="0" w:firstColumn="1" w:lastColumn="0" w:noHBand="0" w:noVBand="1"/>
      </w:tblPr>
      <w:tblGrid>
        <w:gridCol w:w="801"/>
        <w:gridCol w:w="5970"/>
        <w:gridCol w:w="1559"/>
        <w:gridCol w:w="1559"/>
      </w:tblGrid>
      <w:tr w:rsidR="00F60105" w:rsidRPr="002D518F" w:rsidTr="00F60105">
        <w:tc>
          <w:tcPr>
            <w:tcW w:w="801" w:type="dxa"/>
            <w:tcBorders>
              <w:top w:val="single" w:sz="4" w:space="0" w:color="auto"/>
              <w:left w:val="single" w:sz="4" w:space="0" w:color="auto"/>
              <w:bottom w:val="single" w:sz="4" w:space="0" w:color="auto"/>
              <w:right w:val="single" w:sz="4" w:space="0" w:color="auto"/>
            </w:tcBorders>
          </w:tcPr>
          <w:p w:rsidR="00F60105" w:rsidRPr="002D518F" w:rsidRDefault="00F60105" w:rsidP="002D5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5970" w:type="dxa"/>
            <w:tcBorders>
              <w:top w:val="single" w:sz="4" w:space="0" w:color="auto"/>
              <w:left w:val="single" w:sz="4" w:space="0" w:color="auto"/>
              <w:bottom w:val="single" w:sz="4" w:space="0" w:color="auto"/>
              <w:right w:val="single" w:sz="4" w:space="0" w:color="auto"/>
            </w:tcBorders>
            <w:vAlign w:val="center"/>
            <w:hideMark/>
          </w:tcPr>
          <w:p w:rsidR="00F60105" w:rsidRPr="002D518F" w:rsidRDefault="00F60105"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Тема урока</w:t>
            </w:r>
          </w:p>
        </w:tc>
        <w:tc>
          <w:tcPr>
            <w:tcW w:w="1559" w:type="dxa"/>
            <w:tcBorders>
              <w:top w:val="single" w:sz="4" w:space="0" w:color="auto"/>
              <w:left w:val="single" w:sz="4" w:space="0" w:color="auto"/>
              <w:bottom w:val="single" w:sz="4" w:space="0" w:color="auto"/>
              <w:right w:val="single" w:sz="4" w:space="0" w:color="auto"/>
            </w:tcBorders>
          </w:tcPr>
          <w:p w:rsidR="00F60105" w:rsidRPr="002D518F" w:rsidRDefault="00F60105" w:rsidP="002D5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1559" w:type="dxa"/>
            <w:tcBorders>
              <w:top w:val="single" w:sz="4" w:space="0" w:color="auto"/>
              <w:left w:val="single" w:sz="4" w:space="0" w:color="auto"/>
              <w:bottom w:val="single" w:sz="4" w:space="0" w:color="auto"/>
              <w:right w:val="single" w:sz="4" w:space="0" w:color="auto"/>
            </w:tcBorders>
          </w:tcPr>
          <w:p w:rsidR="00F60105" w:rsidRDefault="00F60105" w:rsidP="002D5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w:t>
            </w:r>
          </w:p>
        </w:tc>
        <w:tc>
          <w:tcPr>
            <w:tcW w:w="5970" w:type="dxa"/>
            <w:vMerge w:val="restart"/>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r w:rsidRPr="002D518F">
              <w:rPr>
                <w:rFonts w:ascii="Times New Roman" w:hAnsi="Times New Roman" w:cs="Times New Roman"/>
                <w:sz w:val="24"/>
                <w:szCs w:val="24"/>
              </w:rPr>
              <w:t>Родная страна.</w:t>
            </w:r>
          </w:p>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r w:rsidRPr="002D518F">
              <w:rPr>
                <w:rFonts w:ascii="Times New Roman" w:hAnsi="Times New Roman" w:cs="Times New Roman"/>
                <w:sz w:val="24"/>
                <w:szCs w:val="24"/>
              </w:rPr>
              <w:t xml:space="preserve">Город и село. </w:t>
            </w:r>
            <w:r w:rsidRPr="00D55D45">
              <w:rPr>
                <w:rFonts w:ascii="Times New Roman" w:hAnsi="Times New Roman" w:cs="Times New Roman"/>
                <w:sz w:val="24"/>
                <w:szCs w:val="24"/>
              </w:rPr>
              <w:t>Проект «Родной город</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600E6C"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8.09</w:t>
            </w: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eastAsia="Calibri" w:hAnsi="Times New Roman" w:cs="Times New Roman"/>
                <w:sz w:val="24"/>
                <w:szCs w:val="24"/>
              </w:rPr>
            </w:pPr>
            <w:r w:rsidRPr="002D518F">
              <w:rPr>
                <w:rFonts w:ascii="Times New Roman" w:eastAsia="Calibri" w:hAnsi="Times New Roman" w:cs="Times New Roman"/>
                <w:sz w:val="24"/>
                <w:szCs w:val="24"/>
              </w:rPr>
              <w:t>Природа и предметы, созданные человеком</w:t>
            </w:r>
          </w:p>
          <w:p w:rsidR="00F60105" w:rsidRPr="002D518F" w:rsidRDefault="00F60105" w:rsidP="002D518F">
            <w:pPr>
              <w:tabs>
                <w:tab w:val="left" w:pos="540"/>
              </w:tabs>
              <w:spacing w:after="0" w:line="240" w:lineRule="auto"/>
              <w:outlineLvl w:val="0"/>
              <w:rPr>
                <w:rFonts w:ascii="Times New Roman" w:eastAsia="Calibri" w:hAnsi="Times New Roman" w:cs="Times New Roman"/>
                <w:sz w:val="24"/>
                <w:szCs w:val="24"/>
              </w:rPr>
            </w:pPr>
            <w:r w:rsidRPr="002D518F">
              <w:rPr>
                <w:rFonts w:ascii="Times New Roman" w:eastAsia="Calibri" w:hAnsi="Times New Roman" w:cs="Times New Roman"/>
                <w:sz w:val="24"/>
                <w:szCs w:val="24"/>
              </w:rPr>
              <w:t>Природа в опасности!</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eastAsia="Calibri"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r w:rsidRPr="002D518F">
              <w:rPr>
                <w:rFonts w:ascii="Times New Roman" w:eastAsia="Calibri" w:hAnsi="Times New Roman" w:cs="Times New Roman"/>
                <w:sz w:val="24"/>
                <w:szCs w:val="24"/>
              </w:rPr>
              <w:t>Странички для любознательных</w:t>
            </w:r>
          </w:p>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r w:rsidRPr="002D518F">
              <w:rPr>
                <w:rFonts w:ascii="Times New Roman" w:hAnsi="Times New Roman" w:cs="Times New Roman"/>
                <w:sz w:val="24"/>
                <w:szCs w:val="24"/>
              </w:rPr>
              <w:t>Проверим себя и оценим свои достижения по разделу «Где мы живём?»</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eastAsia="Calibri"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4</w:t>
            </w:r>
          </w:p>
        </w:tc>
        <w:tc>
          <w:tcPr>
            <w:tcW w:w="5970" w:type="dxa"/>
            <w:vMerge w:val="restart"/>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r w:rsidRPr="002D518F">
              <w:rPr>
                <w:rFonts w:ascii="Times New Roman" w:hAnsi="Times New Roman" w:cs="Times New Roman"/>
                <w:sz w:val="24"/>
                <w:szCs w:val="24"/>
              </w:rPr>
              <w:t>Неживая и живая природа.</w:t>
            </w:r>
          </w:p>
          <w:p w:rsidR="00F60105" w:rsidRPr="002D518F" w:rsidRDefault="00F60105" w:rsidP="002D518F">
            <w:pPr>
              <w:tabs>
                <w:tab w:val="left" w:pos="540"/>
              </w:tabs>
              <w:spacing w:after="0" w:line="240" w:lineRule="auto"/>
              <w:outlineLvl w:val="0"/>
              <w:rPr>
                <w:rFonts w:ascii="Times New Roman" w:hAnsi="Times New Roman" w:cs="Times New Roman"/>
                <w:b/>
                <w:sz w:val="24"/>
                <w:szCs w:val="24"/>
              </w:rPr>
            </w:pPr>
            <w:r w:rsidRPr="002D518F">
              <w:rPr>
                <w:rFonts w:ascii="Times New Roman" w:hAnsi="Times New Roman" w:cs="Times New Roman"/>
                <w:sz w:val="24"/>
                <w:szCs w:val="24"/>
              </w:rPr>
              <w:t>Явления природы.</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29</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w:t>
            </w:r>
          </w:p>
        </w:tc>
        <w:tc>
          <w:tcPr>
            <w:tcW w:w="5970" w:type="dxa"/>
            <w:vMerge w:val="restart"/>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Что такое погода.</w:t>
            </w:r>
          </w:p>
          <w:p w:rsidR="00F60105" w:rsidRPr="002D518F" w:rsidRDefault="00F60105" w:rsidP="002D518F">
            <w:pPr>
              <w:tabs>
                <w:tab w:val="left" w:pos="540"/>
              </w:tabs>
              <w:spacing w:after="0" w:line="240" w:lineRule="auto"/>
              <w:outlineLvl w:val="0"/>
              <w:rPr>
                <w:rFonts w:ascii="Times New Roman" w:hAnsi="Times New Roman" w:cs="Times New Roman"/>
                <w:b/>
                <w:color w:val="0070C0"/>
                <w:sz w:val="24"/>
                <w:szCs w:val="24"/>
              </w:rPr>
            </w:pPr>
            <w:r w:rsidRPr="00D55D45">
              <w:rPr>
                <w:rFonts w:ascii="Times New Roman" w:hAnsi="Times New Roman" w:cs="Times New Roman"/>
                <w:b/>
                <w:sz w:val="24"/>
                <w:szCs w:val="24"/>
              </w:rPr>
              <w:t>В гости к осени (экскурсия).</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D55D45"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D55D45"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D55D45"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D55D45"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6.10</w:t>
            </w: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6</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Звёздное небо.</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Заглянем в кладовые Земли.</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13</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7</w:t>
            </w:r>
          </w:p>
        </w:tc>
        <w:tc>
          <w:tcPr>
            <w:tcW w:w="5970" w:type="dxa"/>
            <w:vMerge w:val="restart"/>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 xml:space="preserve">Про воздух… </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…И про воду.</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8</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Какие бывают растения.</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Какие бывают животные.</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27</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9</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Невидимые нити.</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Дикорастущие и культурные растения.</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10.11</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10</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Дикие и домашние животные.</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Комнатные растения.</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17</w:t>
            </w:r>
          </w:p>
        </w:tc>
      </w:tr>
      <w:tr w:rsidR="00F60105" w:rsidRPr="002D518F" w:rsidTr="00F60105">
        <w:trPr>
          <w:trHeight w:val="276"/>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11</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Про кошек и собак.</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Красная книга.</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24</w:t>
            </w:r>
          </w:p>
        </w:tc>
      </w:tr>
      <w:tr w:rsidR="00F60105" w:rsidRPr="002D518F" w:rsidTr="00F60105">
        <w:trPr>
          <w:trHeight w:val="276"/>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color w:val="92D050"/>
                <w:sz w:val="24"/>
                <w:szCs w:val="24"/>
              </w:rPr>
            </w:pPr>
          </w:p>
        </w:tc>
        <w:tc>
          <w:tcPr>
            <w:tcW w:w="5970" w:type="dxa"/>
            <w:vMerge/>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color w:val="92D050"/>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color w:val="92D050"/>
                <w:sz w:val="24"/>
                <w:szCs w:val="24"/>
              </w:rPr>
            </w:pPr>
            <w:r>
              <w:rPr>
                <w:rFonts w:ascii="Times New Roman" w:hAnsi="Times New Roman" w:cs="Times New Roman"/>
                <w:b/>
                <w:color w:val="92D050"/>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b/>
                <w:color w:val="92D050"/>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12</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 xml:space="preserve">Будь природе другом. </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Проект «Красная книга, или возьмём под защиту».</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eastAsia="Calibri" w:hAnsi="Times New Roman" w:cs="Times New Roman"/>
                <w:sz w:val="24"/>
                <w:szCs w:val="24"/>
              </w:rPr>
              <w:t>Странички для любознательных</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1.12</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13</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Проверим себя и оценим свои достижения по разделу «Природа».</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Что такое экономика.</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8</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14</w:t>
            </w:r>
          </w:p>
        </w:tc>
        <w:tc>
          <w:tcPr>
            <w:tcW w:w="5970" w:type="dxa"/>
            <w:vMerge w:val="restart"/>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Из чего что сделано.</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Как построить дом.</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15</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15</w:t>
            </w:r>
          </w:p>
        </w:tc>
        <w:tc>
          <w:tcPr>
            <w:tcW w:w="5970" w:type="dxa"/>
            <w:vMerge w:val="restart"/>
            <w:tcBorders>
              <w:top w:val="single" w:sz="4" w:space="0" w:color="auto"/>
              <w:left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 xml:space="preserve">Какой бывает транспорт. </w:t>
            </w:r>
          </w:p>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sidRPr="002D518F">
              <w:rPr>
                <w:rFonts w:ascii="Times New Roman" w:hAnsi="Times New Roman" w:cs="Times New Roman"/>
                <w:sz w:val="24"/>
                <w:szCs w:val="24"/>
              </w:rPr>
              <w:t xml:space="preserve">Все профессии важны. </w:t>
            </w:r>
            <w:r w:rsidRPr="002A1E3A">
              <w:rPr>
                <w:rFonts w:ascii="Times New Roman" w:hAnsi="Times New Roman" w:cs="Times New Roman"/>
                <w:sz w:val="24"/>
                <w:szCs w:val="24"/>
              </w:rPr>
              <w:t>Проект «Профессии».</w:t>
            </w:r>
          </w:p>
        </w:tc>
        <w:tc>
          <w:tcPr>
            <w:tcW w:w="1559" w:type="dxa"/>
            <w:tcBorders>
              <w:top w:val="single" w:sz="4" w:space="0" w:color="auto"/>
              <w:left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D518F"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22</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D518F"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В гости к зиме (экскурсия).</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Проверим себя и оценим свои достижения по разделу «Жизнь города и села».</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29</w:t>
            </w:r>
          </w:p>
        </w:tc>
      </w:tr>
      <w:tr w:rsidR="00F60105" w:rsidRPr="002D518F" w:rsidTr="00F60105">
        <w:trPr>
          <w:trHeight w:val="524"/>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16</w:t>
            </w:r>
          </w:p>
        </w:tc>
        <w:tc>
          <w:tcPr>
            <w:tcW w:w="5970" w:type="dxa"/>
            <w:vMerge/>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eastAsia="Calibri"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eastAsia="Calibri" w:hAnsi="Times New Roman" w:cs="Times New Roman"/>
                <w:sz w:val="24"/>
                <w:szCs w:val="24"/>
              </w:rPr>
              <w:t>Странички для любознательных</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Презентация проектов «Родной город», «Красная книга, или Возьмём под защиту», «Профессии».</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eastAsia="Calibri"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eastAsia="Calibri" w:hAnsi="Times New Roman" w:cs="Times New Roman"/>
                <w:sz w:val="24"/>
                <w:szCs w:val="24"/>
              </w:rPr>
            </w:pP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17</w:t>
            </w: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12.01</w:t>
            </w: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Строение тела человека.</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Если хочешь быть здоров.</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19</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18</w:t>
            </w: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Берегись автомобиля!</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Домашние опасности.</w:t>
            </w:r>
          </w:p>
          <w:p w:rsidR="00F60105" w:rsidRPr="002A1E3A" w:rsidRDefault="00F60105" w:rsidP="002D518F">
            <w:pPr>
              <w:tabs>
                <w:tab w:val="left" w:pos="11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276"/>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11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19</w:t>
            </w:r>
          </w:p>
        </w:tc>
        <w:tc>
          <w:tcPr>
            <w:tcW w:w="5970" w:type="dxa"/>
            <w:vMerge/>
            <w:tcBorders>
              <w:left w:val="single" w:sz="4" w:space="0" w:color="auto"/>
              <w:bottom w:val="single" w:sz="4" w:space="0" w:color="auto"/>
              <w:right w:val="single" w:sz="4" w:space="0" w:color="auto"/>
            </w:tcBorders>
          </w:tcPr>
          <w:p w:rsidR="00F60105" w:rsidRPr="002A1E3A" w:rsidRDefault="00F60105" w:rsidP="002D518F">
            <w:pPr>
              <w:tabs>
                <w:tab w:val="left" w:pos="11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11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600E6C" w:rsidP="002D518F">
            <w:pPr>
              <w:tabs>
                <w:tab w:val="left" w:pos="11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26</w:t>
            </w: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Пожар!</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На воде и в лесу.</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2.02</w:t>
            </w:r>
          </w:p>
        </w:tc>
      </w:tr>
      <w:tr w:rsidR="00F60105" w:rsidRPr="002D518F" w:rsidTr="00F60105">
        <w:trPr>
          <w:trHeight w:val="276"/>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20</w:t>
            </w:r>
          </w:p>
        </w:tc>
        <w:tc>
          <w:tcPr>
            <w:tcW w:w="5970" w:type="dxa"/>
            <w:vMerge/>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Опасные незнакомцы.</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eastAsia="Calibri" w:hAnsi="Times New Roman" w:cs="Times New Roman"/>
                <w:sz w:val="24"/>
                <w:szCs w:val="24"/>
              </w:rPr>
              <w:t>Странички для любознательных</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9</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21</w:t>
            </w: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Проверим себя и оценим свои достижения по разделу «Здоровье и безопасность».</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Наша дружная семья.</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Проект «Родословная».</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16</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22</w:t>
            </w: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428"/>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В школе.</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Правила вежливости.</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23</w:t>
            </w: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1.03</w:t>
            </w:r>
          </w:p>
        </w:tc>
      </w:tr>
      <w:tr w:rsidR="00F60105" w:rsidRPr="002D518F" w:rsidTr="00F60105">
        <w:trPr>
          <w:trHeight w:val="710"/>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Ты и твои друзья.</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 xml:space="preserve"> </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Мы – зрители и пассажиры.</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15</w:t>
            </w:r>
          </w:p>
        </w:tc>
      </w:tr>
      <w:tr w:rsidR="00F60105" w:rsidRPr="002D518F" w:rsidTr="00F60105">
        <w:trPr>
          <w:trHeight w:val="276"/>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24</w:t>
            </w:r>
          </w:p>
        </w:tc>
        <w:tc>
          <w:tcPr>
            <w:tcW w:w="5970" w:type="dxa"/>
            <w:vMerge/>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eastAsia="Calibri"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eastAsia="Calibri" w:hAnsi="Times New Roman" w:cs="Times New Roman"/>
                <w:sz w:val="24"/>
                <w:szCs w:val="24"/>
              </w:rPr>
              <w:t>Странички для любознательных</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Проверим себя и оценим свои достижения по разделу «Общение».</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eastAsia="Calibri"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25</w:t>
            </w: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Посмотри вокруг.</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Ориентирование на местности.</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276"/>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26</w:t>
            </w:r>
          </w:p>
        </w:tc>
        <w:tc>
          <w:tcPr>
            <w:tcW w:w="5970" w:type="dxa"/>
            <w:vMerge/>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5.04</w:t>
            </w: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Ориентирование на местности.</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Формы земной поверхности.</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12</w:t>
            </w:r>
          </w:p>
        </w:tc>
      </w:tr>
      <w:tr w:rsidR="00F60105" w:rsidRPr="002D518F" w:rsidTr="00F60105">
        <w:trPr>
          <w:trHeight w:val="276"/>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27</w:t>
            </w:r>
          </w:p>
        </w:tc>
        <w:tc>
          <w:tcPr>
            <w:tcW w:w="5970" w:type="dxa"/>
            <w:vMerge/>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Водные богатства.</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В гости к весне (экскурсия).</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19</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28</w:t>
            </w: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Россия на карте.</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eastAsia="Calibri" w:hAnsi="Times New Roman" w:cs="Times New Roman"/>
                <w:sz w:val="24"/>
                <w:szCs w:val="24"/>
              </w:rPr>
              <w:t>Проект «Города России».</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29</w:t>
            </w: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26</w:t>
            </w:r>
          </w:p>
        </w:tc>
      </w:tr>
      <w:tr w:rsidR="00F60105" w:rsidRPr="002D518F" w:rsidTr="00F60105">
        <w:trPr>
          <w:trHeight w:val="276"/>
        </w:trPr>
        <w:tc>
          <w:tcPr>
            <w:tcW w:w="801" w:type="dxa"/>
            <w:tcBorders>
              <w:top w:val="single" w:sz="4" w:space="0" w:color="auto"/>
              <w:left w:val="single" w:sz="4" w:space="0" w:color="auto"/>
              <w:right w:val="single" w:sz="4" w:space="0" w:color="auto"/>
            </w:tcBorders>
          </w:tcPr>
          <w:p w:rsidR="00F60105" w:rsidRPr="002A1E3A" w:rsidRDefault="00F60105" w:rsidP="002D518F">
            <w:pPr>
              <w:spacing w:after="0" w:line="240" w:lineRule="auto"/>
              <w:rPr>
                <w:rFonts w:ascii="Times New Roman" w:hAnsi="Times New Roman" w:cs="Times New Roman"/>
                <w:sz w:val="24"/>
                <w:szCs w:val="24"/>
              </w:rPr>
            </w:pPr>
          </w:p>
        </w:tc>
        <w:tc>
          <w:tcPr>
            <w:tcW w:w="5970" w:type="dxa"/>
            <w:vMerge w:val="restart"/>
            <w:tcBorders>
              <w:top w:val="single" w:sz="4" w:space="0" w:color="auto"/>
              <w:left w:val="single" w:sz="4" w:space="0" w:color="auto"/>
              <w:right w:val="single" w:sz="4" w:space="0" w:color="auto"/>
            </w:tcBorders>
          </w:tcPr>
          <w:p w:rsidR="00F60105" w:rsidRPr="002A1E3A" w:rsidRDefault="00F60105" w:rsidP="002D518F">
            <w:pPr>
              <w:spacing w:after="0" w:line="240" w:lineRule="auto"/>
              <w:rPr>
                <w:rFonts w:ascii="Times New Roman" w:hAnsi="Times New Roman" w:cs="Times New Roman"/>
                <w:sz w:val="24"/>
                <w:szCs w:val="24"/>
              </w:rPr>
            </w:pPr>
            <w:r w:rsidRPr="002A1E3A">
              <w:rPr>
                <w:rFonts w:ascii="Times New Roman" w:hAnsi="Times New Roman" w:cs="Times New Roman"/>
                <w:sz w:val="24"/>
                <w:szCs w:val="24"/>
              </w:rPr>
              <w:t>Путешествие по Москве.</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Московский Кремль и Красная площадь</w:t>
            </w:r>
          </w:p>
          <w:p w:rsidR="00F60105" w:rsidRPr="002A1E3A" w:rsidRDefault="00F60105" w:rsidP="002D518F">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60105" w:rsidRPr="002A1E3A" w:rsidRDefault="00F60105" w:rsidP="002D518F">
            <w:pPr>
              <w:spacing w:after="0" w:line="240" w:lineRule="auto"/>
              <w:rPr>
                <w:rFonts w:ascii="Times New Roman" w:hAnsi="Times New Roman" w:cs="Times New Roman"/>
                <w:sz w:val="24"/>
                <w:szCs w:val="24"/>
              </w:rPr>
            </w:pPr>
          </w:p>
        </w:tc>
      </w:tr>
      <w:tr w:rsidR="00F60105" w:rsidRPr="002D518F" w:rsidTr="00F60105">
        <w:trPr>
          <w:trHeight w:val="276"/>
        </w:trPr>
        <w:tc>
          <w:tcPr>
            <w:tcW w:w="801" w:type="dxa"/>
            <w:tcBorders>
              <w:left w:val="single" w:sz="4" w:space="0" w:color="auto"/>
              <w:bottom w:val="single" w:sz="4" w:space="0" w:color="auto"/>
              <w:right w:val="single" w:sz="4" w:space="0" w:color="auto"/>
            </w:tcBorders>
          </w:tcPr>
          <w:p w:rsidR="00F60105" w:rsidRPr="002A1E3A" w:rsidRDefault="00F60105" w:rsidP="002D518F">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970" w:type="dxa"/>
            <w:vMerge/>
            <w:tcBorders>
              <w:left w:val="single" w:sz="4" w:space="0" w:color="auto"/>
              <w:bottom w:val="single" w:sz="4" w:space="0" w:color="auto"/>
              <w:right w:val="single" w:sz="4" w:space="0" w:color="auto"/>
            </w:tcBorders>
          </w:tcPr>
          <w:p w:rsidR="00F60105" w:rsidRPr="002A1E3A" w:rsidRDefault="00F60105" w:rsidP="002D518F">
            <w:pPr>
              <w:spacing w:after="0" w:line="24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559" w:type="dxa"/>
            <w:tcBorders>
              <w:left w:val="single" w:sz="4" w:space="0" w:color="auto"/>
              <w:bottom w:val="single" w:sz="4" w:space="0" w:color="auto"/>
              <w:right w:val="single" w:sz="4" w:space="0" w:color="auto"/>
            </w:tcBorders>
          </w:tcPr>
          <w:p w:rsidR="00F60105" w:rsidRPr="002A1E3A" w:rsidRDefault="00600E6C" w:rsidP="002D518F">
            <w:pPr>
              <w:spacing w:after="0" w:line="240" w:lineRule="auto"/>
              <w:rPr>
                <w:rFonts w:ascii="Times New Roman" w:hAnsi="Times New Roman" w:cs="Times New Roman"/>
                <w:sz w:val="24"/>
                <w:szCs w:val="24"/>
              </w:rPr>
            </w:pPr>
            <w:r>
              <w:rPr>
                <w:rFonts w:ascii="Times New Roman" w:hAnsi="Times New Roman" w:cs="Times New Roman"/>
                <w:sz w:val="24"/>
                <w:szCs w:val="24"/>
              </w:rPr>
              <w:t>3.05</w:t>
            </w:r>
          </w:p>
        </w:tc>
      </w:tr>
      <w:tr w:rsidR="00F60105" w:rsidRPr="002D518F" w:rsidTr="00F60105">
        <w:trPr>
          <w:trHeight w:val="45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31</w:t>
            </w:r>
          </w:p>
        </w:tc>
        <w:tc>
          <w:tcPr>
            <w:tcW w:w="5970" w:type="dxa"/>
            <w:vMerge w:val="restart"/>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Город на Неве.</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eastAsia="Calibri" w:hAnsi="Times New Roman" w:cs="Times New Roman"/>
                <w:sz w:val="24"/>
                <w:szCs w:val="24"/>
              </w:rPr>
              <w:t>Земля на карте</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10</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470"/>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32</w:t>
            </w:r>
          </w:p>
        </w:tc>
        <w:tc>
          <w:tcPr>
            <w:tcW w:w="5970" w:type="dxa"/>
            <w:vMerge w:val="restart"/>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Путешествие по материкам и частям света</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hAnsi="Times New Roman" w:cs="Times New Roman"/>
                <w:sz w:val="24"/>
                <w:szCs w:val="24"/>
              </w:rPr>
              <w:t>Страны мира. Проект  «Страны мира».</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0.5</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17</w:t>
            </w:r>
          </w:p>
        </w:tc>
      </w:tr>
      <w:tr w:rsidR="00F60105" w:rsidRPr="002D518F" w:rsidTr="00F60105">
        <w:trPr>
          <w:trHeight w:val="509"/>
        </w:trPr>
        <w:tc>
          <w:tcPr>
            <w:tcW w:w="801"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970" w:type="dxa"/>
            <w:vMerge w:val="restart"/>
            <w:tcBorders>
              <w:top w:val="single" w:sz="4" w:space="0" w:color="auto"/>
              <w:left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eastAsia="Calibri" w:hAnsi="Times New Roman" w:cs="Times New Roman"/>
                <w:sz w:val="24"/>
                <w:szCs w:val="24"/>
              </w:rPr>
              <w:t xml:space="preserve">Презентация проектов «Родословная», «Города </w:t>
            </w:r>
            <w:r w:rsidRPr="002A1E3A">
              <w:rPr>
                <w:rFonts w:ascii="Times New Roman" w:eastAsia="Calibri" w:hAnsi="Times New Roman" w:cs="Times New Roman"/>
                <w:sz w:val="24"/>
                <w:szCs w:val="24"/>
              </w:rPr>
              <w:lastRenderedPageBreak/>
              <w:t>России», «Страны мира».</w:t>
            </w:r>
          </w:p>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r w:rsidRPr="002A1E3A">
              <w:rPr>
                <w:rFonts w:ascii="Times New Roman" w:eastAsia="Calibri" w:hAnsi="Times New Roman" w:cs="Times New Roman"/>
                <w:sz w:val="24"/>
                <w:szCs w:val="24"/>
              </w:rPr>
              <w:t>Странички для любознательных</w:t>
            </w:r>
          </w:p>
        </w:tc>
        <w:tc>
          <w:tcPr>
            <w:tcW w:w="1559" w:type="dxa"/>
            <w:tcBorders>
              <w:top w:val="single" w:sz="4" w:space="0" w:color="auto"/>
              <w:left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w:t>
            </w:r>
          </w:p>
        </w:tc>
        <w:tc>
          <w:tcPr>
            <w:tcW w:w="1559" w:type="dxa"/>
            <w:tcBorders>
              <w:top w:val="single" w:sz="4" w:space="0" w:color="auto"/>
              <w:left w:val="single" w:sz="4" w:space="0" w:color="auto"/>
              <w:right w:val="single" w:sz="4" w:space="0" w:color="auto"/>
            </w:tcBorders>
          </w:tcPr>
          <w:p w:rsidR="00F60105" w:rsidRPr="002A1E3A" w:rsidRDefault="00600E6C" w:rsidP="002D518F">
            <w:pPr>
              <w:tabs>
                <w:tab w:val="left" w:pos="54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F60105" w:rsidRPr="002D518F" w:rsidTr="00F60105">
        <w:trPr>
          <w:trHeight w:val="509"/>
        </w:trPr>
        <w:tc>
          <w:tcPr>
            <w:tcW w:w="801"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5970" w:type="dxa"/>
            <w:vMerge/>
            <w:tcBorders>
              <w:left w:val="single" w:sz="4" w:space="0" w:color="auto"/>
              <w:bottom w:val="single" w:sz="4" w:space="0" w:color="auto"/>
              <w:right w:val="single" w:sz="4" w:space="0" w:color="auto"/>
            </w:tcBorders>
            <w:hideMark/>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60105" w:rsidRPr="002A1E3A" w:rsidRDefault="00F60105" w:rsidP="002D518F">
            <w:pPr>
              <w:tabs>
                <w:tab w:val="left" w:pos="540"/>
              </w:tabs>
              <w:spacing w:after="0" w:line="240" w:lineRule="auto"/>
              <w:outlineLvl w:val="0"/>
              <w:rPr>
                <w:rFonts w:ascii="Times New Roman" w:hAnsi="Times New Roman" w:cs="Times New Roman"/>
                <w:sz w:val="24"/>
                <w:szCs w:val="24"/>
              </w:rPr>
            </w:pPr>
          </w:p>
        </w:tc>
      </w:tr>
    </w:tbl>
    <w:p w:rsidR="00600E6C" w:rsidRDefault="00600E6C" w:rsidP="002A1E3A">
      <w:pPr>
        <w:spacing w:line="240" w:lineRule="auto"/>
        <w:ind w:right="20"/>
        <w:jc w:val="both"/>
        <w:rPr>
          <w:rFonts w:ascii="Times New Roman" w:eastAsia="Times New Roman" w:hAnsi="Times New Roman" w:cs="Times New Roman"/>
          <w:b/>
          <w:bCs/>
          <w:i/>
          <w:iCs/>
          <w:sz w:val="24"/>
          <w:szCs w:val="24"/>
        </w:rPr>
      </w:pPr>
    </w:p>
    <w:p w:rsidR="001B2B8A" w:rsidRPr="002D518F" w:rsidRDefault="001B2B8A" w:rsidP="002A1E3A">
      <w:pPr>
        <w:spacing w:line="240" w:lineRule="auto"/>
        <w:ind w:right="20"/>
        <w:jc w:val="both"/>
        <w:rPr>
          <w:rFonts w:ascii="Times New Roman" w:hAnsi="Times New Roman" w:cs="Times New Roman"/>
          <w:sz w:val="24"/>
          <w:szCs w:val="24"/>
        </w:rPr>
      </w:pPr>
      <w:r w:rsidRPr="002D518F">
        <w:rPr>
          <w:rFonts w:ascii="Times New Roman" w:eastAsia="Times New Roman" w:hAnsi="Times New Roman" w:cs="Times New Roman"/>
          <w:b/>
          <w:bCs/>
          <w:i/>
          <w:iCs/>
          <w:sz w:val="24"/>
          <w:szCs w:val="24"/>
        </w:rPr>
        <w:t xml:space="preserve">Фронтальный опрос </w:t>
      </w:r>
      <w:r w:rsidRPr="002D518F">
        <w:rPr>
          <w:rFonts w:ascii="Times New Roman" w:eastAsia="Times New Roman" w:hAnsi="Times New Roman" w:cs="Times New Roman"/>
          <w:sz w:val="24"/>
          <w:szCs w:val="24"/>
        </w:rPr>
        <w:t>проводится как беседа-полилог,</w:t>
      </w:r>
      <w:r w:rsidRPr="002D518F">
        <w:rPr>
          <w:rFonts w:ascii="Times New Roman" w:eastAsia="Times New Roman" w:hAnsi="Times New Roman" w:cs="Times New Roman"/>
          <w:b/>
          <w:bCs/>
          <w:i/>
          <w:iCs/>
          <w:sz w:val="24"/>
          <w:szCs w:val="24"/>
        </w:rPr>
        <w:t xml:space="preserve"> </w:t>
      </w:r>
      <w:r w:rsidRPr="002D518F">
        <w:rPr>
          <w:rFonts w:ascii="Times New Roman" w:eastAsia="Times New Roman" w:hAnsi="Times New Roman" w:cs="Times New Roman"/>
          <w:sz w:val="24"/>
          <w:szCs w:val="24"/>
        </w:rPr>
        <w:t>в котором участвуют учащиеся</w:t>
      </w:r>
      <w:r w:rsidRPr="002D518F">
        <w:rPr>
          <w:rFonts w:ascii="Times New Roman" w:eastAsia="Times New Roman" w:hAnsi="Times New Roman" w:cs="Times New Roman"/>
          <w:b/>
          <w:bCs/>
          <w:i/>
          <w:iCs/>
          <w:sz w:val="24"/>
          <w:szCs w:val="24"/>
        </w:rPr>
        <w:t xml:space="preserve"> </w:t>
      </w:r>
      <w:r w:rsidRPr="002D518F">
        <w:rPr>
          <w:rFonts w:ascii="Times New Roman" w:eastAsia="Times New Roman" w:hAnsi="Times New Roman" w:cs="Times New Roman"/>
          <w:sz w:val="24"/>
          <w:szCs w:val="24"/>
        </w:rPr>
        <w:t>всего класса. Учитель подготавливает серию вопросов по конкретной теме курса, на которые учащиеся дают короткие ответы, обосновывая их материалами учебника.</w:t>
      </w:r>
    </w:p>
    <w:p w:rsidR="001B2B8A" w:rsidRPr="002D518F" w:rsidRDefault="001B2B8A" w:rsidP="002A1E3A">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вариантах: поиск ошибки, выбор ответа. Для обеспечения индивидуального подхода возможно использование карточек-заданий: дети заполняют таблицы, рисуют или дополняют схемы, диаграммы, выбирают правильную дату и т.п.</w:t>
      </w:r>
    </w:p>
    <w:p w:rsidR="001B2B8A" w:rsidRPr="002D518F" w:rsidRDefault="001B2B8A"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Критерии оценивания.</w:t>
      </w:r>
    </w:p>
    <w:p w:rsidR="001B2B8A" w:rsidRPr="002D518F" w:rsidRDefault="001B2B8A"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Устный опрос</w:t>
      </w:r>
    </w:p>
    <w:p w:rsidR="001B2B8A" w:rsidRPr="002D518F" w:rsidRDefault="001B2B8A" w:rsidP="002A1E3A">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«5» </w:t>
      </w:r>
      <w:r w:rsidRPr="002D518F">
        <w:rPr>
          <w:rFonts w:ascii="Times New Roman" w:eastAsia="Times New Roman" w:hAnsi="Times New Roman" w:cs="Times New Roman"/>
          <w:sz w:val="24"/>
          <w:szCs w:val="24"/>
        </w:rPr>
        <w:t>ставится ученику,</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если он владеет теоретическим учебным материалом,</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не</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допускает фактических ошибок, устанавливает связи между объектами и явлениями природы (в пределах программы), дает полные ответы на все поставленные вопросы с учетом специфики проявления речевого дефекта, не допуская специфических нарушению речи речевых ошибок</w:t>
      </w:r>
    </w:p>
    <w:p w:rsidR="001B2B8A" w:rsidRPr="002D518F" w:rsidRDefault="001B2B8A" w:rsidP="002A1E3A">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«4» </w:t>
      </w:r>
      <w:r w:rsidRPr="002D518F">
        <w:rPr>
          <w:rFonts w:ascii="Times New Roman" w:eastAsia="Times New Roman" w:hAnsi="Times New Roman" w:cs="Times New Roman"/>
          <w:sz w:val="24"/>
          <w:szCs w:val="24"/>
        </w:rPr>
        <w:t>ставится ученику,</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если его ответ в основном соответствует требованиям,</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установленным для оценки «5», но ученик допускает отдельные неточности в изложении фактического материала, в использовании отдельных терминов, с учетом специфики</w:t>
      </w:r>
    </w:p>
    <w:p w:rsidR="001B2B8A" w:rsidRPr="002D518F" w:rsidRDefault="001B2B8A" w:rsidP="002A1E3A">
      <w:pPr>
        <w:spacing w:line="240" w:lineRule="auto"/>
        <w:ind w:right="20"/>
        <w:jc w:val="both"/>
        <w:rPr>
          <w:rFonts w:ascii="Times New Roman" w:hAnsi="Times New Roman" w:cs="Times New Roman"/>
          <w:sz w:val="24"/>
          <w:szCs w:val="24"/>
        </w:rPr>
      </w:pPr>
      <w:r w:rsidRPr="002D518F">
        <w:rPr>
          <w:rFonts w:ascii="Times New Roman" w:eastAsia="Times New Roman" w:hAnsi="Times New Roman" w:cs="Times New Roman"/>
          <w:sz w:val="24"/>
          <w:szCs w:val="24"/>
        </w:rPr>
        <w:t>проявления речевого дефекта. Все недочеты, в том числе специфические речевые ошибки ученик легко исправляет сам при указании на них учителем</w:t>
      </w:r>
    </w:p>
    <w:p w:rsidR="001B2B8A" w:rsidRPr="002D518F" w:rsidRDefault="001B2B8A" w:rsidP="002A1E3A">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«3» </w:t>
      </w:r>
      <w:r w:rsidRPr="002D518F">
        <w:rPr>
          <w:rFonts w:ascii="Times New Roman" w:eastAsia="Times New Roman" w:hAnsi="Times New Roman" w:cs="Times New Roman"/>
          <w:sz w:val="24"/>
          <w:szCs w:val="24"/>
        </w:rPr>
        <w:t>ставится ученику,</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если он усвоил основное содержание учебного материала.</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учителя, с учетом специфики проявления речевого дефекта. Может исправить перечисленные недочеты, включая специфические речевые ошибки, с помощью учителя.</w:t>
      </w:r>
    </w:p>
    <w:p w:rsidR="001B2B8A" w:rsidRPr="002D518F" w:rsidRDefault="001B2B8A" w:rsidP="002A1E3A">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«2» </w:t>
      </w:r>
      <w:r w:rsidRPr="002D518F">
        <w:rPr>
          <w:rFonts w:ascii="Times New Roman" w:eastAsia="Times New Roman" w:hAnsi="Times New Roman" w:cs="Times New Roman"/>
          <w:sz w:val="24"/>
          <w:szCs w:val="24"/>
        </w:rPr>
        <w:t>ставится ученику,</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если он обнаруживает незнание большей части</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программного материала, не может ответить на вопросы даже с помощью учителя (с учетом специфики проявления речевого дефекта), исправить допущенные специфические речевые ошибки.</w:t>
      </w:r>
    </w:p>
    <w:p w:rsidR="002A1E3A" w:rsidRDefault="002A1E3A" w:rsidP="002D518F">
      <w:pPr>
        <w:spacing w:line="240" w:lineRule="auto"/>
        <w:rPr>
          <w:rFonts w:ascii="Times New Roman" w:eastAsia="Times New Roman" w:hAnsi="Times New Roman" w:cs="Times New Roman"/>
          <w:b/>
          <w:bCs/>
          <w:sz w:val="24"/>
          <w:szCs w:val="24"/>
        </w:rPr>
      </w:pPr>
    </w:p>
    <w:p w:rsidR="001B2B8A" w:rsidRPr="002D518F" w:rsidRDefault="001B2B8A"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Тестирование</w:t>
      </w:r>
    </w:p>
    <w:p w:rsidR="001B2B8A" w:rsidRPr="002D518F" w:rsidRDefault="001B2B8A"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Выполненная работа оценивается отметками «зачтено» или «не зачтено».</w:t>
      </w:r>
    </w:p>
    <w:p w:rsidR="001B2B8A" w:rsidRPr="002D518F" w:rsidRDefault="001B2B8A" w:rsidP="002D518F">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«Окружающий мир» не 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или некорректной формулировкой.</w:t>
      </w:r>
    </w:p>
    <w:tbl>
      <w:tblPr>
        <w:tblW w:w="0" w:type="auto"/>
        <w:tblInd w:w="10" w:type="dxa"/>
        <w:tblLayout w:type="fixed"/>
        <w:tblCellMar>
          <w:left w:w="0" w:type="dxa"/>
          <w:right w:w="0" w:type="dxa"/>
        </w:tblCellMar>
        <w:tblLook w:val="04A0" w:firstRow="1" w:lastRow="0" w:firstColumn="1" w:lastColumn="0" w:noHBand="0" w:noVBand="1"/>
      </w:tblPr>
      <w:tblGrid>
        <w:gridCol w:w="2360"/>
        <w:gridCol w:w="2340"/>
        <w:gridCol w:w="2340"/>
        <w:gridCol w:w="2340"/>
      </w:tblGrid>
      <w:tr w:rsidR="001B2B8A" w:rsidRPr="002D518F" w:rsidTr="001B2B8A">
        <w:trPr>
          <w:trHeight w:val="275"/>
        </w:trPr>
        <w:tc>
          <w:tcPr>
            <w:tcW w:w="2360" w:type="dxa"/>
            <w:tcBorders>
              <w:top w:val="single" w:sz="8" w:space="0" w:color="auto"/>
              <w:left w:val="single" w:sz="8" w:space="0" w:color="auto"/>
              <w:bottom w:val="nil"/>
              <w:right w:val="single" w:sz="8" w:space="0" w:color="auto"/>
            </w:tcBorders>
            <w:vAlign w:val="bottom"/>
            <w:hideMark/>
          </w:tcPr>
          <w:p w:rsidR="001B2B8A" w:rsidRPr="002D518F" w:rsidRDefault="001B2B8A" w:rsidP="002D518F">
            <w:pPr>
              <w:spacing w:after="200" w:line="240" w:lineRule="auto"/>
              <w:ind w:left="100"/>
              <w:rPr>
                <w:rFonts w:ascii="Times New Roman" w:hAnsi="Times New Roman" w:cs="Times New Roman"/>
                <w:sz w:val="24"/>
                <w:szCs w:val="24"/>
              </w:rPr>
            </w:pPr>
            <w:r w:rsidRPr="002D518F">
              <w:rPr>
                <w:rFonts w:ascii="Times New Roman" w:eastAsia="Times New Roman" w:hAnsi="Times New Roman" w:cs="Times New Roman"/>
                <w:sz w:val="24"/>
                <w:szCs w:val="24"/>
              </w:rPr>
              <w:t>Базовый уровень 0 -</w:t>
            </w:r>
          </w:p>
        </w:tc>
        <w:tc>
          <w:tcPr>
            <w:tcW w:w="2340" w:type="dxa"/>
            <w:tcBorders>
              <w:top w:val="single" w:sz="8" w:space="0" w:color="auto"/>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60 - 77%</w:t>
            </w:r>
          </w:p>
        </w:tc>
        <w:tc>
          <w:tcPr>
            <w:tcW w:w="2340" w:type="dxa"/>
            <w:tcBorders>
              <w:top w:val="single" w:sz="8" w:space="0" w:color="auto"/>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77 - 90%</w:t>
            </w:r>
          </w:p>
        </w:tc>
        <w:tc>
          <w:tcPr>
            <w:tcW w:w="2340" w:type="dxa"/>
            <w:tcBorders>
              <w:top w:val="single" w:sz="8" w:space="0" w:color="auto"/>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90 - 100%</w:t>
            </w:r>
          </w:p>
        </w:tc>
      </w:tr>
      <w:tr w:rsidR="001B2B8A" w:rsidRPr="002D518F" w:rsidTr="001B2B8A">
        <w:trPr>
          <w:trHeight w:val="415"/>
        </w:trPr>
        <w:tc>
          <w:tcPr>
            <w:tcW w:w="2360" w:type="dxa"/>
            <w:tcBorders>
              <w:top w:val="nil"/>
              <w:left w:val="single" w:sz="8" w:space="0" w:color="auto"/>
              <w:bottom w:val="nil"/>
              <w:right w:val="single" w:sz="8" w:space="0" w:color="auto"/>
            </w:tcBorders>
            <w:vAlign w:val="bottom"/>
            <w:hideMark/>
          </w:tcPr>
          <w:p w:rsidR="001B2B8A" w:rsidRPr="002D518F" w:rsidRDefault="001B2B8A" w:rsidP="002D518F">
            <w:pPr>
              <w:spacing w:after="200" w:line="240" w:lineRule="auto"/>
              <w:ind w:left="100"/>
              <w:rPr>
                <w:rFonts w:ascii="Times New Roman" w:hAnsi="Times New Roman" w:cs="Times New Roman"/>
                <w:sz w:val="24"/>
                <w:szCs w:val="24"/>
              </w:rPr>
            </w:pPr>
            <w:r w:rsidRPr="002D518F">
              <w:rPr>
                <w:rFonts w:ascii="Times New Roman" w:eastAsia="Times New Roman" w:hAnsi="Times New Roman" w:cs="Times New Roman"/>
                <w:sz w:val="24"/>
                <w:szCs w:val="24"/>
              </w:rPr>
              <w:t>60%</w:t>
            </w:r>
          </w:p>
        </w:tc>
        <w:tc>
          <w:tcPr>
            <w:tcW w:w="2340" w:type="dxa"/>
            <w:tcBorders>
              <w:top w:val="nil"/>
              <w:left w:val="nil"/>
              <w:bottom w:val="nil"/>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r>
      <w:tr w:rsidR="001B2B8A" w:rsidRPr="002D518F" w:rsidTr="001B2B8A">
        <w:trPr>
          <w:trHeight w:val="144"/>
        </w:trPr>
        <w:tc>
          <w:tcPr>
            <w:tcW w:w="2360" w:type="dxa"/>
            <w:tcBorders>
              <w:top w:val="nil"/>
              <w:left w:val="single" w:sz="8" w:space="0" w:color="auto"/>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r>
      <w:tr w:rsidR="001B2B8A" w:rsidRPr="002D518F" w:rsidTr="001B2B8A">
        <w:trPr>
          <w:trHeight w:val="258"/>
        </w:trPr>
        <w:tc>
          <w:tcPr>
            <w:tcW w:w="2360" w:type="dxa"/>
            <w:tcBorders>
              <w:top w:val="nil"/>
              <w:left w:val="single" w:sz="8" w:space="0" w:color="auto"/>
              <w:bottom w:val="nil"/>
              <w:right w:val="single" w:sz="8" w:space="0" w:color="auto"/>
            </w:tcBorders>
            <w:vAlign w:val="bottom"/>
            <w:hideMark/>
          </w:tcPr>
          <w:p w:rsidR="001B2B8A" w:rsidRPr="002D518F" w:rsidRDefault="001B2B8A" w:rsidP="002D518F">
            <w:pPr>
              <w:spacing w:after="200" w:line="240" w:lineRule="auto"/>
              <w:ind w:left="100"/>
              <w:rPr>
                <w:rFonts w:ascii="Times New Roman" w:hAnsi="Times New Roman" w:cs="Times New Roman"/>
                <w:sz w:val="24"/>
                <w:szCs w:val="24"/>
              </w:rPr>
            </w:pPr>
            <w:r w:rsidRPr="002D518F">
              <w:rPr>
                <w:rFonts w:ascii="Times New Roman" w:eastAsia="Times New Roman" w:hAnsi="Times New Roman" w:cs="Times New Roman"/>
                <w:sz w:val="24"/>
                <w:szCs w:val="24"/>
              </w:rPr>
              <w:t>«2»</w:t>
            </w:r>
          </w:p>
        </w:tc>
        <w:tc>
          <w:tcPr>
            <w:tcW w:w="2340" w:type="dxa"/>
            <w:tcBorders>
              <w:top w:val="nil"/>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«3»</w:t>
            </w:r>
          </w:p>
        </w:tc>
        <w:tc>
          <w:tcPr>
            <w:tcW w:w="2340" w:type="dxa"/>
            <w:tcBorders>
              <w:top w:val="nil"/>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«4»</w:t>
            </w:r>
          </w:p>
        </w:tc>
        <w:tc>
          <w:tcPr>
            <w:tcW w:w="2340" w:type="dxa"/>
            <w:tcBorders>
              <w:top w:val="nil"/>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«5»</w:t>
            </w:r>
          </w:p>
        </w:tc>
      </w:tr>
      <w:tr w:rsidR="001B2B8A" w:rsidRPr="002D518F" w:rsidTr="001B2B8A">
        <w:trPr>
          <w:trHeight w:val="147"/>
        </w:trPr>
        <w:tc>
          <w:tcPr>
            <w:tcW w:w="2360" w:type="dxa"/>
            <w:tcBorders>
              <w:top w:val="nil"/>
              <w:left w:val="single" w:sz="8" w:space="0" w:color="auto"/>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r>
    </w:tbl>
    <w:p w:rsidR="001B2B8A" w:rsidRPr="002D518F" w:rsidRDefault="001B2B8A" w:rsidP="002D518F">
      <w:pPr>
        <w:spacing w:line="240" w:lineRule="auto"/>
        <w:rPr>
          <w:rFonts w:ascii="Times New Roman" w:hAnsi="Times New Roman" w:cs="Times New Roman"/>
          <w:sz w:val="24"/>
          <w:szCs w:val="24"/>
        </w:rPr>
      </w:pPr>
    </w:p>
    <w:p w:rsidR="001B2B8A" w:rsidRPr="002D518F" w:rsidRDefault="001B2B8A" w:rsidP="002D518F">
      <w:pPr>
        <w:spacing w:line="240" w:lineRule="auto"/>
        <w:jc w:val="both"/>
        <w:rPr>
          <w:rFonts w:ascii="Times New Roman" w:hAnsi="Times New Roman" w:cs="Times New Roman"/>
          <w:sz w:val="24"/>
          <w:szCs w:val="24"/>
        </w:rPr>
      </w:pPr>
      <w:r w:rsidRPr="002D518F">
        <w:rPr>
          <w:rFonts w:ascii="Times New Roman" w:eastAsia="Times New Roman" w:hAnsi="Times New Roman" w:cs="Times New Roman"/>
          <w:sz w:val="24"/>
          <w:szCs w:val="24"/>
        </w:rPr>
        <w:t xml:space="preserve">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«Окружающий мир» не </w:t>
      </w:r>
      <w:r w:rsidRPr="002D518F">
        <w:rPr>
          <w:rFonts w:ascii="Times New Roman" w:eastAsia="Times New Roman" w:hAnsi="Times New Roman" w:cs="Times New Roman"/>
          <w:sz w:val="24"/>
          <w:szCs w:val="24"/>
        </w:rPr>
        <w:lastRenderedPageBreak/>
        <w:t>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или некорректной формулировкой.</w:t>
      </w:r>
    </w:p>
    <w:tbl>
      <w:tblPr>
        <w:tblW w:w="0" w:type="auto"/>
        <w:tblInd w:w="10" w:type="dxa"/>
        <w:tblLayout w:type="fixed"/>
        <w:tblCellMar>
          <w:left w:w="0" w:type="dxa"/>
          <w:right w:w="0" w:type="dxa"/>
        </w:tblCellMar>
        <w:tblLook w:val="04A0" w:firstRow="1" w:lastRow="0" w:firstColumn="1" w:lastColumn="0" w:noHBand="0" w:noVBand="1"/>
      </w:tblPr>
      <w:tblGrid>
        <w:gridCol w:w="2360"/>
        <w:gridCol w:w="2340"/>
        <w:gridCol w:w="2340"/>
        <w:gridCol w:w="2340"/>
      </w:tblGrid>
      <w:tr w:rsidR="001B2B8A" w:rsidRPr="002D518F" w:rsidTr="001B2B8A">
        <w:trPr>
          <w:trHeight w:val="268"/>
        </w:trPr>
        <w:tc>
          <w:tcPr>
            <w:tcW w:w="2360" w:type="dxa"/>
            <w:tcBorders>
              <w:top w:val="single" w:sz="8" w:space="0" w:color="auto"/>
              <w:left w:val="single" w:sz="8" w:space="0" w:color="auto"/>
              <w:bottom w:val="nil"/>
              <w:right w:val="single" w:sz="8" w:space="0" w:color="auto"/>
            </w:tcBorders>
            <w:vAlign w:val="bottom"/>
            <w:hideMark/>
          </w:tcPr>
          <w:p w:rsidR="001B2B8A" w:rsidRPr="002D518F" w:rsidRDefault="001B2B8A" w:rsidP="002D518F">
            <w:pPr>
              <w:spacing w:after="200" w:line="240" w:lineRule="auto"/>
              <w:ind w:left="100"/>
              <w:rPr>
                <w:rFonts w:ascii="Times New Roman" w:hAnsi="Times New Roman" w:cs="Times New Roman"/>
                <w:sz w:val="24"/>
                <w:szCs w:val="24"/>
              </w:rPr>
            </w:pPr>
            <w:r w:rsidRPr="002D518F">
              <w:rPr>
                <w:rFonts w:ascii="Times New Roman" w:eastAsia="Times New Roman" w:hAnsi="Times New Roman" w:cs="Times New Roman"/>
                <w:sz w:val="24"/>
                <w:szCs w:val="24"/>
              </w:rPr>
              <w:t>Базовый уровень 0 -</w:t>
            </w:r>
          </w:p>
        </w:tc>
        <w:tc>
          <w:tcPr>
            <w:tcW w:w="2340" w:type="dxa"/>
            <w:tcBorders>
              <w:top w:val="single" w:sz="8" w:space="0" w:color="auto"/>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60 - 77%</w:t>
            </w:r>
          </w:p>
        </w:tc>
        <w:tc>
          <w:tcPr>
            <w:tcW w:w="2340" w:type="dxa"/>
            <w:tcBorders>
              <w:top w:val="single" w:sz="8" w:space="0" w:color="auto"/>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77 - 90%</w:t>
            </w:r>
          </w:p>
        </w:tc>
        <w:tc>
          <w:tcPr>
            <w:tcW w:w="2340" w:type="dxa"/>
            <w:tcBorders>
              <w:top w:val="single" w:sz="8" w:space="0" w:color="auto"/>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90 - 100%</w:t>
            </w:r>
          </w:p>
        </w:tc>
      </w:tr>
      <w:tr w:rsidR="001B2B8A" w:rsidRPr="002D518F" w:rsidTr="001B2B8A">
        <w:trPr>
          <w:trHeight w:val="415"/>
        </w:trPr>
        <w:tc>
          <w:tcPr>
            <w:tcW w:w="2360" w:type="dxa"/>
            <w:tcBorders>
              <w:top w:val="nil"/>
              <w:left w:val="single" w:sz="8" w:space="0" w:color="auto"/>
              <w:bottom w:val="nil"/>
              <w:right w:val="single" w:sz="8" w:space="0" w:color="auto"/>
            </w:tcBorders>
            <w:vAlign w:val="bottom"/>
            <w:hideMark/>
          </w:tcPr>
          <w:p w:rsidR="001B2B8A" w:rsidRPr="002D518F" w:rsidRDefault="001B2B8A" w:rsidP="002D518F">
            <w:pPr>
              <w:spacing w:after="200" w:line="240" w:lineRule="auto"/>
              <w:ind w:left="100"/>
              <w:rPr>
                <w:rFonts w:ascii="Times New Roman" w:hAnsi="Times New Roman" w:cs="Times New Roman"/>
                <w:sz w:val="24"/>
                <w:szCs w:val="24"/>
              </w:rPr>
            </w:pPr>
            <w:r w:rsidRPr="002D518F">
              <w:rPr>
                <w:rFonts w:ascii="Times New Roman" w:eastAsia="Times New Roman" w:hAnsi="Times New Roman" w:cs="Times New Roman"/>
                <w:sz w:val="24"/>
                <w:szCs w:val="24"/>
              </w:rPr>
              <w:t>60%</w:t>
            </w:r>
          </w:p>
        </w:tc>
        <w:tc>
          <w:tcPr>
            <w:tcW w:w="2340" w:type="dxa"/>
            <w:tcBorders>
              <w:top w:val="nil"/>
              <w:left w:val="nil"/>
              <w:bottom w:val="nil"/>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r>
      <w:tr w:rsidR="001B2B8A" w:rsidRPr="002D518F" w:rsidTr="001B2B8A">
        <w:trPr>
          <w:trHeight w:val="144"/>
        </w:trPr>
        <w:tc>
          <w:tcPr>
            <w:tcW w:w="2360" w:type="dxa"/>
            <w:tcBorders>
              <w:top w:val="nil"/>
              <w:left w:val="single" w:sz="8" w:space="0" w:color="auto"/>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r>
      <w:tr w:rsidR="001B2B8A" w:rsidRPr="002D518F" w:rsidTr="001B2B8A">
        <w:trPr>
          <w:trHeight w:val="260"/>
        </w:trPr>
        <w:tc>
          <w:tcPr>
            <w:tcW w:w="2360" w:type="dxa"/>
            <w:tcBorders>
              <w:top w:val="nil"/>
              <w:left w:val="single" w:sz="8" w:space="0" w:color="auto"/>
              <w:bottom w:val="nil"/>
              <w:right w:val="single" w:sz="8" w:space="0" w:color="auto"/>
            </w:tcBorders>
            <w:vAlign w:val="bottom"/>
            <w:hideMark/>
          </w:tcPr>
          <w:p w:rsidR="001B2B8A" w:rsidRPr="002D518F" w:rsidRDefault="001B2B8A" w:rsidP="002D518F">
            <w:pPr>
              <w:spacing w:after="200" w:line="240" w:lineRule="auto"/>
              <w:ind w:left="100"/>
              <w:rPr>
                <w:rFonts w:ascii="Times New Roman" w:hAnsi="Times New Roman" w:cs="Times New Roman"/>
                <w:sz w:val="24"/>
                <w:szCs w:val="24"/>
              </w:rPr>
            </w:pPr>
            <w:r w:rsidRPr="002D518F">
              <w:rPr>
                <w:rFonts w:ascii="Times New Roman" w:eastAsia="Times New Roman" w:hAnsi="Times New Roman" w:cs="Times New Roman"/>
                <w:sz w:val="24"/>
                <w:szCs w:val="24"/>
              </w:rPr>
              <w:t>«2»</w:t>
            </w:r>
          </w:p>
        </w:tc>
        <w:tc>
          <w:tcPr>
            <w:tcW w:w="2340" w:type="dxa"/>
            <w:tcBorders>
              <w:top w:val="nil"/>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«3»</w:t>
            </w:r>
          </w:p>
        </w:tc>
        <w:tc>
          <w:tcPr>
            <w:tcW w:w="2340" w:type="dxa"/>
            <w:tcBorders>
              <w:top w:val="nil"/>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«4»</w:t>
            </w:r>
          </w:p>
        </w:tc>
        <w:tc>
          <w:tcPr>
            <w:tcW w:w="2340" w:type="dxa"/>
            <w:tcBorders>
              <w:top w:val="nil"/>
              <w:left w:val="nil"/>
              <w:bottom w:val="nil"/>
              <w:right w:val="single" w:sz="8" w:space="0" w:color="auto"/>
            </w:tcBorders>
            <w:vAlign w:val="bottom"/>
            <w:hideMark/>
          </w:tcPr>
          <w:p w:rsidR="001B2B8A" w:rsidRPr="002D518F" w:rsidRDefault="001B2B8A" w:rsidP="002D518F">
            <w:pPr>
              <w:spacing w:after="200" w:line="240" w:lineRule="auto"/>
              <w:ind w:left="80"/>
              <w:rPr>
                <w:rFonts w:ascii="Times New Roman" w:hAnsi="Times New Roman" w:cs="Times New Roman"/>
                <w:sz w:val="24"/>
                <w:szCs w:val="24"/>
              </w:rPr>
            </w:pPr>
            <w:r w:rsidRPr="002D518F">
              <w:rPr>
                <w:rFonts w:ascii="Times New Roman" w:eastAsia="Times New Roman" w:hAnsi="Times New Roman" w:cs="Times New Roman"/>
                <w:sz w:val="24"/>
                <w:szCs w:val="24"/>
              </w:rPr>
              <w:t>«5»</w:t>
            </w:r>
          </w:p>
        </w:tc>
      </w:tr>
      <w:tr w:rsidR="001B2B8A" w:rsidRPr="002D518F" w:rsidTr="001B2B8A">
        <w:trPr>
          <w:trHeight w:val="144"/>
        </w:trPr>
        <w:tc>
          <w:tcPr>
            <w:tcW w:w="2360" w:type="dxa"/>
            <w:tcBorders>
              <w:top w:val="nil"/>
              <w:left w:val="single" w:sz="8" w:space="0" w:color="auto"/>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1B2B8A" w:rsidRPr="002D518F" w:rsidRDefault="001B2B8A" w:rsidP="002D518F">
            <w:pPr>
              <w:spacing w:after="200" w:line="240" w:lineRule="auto"/>
              <w:rPr>
                <w:rFonts w:ascii="Times New Roman" w:hAnsi="Times New Roman" w:cs="Times New Roman"/>
                <w:sz w:val="24"/>
                <w:szCs w:val="24"/>
              </w:rPr>
            </w:pPr>
          </w:p>
        </w:tc>
      </w:tr>
    </w:tbl>
    <w:p w:rsidR="001B2B8A" w:rsidRPr="002D518F" w:rsidRDefault="001B2B8A" w:rsidP="002D518F">
      <w:pPr>
        <w:spacing w:line="240" w:lineRule="auto"/>
        <w:rPr>
          <w:rFonts w:ascii="Times New Roman" w:hAnsi="Times New Roman" w:cs="Times New Roman"/>
          <w:sz w:val="24"/>
          <w:szCs w:val="24"/>
        </w:rPr>
      </w:pPr>
    </w:p>
    <w:p w:rsidR="001B2B8A" w:rsidRPr="002D518F" w:rsidRDefault="001B2B8A"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b/>
          <w:bCs/>
          <w:sz w:val="24"/>
          <w:szCs w:val="24"/>
        </w:rPr>
        <w:t>Ошибки, влияющие на снижение оценки</w:t>
      </w:r>
    </w:p>
    <w:p w:rsidR="001B2B8A" w:rsidRPr="002D518F" w:rsidRDefault="001B2B8A" w:rsidP="002A1E3A">
      <w:pPr>
        <w:tabs>
          <w:tab w:val="left" w:pos="1600"/>
          <w:tab w:val="left" w:pos="3080"/>
          <w:tab w:val="left" w:pos="4160"/>
          <w:tab w:val="left" w:pos="5040"/>
          <w:tab w:val="left" w:pos="6700"/>
          <w:tab w:val="left" w:pos="8500"/>
        </w:tabs>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неправильное</w:t>
      </w:r>
      <w:r w:rsidRPr="002D518F">
        <w:rPr>
          <w:rFonts w:ascii="Times New Roman" w:eastAsia="Times New Roman" w:hAnsi="Times New Roman" w:cs="Times New Roman"/>
          <w:sz w:val="24"/>
          <w:szCs w:val="24"/>
        </w:rPr>
        <w:tab/>
        <w:t>определение</w:t>
      </w:r>
      <w:r w:rsidRPr="002D518F">
        <w:rPr>
          <w:rFonts w:ascii="Times New Roman" w:eastAsia="Times New Roman" w:hAnsi="Times New Roman" w:cs="Times New Roman"/>
          <w:sz w:val="24"/>
          <w:szCs w:val="24"/>
        </w:rPr>
        <w:tab/>
        <w:t>понятия,</w:t>
      </w:r>
      <w:r w:rsidRPr="002D518F">
        <w:rPr>
          <w:rFonts w:ascii="Times New Roman" w:eastAsia="Times New Roman" w:hAnsi="Times New Roman" w:cs="Times New Roman"/>
          <w:sz w:val="24"/>
          <w:szCs w:val="24"/>
        </w:rPr>
        <w:tab/>
        <w:t>замена</w:t>
      </w:r>
      <w:r w:rsidRPr="002D518F">
        <w:rPr>
          <w:rFonts w:ascii="Times New Roman" w:eastAsia="Times New Roman" w:hAnsi="Times New Roman" w:cs="Times New Roman"/>
          <w:sz w:val="24"/>
          <w:szCs w:val="24"/>
        </w:rPr>
        <w:tab/>
        <w:t>существенной</w:t>
      </w:r>
      <w:r w:rsidRPr="002D518F">
        <w:rPr>
          <w:rFonts w:ascii="Times New Roman" w:eastAsia="Times New Roman" w:hAnsi="Times New Roman" w:cs="Times New Roman"/>
          <w:sz w:val="24"/>
          <w:szCs w:val="24"/>
        </w:rPr>
        <w:tab/>
        <w:t>характеристики</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понятия</w:t>
      </w:r>
    </w:p>
    <w:p w:rsidR="001B2B8A" w:rsidRPr="002D518F" w:rsidRDefault="001B2B8A"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несущественной в пределах программного материала;</w:t>
      </w:r>
    </w:p>
    <w:p w:rsidR="001B2B8A" w:rsidRPr="002D518F" w:rsidRDefault="001B2B8A" w:rsidP="002A1E3A">
      <w:pPr>
        <w:tabs>
          <w:tab w:val="left" w:pos="1300"/>
          <w:tab w:val="left" w:pos="3580"/>
          <w:tab w:val="left" w:pos="3880"/>
          <w:tab w:val="left" w:pos="5060"/>
          <w:tab w:val="left" w:pos="6060"/>
          <w:tab w:val="left" w:pos="7220"/>
          <w:tab w:val="left" w:pos="7800"/>
        </w:tabs>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нарушение</w:t>
      </w:r>
      <w:r w:rsidRPr="002D518F">
        <w:rPr>
          <w:rFonts w:ascii="Times New Roman" w:eastAsia="Times New Roman" w:hAnsi="Times New Roman" w:cs="Times New Roman"/>
          <w:sz w:val="24"/>
          <w:szCs w:val="24"/>
        </w:rPr>
        <w:tab/>
        <w:t>последовательности</w:t>
      </w:r>
      <w:r w:rsidRPr="002D518F">
        <w:rPr>
          <w:rFonts w:ascii="Times New Roman" w:eastAsia="Times New Roman" w:hAnsi="Times New Roman" w:cs="Times New Roman"/>
          <w:sz w:val="24"/>
          <w:szCs w:val="24"/>
        </w:rPr>
        <w:tab/>
        <w:t>в</w:t>
      </w:r>
      <w:r w:rsidRPr="002D518F">
        <w:rPr>
          <w:rFonts w:ascii="Times New Roman" w:eastAsia="Times New Roman" w:hAnsi="Times New Roman" w:cs="Times New Roman"/>
          <w:sz w:val="24"/>
          <w:szCs w:val="24"/>
        </w:rPr>
        <w:tab/>
        <w:t>описании</w:t>
      </w:r>
      <w:r w:rsidRPr="002D518F">
        <w:rPr>
          <w:rFonts w:ascii="Times New Roman" w:eastAsia="Times New Roman" w:hAnsi="Times New Roman" w:cs="Times New Roman"/>
          <w:sz w:val="24"/>
          <w:szCs w:val="24"/>
        </w:rPr>
        <w:tab/>
        <w:t>объекта</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(явления)</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при</w:t>
      </w:r>
      <w:r w:rsidRPr="002D518F">
        <w:rPr>
          <w:rFonts w:ascii="Times New Roman" w:hAnsi="Times New Roman" w:cs="Times New Roman"/>
          <w:sz w:val="24"/>
          <w:szCs w:val="24"/>
        </w:rPr>
        <w:tab/>
      </w:r>
      <w:r w:rsidRPr="002D518F">
        <w:rPr>
          <w:rFonts w:ascii="Times New Roman" w:eastAsia="Times New Roman" w:hAnsi="Times New Roman" w:cs="Times New Roman"/>
          <w:sz w:val="24"/>
          <w:szCs w:val="24"/>
        </w:rPr>
        <w:t>использовании</w:t>
      </w:r>
    </w:p>
    <w:p w:rsidR="001B2B8A" w:rsidRPr="002D518F" w:rsidRDefault="001B2B8A" w:rsidP="002D518F">
      <w:pPr>
        <w:spacing w:line="240" w:lineRule="auto"/>
        <w:rPr>
          <w:rFonts w:ascii="Times New Roman" w:hAnsi="Times New Roman" w:cs="Times New Roman"/>
          <w:sz w:val="24"/>
          <w:szCs w:val="24"/>
        </w:rPr>
      </w:pPr>
      <w:r w:rsidRPr="002D518F">
        <w:rPr>
          <w:rFonts w:ascii="Times New Roman" w:eastAsia="Times New Roman" w:hAnsi="Times New Roman" w:cs="Times New Roman"/>
          <w:sz w:val="24"/>
          <w:szCs w:val="24"/>
        </w:rPr>
        <w:t>предложенной графической опоры или плана;</w:t>
      </w:r>
    </w:p>
    <w:p w:rsidR="00632231" w:rsidRPr="002A1E3A" w:rsidRDefault="001B2B8A" w:rsidP="002A1E3A">
      <w:pPr>
        <w:spacing w:line="240" w:lineRule="auto"/>
        <w:ind w:right="20"/>
        <w:jc w:val="both"/>
        <w:rPr>
          <w:rFonts w:ascii="Times New Roman" w:hAnsi="Times New Roman" w:cs="Times New Roman"/>
          <w:sz w:val="24"/>
          <w:szCs w:val="24"/>
        </w:rPr>
      </w:pPr>
      <w:r w:rsidRPr="002D518F">
        <w:rPr>
          <w:rFonts w:ascii="Times New Roman" w:eastAsia="Times New Roman" w:hAnsi="Times New Roman" w:cs="Times New Roman"/>
          <w:sz w:val="24"/>
          <w:szCs w:val="24"/>
        </w:rPr>
        <w:t>ошибки в сравнении объектов, их классификации на группы по существенным признакам; незнание фактического материала, неумение привести самостоятельные примеры, подтверждающие высказанное суждение.</w:t>
      </w:r>
    </w:p>
    <w:p w:rsidR="00632231" w:rsidRPr="002D518F" w:rsidRDefault="00632231" w:rsidP="002D518F">
      <w:pPr>
        <w:tabs>
          <w:tab w:val="left" w:pos="540"/>
        </w:tabs>
        <w:spacing w:after="0" w:line="240" w:lineRule="auto"/>
        <w:outlineLvl w:val="0"/>
        <w:rPr>
          <w:rFonts w:ascii="Times New Roman" w:eastAsia="Times New Roman" w:hAnsi="Times New Roman" w:cs="Times New Roman"/>
          <w:b/>
          <w:sz w:val="24"/>
          <w:szCs w:val="24"/>
          <w:lang w:eastAsia="ru-RU"/>
        </w:rPr>
      </w:pPr>
    </w:p>
    <w:p w:rsidR="00791CD0" w:rsidRDefault="00791CD0" w:rsidP="002D518F">
      <w:pPr>
        <w:tabs>
          <w:tab w:val="left" w:pos="5445"/>
        </w:tabs>
        <w:spacing w:after="0" w:line="240" w:lineRule="auto"/>
        <w:jc w:val="center"/>
        <w:rPr>
          <w:rFonts w:ascii="Times New Roman" w:eastAsia="Calibri" w:hAnsi="Times New Roman" w:cs="Times New Roman"/>
          <w:b/>
          <w:sz w:val="24"/>
          <w:szCs w:val="24"/>
        </w:rPr>
      </w:pPr>
    </w:p>
    <w:p w:rsidR="00791CD0" w:rsidRDefault="00791CD0" w:rsidP="002D518F">
      <w:pPr>
        <w:tabs>
          <w:tab w:val="left" w:pos="5445"/>
        </w:tabs>
        <w:spacing w:after="0" w:line="240" w:lineRule="auto"/>
        <w:jc w:val="center"/>
        <w:rPr>
          <w:rFonts w:ascii="Times New Roman" w:eastAsia="Calibri" w:hAnsi="Times New Roman" w:cs="Times New Roman"/>
          <w:b/>
          <w:sz w:val="24"/>
          <w:szCs w:val="24"/>
        </w:rPr>
      </w:pPr>
    </w:p>
    <w:p w:rsidR="00791CD0" w:rsidRDefault="00791CD0" w:rsidP="002D518F">
      <w:pPr>
        <w:tabs>
          <w:tab w:val="left" w:pos="5445"/>
        </w:tabs>
        <w:spacing w:after="0" w:line="240" w:lineRule="auto"/>
        <w:jc w:val="center"/>
        <w:rPr>
          <w:rFonts w:ascii="Times New Roman" w:eastAsia="Calibri" w:hAnsi="Times New Roman" w:cs="Times New Roman"/>
          <w:b/>
          <w:sz w:val="24"/>
          <w:szCs w:val="24"/>
        </w:rPr>
      </w:pPr>
    </w:p>
    <w:p w:rsidR="00791CD0" w:rsidRDefault="00791CD0" w:rsidP="002D518F">
      <w:pPr>
        <w:tabs>
          <w:tab w:val="left" w:pos="5445"/>
        </w:tabs>
        <w:spacing w:after="0" w:line="240" w:lineRule="auto"/>
        <w:jc w:val="center"/>
        <w:rPr>
          <w:rFonts w:ascii="Times New Roman" w:eastAsia="Calibri" w:hAnsi="Times New Roman" w:cs="Times New Roman"/>
          <w:b/>
          <w:sz w:val="24"/>
          <w:szCs w:val="24"/>
        </w:rPr>
      </w:pPr>
    </w:p>
    <w:p w:rsidR="00632231" w:rsidRPr="002D518F" w:rsidRDefault="00632231" w:rsidP="002D518F">
      <w:pPr>
        <w:tabs>
          <w:tab w:val="left" w:pos="5445"/>
        </w:tabs>
        <w:spacing w:after="0" w:line="240" w:lineRule="auto"/>
        <w:jc w:val="center"/>
        <w:rPr>
          <w:rFonts w:ascii="Times New Roman" w:eastAsia="Times New Roman" w:hAnsi="Times New Roman" w:cs="Times New Roman"/>
          <w:sz w:val="24"/>
          <w:szCs w:val="24"/>
          <w:lang w:eastAsia="ru-RU"/>
        </w:rPr>
      </w:pPr>
      <w:r w:rsidRPr="002D518F">
        <w:rPr>
          <w:rFonts w:ascii="Times New Roman" w:eastAsia="Calibri" w:hAnsi="Times New Roman" w:cs="Times New Roman"/>
          <w:b/>
          <w:sz w:val="24"/>
          <w:szCs w:val="24"/>
        </w:rPr>
        <w:t>Календарно-тематическое планирование</w:t>
      </w:r>
    </w:p>
    <w:p w:rsidR="00632231" w:rsidRPr="002D518F" w:rsidRDefault="00632231" w:rsidP="002D518F">
      <w:pPr>
        <w:tabs>
          <w:tab w:val="left" w:pos="540"/>
        </w:tabs>
        <w:spacing w:after="0" w:line="240" w:lineRule="auto"/>
        <w:jc w:val="center"/>
        <w:outlineLvl w:val="0"/>
        <w:rPr>
          <w:rFonts w:ascii="Times New Roman" w:eastAsia="Calibri" w:hAnsi="Times New Roman" w:cs="Times New Roman"/>
          <w:b/>
          <w:i/>
          <w:sz w:val="24"/>
          <w:szCs w:val="24"/>
        </w:rPr>
      </w:pPr>
      <w:r w:rsidRPr="002D518F">
        <w:rPr>
          <w:rFonts w:ascii="Times New Roman" w:eastAsia="Calibri" w:hAnsi="Times New Roman" w:cs="Times New Roman"/>
          <w:b/>
          <w:i/>
          <w:sz w:val="24"/>
          <w:szCs w:val="24"/>
        </w:rPr>
        <w:t>Технология</w:t>
      </w:r>
    </w:p>
    <w:p w:rsidR="00632231" w:rsidRPr="002D518F" w:rsidRDefault="00632231" w:rsidP="002D518F">
      <w:pPr>
        <w:pStyle w:val="Standard"/>
        <w:ind w:right="648"/>
        <w:rPr>
          <w:rFonts w:cs="Times New Roman"/>
          <w:lang w:val="ru-RU"/>
        </w:rPr>
      </w:pPr>
    </w:p>
    <w:tbl>
      <w:tblPr>
        <w:tblW w:w="17151" w:type="dxa"/>
        <w:tblInd w:w="-1079" w:type="dxa"/>
        <w:tblLayout w:type="fixed"/>
        <w:tblCellMar>
          <w:left w:w="10" w:type="dxa"/>
          <w:right w:w="10" w:type="dxa"/>
        </w:tblCellMar>
        <w:tblLook w:val="04A0" w:firstRow="1" w:lastRow="0" w:firstColumn="1" w:lastColumn="0" w:noHBand="0" w:noVBand="1"/>
      </w:tblPr>
      <w:tblGrid>
        <w:gridCol w:w="425"/>
        <w:gridCol w:w="142"/>
        <w:gridCol w:w="5954"/>
        <w:gridCol w:w="1559"/>
        <w:gridCol w:w="1276"/>
        <w:gridCol w:w="1559"/>
        <w:gridCol w:w="1559"/>
        <w:gridCol w:w="1559"/>
        <w:gridCol w:w="1559"/>
        <w:gridCol w:w="1559"/>
      </w:tblGrid>
      <w:tr w:rsidR="00E02F15" w:rsidRPr="002D518F" w:rsidTr="00F60105">
        <w:trPr>
          <w:gridAfter w:val="4"/>
          <w:wAfter w:w="6236" w:type="dxa"/>
        </w:trPr>
        <w:tc>
          <w:tcPr>
            <w:tcW w:w="4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32231" w:rsidRPr="002D518F" w:rsidRDefault="00632231" w:rsidP="002D518F">
            <w:pPr>
              <w:pStyle w:val="TableContents"/>
              <w:jc w:val="center"/>
              <w:rPr>
                <w:rFonts w:cs="Times New Roman"/>
              </w:rPr>
            </w:pPr>
            <w:r w:rsidRPr="002D518F">
              <w:rPr>
                <w:rFonts w:cs="Times New Roman"/>
                <w:b/>
                <w:bCs/>
                <w:color w:val="000000"/>
              </w:rPr>
              <w:t xml:space="preserve">№ </w:t>
            </w:r>
            <w:r w:rsidRPr="002D518F">
              <w:rPr>
                <w:rFonts w:cs="Times New Roman"/>
                <w:b/>
                <w:bCs/>
                <w:color w:val="000000"/>
                <w:lang w:val="ru-RU"/>
              </w:rPr>
              <w:t>урока</w:t>
            </w:r>
          </w:p>
        </w:tc>
        <w:tc>
          <w:tcPr>
            <w:tcW w:w="6096"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32231" w:rsidRPr="002D518F" w:rsidRDefault="00632231" w:rsidP="002D518F">
            <w:pPr>
              <w:pStyle w:val="TableContents"/>
              <w:jc w:val="center"/>
              <w:rPr>
                <w:rFonts w:cs="Times New Roman"/>
              </w:rPr>
            </w:pPr>
            <w:r w:rsidRPr="002D518F">
              <w:rPr>
                <w:rFonts w:cs="Times New Roman"/>
                <w:b/>
                <w:bCs/>
                <w:color w:val="000000"/>
                <w:lang w:val="ru-RU"/>
              </w:rPr>
              <w:t>Раздел и т</w:t>
            </w:r>
            <w:r w:rsidRPr="002D518F">
              <w:rPr>
                <w:rFonts w:cs="Times New Roman"/>
                <w:b/>
                <w:bCs/>
                <w:color w:val="000000"/>
              </w:rPr>
              <w:t>ема</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32231" w:rsidRPr="002D518F" w:rsidRDefault="00632231" w:rsidP="002D518F">
            <w:pPr>
              <w:pStyle w:val="TableContents"/>
              <w:jc w:val="center"/>
              <w:rPr>
                <w:rFonts w:cs="Times New Roman"/>
                <w:b/>
                <w:bCs/>
                <w:color w:val="000000"/>
              </w:rPr>
            </w:pPr>
            <w:r w:rsidRPr="002D518F">
              <w:rPr>
                <w:rFonts w:cs="Times New Roman"/>
                <w:b/>
                <w:bCs/>
                <w:color w:val="000000"/>
              </w:rPr>
              <w:t>К-во</w:t>
            </w:r>
          </w:p>
          <w:p w:rsidR="00632231" w:rsidRPr="002D518F" w:rsidRDefault="00632231" w:rsidP="002D518F">
            <w:pPr>
              <w:pStyle w:val="TableContents"/>
              <w:widowControl/>
              <w:jc w:val="center"/>
              <w:rPr>
                <w:rFonts w:cs="Times New Roman"/>
                <w:b/>
                <w:bCs/>
                <w:color w:val="000000"/>
              </w:rPr>
            </w:pPr>
            <w:proofErr w:type="spellStart"/>
            <w:r w:rsidRPr="002D518F">
              <w:rPr>
                <w:rFonts w:cs="Times New Roman"/>
                <w:b/>
                <w:bCs/>
                <w:color w:val="000000"/>
              </w:rPr>
              <w:t>часов</w:t>
            </w:r>
            <w:proofErr w:type="spellEnd"/>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32231" w:rsidRPr="002D518F" w:rsidRDefault="00632231" w:rsidP="002D518F">
            <w:pPr>
              <w:pStyle w:val="TableContents"/>
              <w:jc w:val="center"/>
              <w:rPr>
                <w:rFonts w:cs="Times New Roman"/>
                <w:b/>
                <w:bCs/>
                <w:color w:val="000000"/>
                <w:lang w:val="ru-RU"/>
              </w:rPr>
            </w:pPr>
            <w:r w:rsidRPr="002D518F">
              <w:rPr>
                <w:rFonts w:cs="Times New Roman"/>
                <w:b/>
                <w:bCs/>
                <w:color w:val="000000"/>
                <w:lang w:val="ru-RU"/>
              </w:rPr>
              <w:t>План</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32231" w:rsidRPr="002D518F" w:rsidRDefault="00632231" w:rsidP="002D518F">
            <w:pPr>
              <w:pStyle w:val="TableContents"/>
              <w:jc w:val="center"/>
              <w:rPr>
                <w:rFonts w:cs="Times New Roman"/>
                <w:b/>
                <w:bCs/>
                <w:color w:val="000000"/>
                <w:lang w:val="ru-RU"/>
              </w:rPr>
            </w:pPr>
            <w:r w:rsidRPr="002D518F">
              <w:rPr>
                <w:rFonts w:cs="Times New Roman"/>
                <w:b/>
                <w:bCs/>
                <w:color w:val="000000"/>
                <w:lang w:val="ru-RU"/>
              </w:rPr>
              <w:t>Факт</w:t>
            </w:r>
          </w:p>
        </w:tc>
      </w:tr>
      <w:tr w:rsidR="00632231" w:rsidRPr="002D518F" w:rsidTr="00F60105">
        <w:trPr>
          <w:gridAfter w:val="4"/>
          <w:wAfter w:w="6236" w:type="dxa"/>
          <w:trHeight w:val="357"/>
        </w:trPr>
        <w:tc>
          <w:tcPr>
            <w:tcW w:w="10915"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32231" w:rsidRPr="002D518F" w:rsidRDefault="00C732B0" w:rsidP="00C732B0">
            <w:pPr>
              <w:pStyle w:val="Standard"/>
              <w:tabs>
                <w:tab w:val="center" w:pos="4677"/>
                <w:tab w:val="center" w:pos="5402"/>
                <w:tab w:val="right" w:pos="9355"/>
                <w:tab w:val="left" w:pos="10104"/>
              </w:tabs>
              <w:snapToGrid w:val="0"/>
              <w:spacing w:after="200"/>
              <w:rPr>
                <w:rFonts w:cs="Times New Roman"/>
                <w:b/>
                <w:bCs/>
                <w:lang w:val="ru-RU"/>
              </w:rPr>
            </w:pPr>
            <w:r>
              <w:rPr>
                <w:rFonts w:cs="Times New Roman"/>
                <w:b/>
                <w:bCs/>
                <w:lang w:val="ru-RU"/>
              </w:rPr>
              <w:tab/>
            </w:r>
            <w:r w:rsidR="00632231" w:rsidRPr="002D518F">
              <w:rPr>
                <w:rFonts w:cs="Times New Roman"/>
                <w:b/>
                <w:bCs/>
                <w:lang w:val="ru-RU"/>
              </w:rPr>
              <w:t xml:space="preserve"> Художественная мастерская (5ч)</w:t>
            </w:r>
            <w:r>
              <w:rPr>
                <w:rFonts w:cs="Times New Roman"/>
                <w:b/>
                <w:bCs/>
                <w:lang w:val="ru-RU"/>
              </w:rPr>
              <w:tab/>
            </w:r>
            <w:r>
              <w:rPr>
                <w:rFonts w:cs="Times New Roman"/>
                <w:b/>
                <w:bCs/>
                <w:lang w:val="ru-RU"/>
              </w:rPr>
              <w:tab/>
              <w:t>5.09</w:t>
            </w:r>
          </w:p>
        </w:tc>
      </w:tr>
      <w:tr w:rsidR="00E02F1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632231" w:rsidRPr="002D518F" w:rsidRDefault="00632231" w:rsidP="002D518F">
            <w:pPr>
              <w:pStyle w:val="Standard"/>
              <w:tabs>
                <w:tab w:val="center" w:pos="4677"/>
                <w:tab w:val="right" w:pos="9355"/>
              </w:tabs>
              <w:snapToGrid w:val="0"/>
              <w:spacing w:after="200"/>
              <w:rPr>
                <w:rFonts w:cs="Times New Roman"/>
              </w:rPr>
            </w:pPr>
            <w:r w:rsidRPr="002D518F">
              <w:rPr>
                <w:rFonts w:cs="Times New Roman"/>
              </w:rPr>
              <w:t>1</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632231" w:rsidRPr="002D518F" w:rsidRDefault="00632231" w:rsidP="002D518F">
            <w:pPr>
              <w:pStyle w:val="Standard"/>
              <w:tabs>
                <w:tab w:val="center" w:pos="4677"/>
                <w:tab w:val="right" w:pos="9355"/>
              </w:tabs>
              <w:snapToGrid w:val="0"/>
              <w:spacing w:after="200"/>
              <w:rPr>
                <w:rFonts w:cs="Times New Roman"/>
              </w:rPr>
            </w:pPr>
            <w:proofErr w:type="spellStart"/>
            <w:r w:rsidRPr="002D518F">
              <w:rPr>
                <w:rFonts w:cs="Times New Roman"/>
              </w:rPr>
              <w:t>Что</w:t>
            </w:r>
            <w:proofErr w:type="spellEnd"/>
            <w:r w:rsidRPr="002D518F">
              <w:rPr>
                <w:rFonts w:cs="Times New Roman"/>
              </w:rPr>
              <w:t xml:space="preserve"> </w:t>
            </w:r>
            <w:proofErr w:type="spellStart"/>
            <w:r w:rsidRPr="002D518F">
              <w:rPr>
                <w:rFonts w:cs="Times New Roman"/>
              </w:rPr>
              <w:t>ты</w:t>
            </w:r>
            <w:proofErr w:type="spellEnd"/>
            <w:r w:rsidRPr="002D518F">
              <w:rPr>
                <w:rFonts w:cs="Times New Roman"/>
              </w:rPr>
              <w:t xml:space="preserve"> </w:t>
            </w:r>
            <w:proofErr w:type="spellStart"/>
            <w:r w:rsidRPr="002D518F">
              <w:rPr>
                <w:rFonts w:cs="Times New Roman"/>
              </w:rPr>
              <w:t>уже</w:t>
            </w:r>
            <w:proofErr w:type="spellEnd"/>
            <w:r w:rsidRPr="002D518F">
              <w:rPr>
                <w:rFonts w:cs="Times New Roman"/>
              </w:rPr>
              <w:t xml:space="preserve"> </w:t>
            </w:r>
            <w:proofErr w:type="spellStart"/>
            <w:r w:rsidRPr="002D518F">
              <w:rPr>
                <w:rFonts w:cs="Times New Roman"/>
              </w:rPr>
              <w:t>знаешь</w:t>
            </w:r>
            <w:proofErr w:type="spellEnd"/>
            <w:r w:rsidRPr="002D518F">
              <w:rPr>
                <w:rFonts w:cs="Times New Roman"/>
              </w:rPr>
              <w:t xml:space="preserve">? </w:t>
            </w:r>
            <w:proofErr w:type="spellStart"/>
            <w:r w:rsidRPr="002D518F">
              <w:rPr>
                <w:rFonts w:cs="Times New Roman"/>
              </w:rPr>
              <w:t>Зачем</w:t>
            </w:r>
            <w:proofErr w:type="spellEnd"/>
            <w:r w:rsidRPr="002D518F">
              <w:rPr>
                <w:rFonts w:cs="Times New Roman"/>
              </w:rPr>
              <w:t xml:space="preserve"> </w:t>
            </w:r>
            <w:proofErr w:type="spellStart"/>
            <w:r w:rsidRPr="002D518F">
              <w:rPr>
                <w:rFonts w:cs="Times New Roman"/>
              </w:rPr>
              <w:t>художнику</w:t>
            </w:r>
            <w:proofErr w:type="spellEnd"/>
            <w:r w:rsidRPr="002D518F">
              <w:rPr>
                <w:rFonts w:cs="Times New Roman"/>
              </w:rPr>
              <w:t xml:space="preserve"> </w:t>
            </w:r>
            <w:proofErr w:type="spellStart"/>
            <w:r w:rsidRPr="002D518F">
              <w:rPr>
                <w:rFonts w:cs="Times New Roman"/>
              </w:rPr>
              <w:t>знать</w:t>
            </w:r>
            <w:proofErr w:type="spellEnd"/>
            <w:r w:rsidRPr="002D518F">
              <w:rPr>
                <w:rFonts w:cs="Times New Roman"/>
              </w:rPr>
              <w:t xml:space="preserve"> о </w:t>
            </w:r>
            <w:proofErr w:type="spellStart"/>
            <w:r w:rsidRPr="002D518F">
              <w:rPr>
                <w:rFonts w:cs="Times New Roman"/>
              </w:rPr>
              <w:t>цвете</w:t>
            </w:r>
            <w:proofErr w:type="spellEnd"/>
            <w:r w:rsidRPr="002D518F">
              <w:rPr>
                <w:rFonts w:cs="Times New Roman"/>
              </w:rPr>
              <w:t xml:space="preserve">, </w:t>
            </w:r>
            <w:proofErr w:type="spellStart"/>
            <w:r w:rsidRPr="002D518F">
              <w:rPr>
                <w:rFonts w:cs="Times New Roman"/>
              </w:rPr>
              <w:t>форме</w:t>
            </w:r>
            <w:proofErr w:type="spellEnd"/>
            <w:r w:rsidRPr="002D518F">
              <w:rPr>
                <w:rFonts w:cs="Times New Roman"/>
              </w:rPr>
              <w:t xml:space="preserve"> и </w:t>
            </w:r>
            <w:proofErr w:type="spellStart"/>
            <w:r w:rsidRPr="002D518F">
              <w:rPr>
                <w:rFonts w:cs="Times New Roman"/>
              </w:rPr>
              <w:t>размере</w:t>
            </w:r>
            <w:proofErr w:type="spellEnd"/>
            <w:r w:rsidRPr="002D518F">
              <w:rPr>
                <w:rFonts w:cs="Times New Roman"/>
              </w:rPr>
              <w:t>?</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632231" w:rsidRPr="002D518F" w:rsidRDefault="00632231"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632231" w:rsidRPr="002D518F" w:rsidRDefault="00632231"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32231" w:rsidRPr="002D518F" w:rsidRDefault="00C732B0" w:rsidP="00C732B0">
            <w:pPr>
              <w:pStyle w:val="TableContents"/>
              <w:jc w:val="center"/>
              <w:rPr>
                <w:rFonts w:cs="Times New Roman"/>
                <w:lang w:val="ru-RU"/>
              </w:rPr>
            </w:pPr>
            <w:r>
              <w:rPr>
                <w:rFonts w:cs="Times New Roman"/>
                <w:lang w:val="ru-RU"/>
              </w:rPr>
              <w:t>12</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2</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Какова</w:t>
            </w:r>
            <w:proofErr w:type="spellEnd"/>
            <w:r w:rsidRPr="002A1E3A">
              <w:rPr>
                <w:rFonts w:cs="Times New Roman"/>
              </w:rPr>
              <w:t xml:space="preserve"> </w:t>
            </w:r>
            <w:proofErr w:type="spellStart"/>
            <w:r w:rsidRPr="002A1E3A">
              <w:rPr>
                <w:rFonts w:cs="Times New Roman"/>
              </w:rPr>
              <w:t>роль</w:t>
            </w:r>
            <w:proofErr w:type="spellEnd"/>
            <w:r w:rsidRPr="002A1E3A">
              <w:rPr>
                <w:rFonts w:cs="Times New Roman"/>
              </w:rPr>
              <w:t xml:space="preserve"> </w:t>
            </w:r>
            <w:proofErr w:type="spellStart"/>
            <w:r w:rsidRPr="002A1E3A">
              <w:rPr>
                <w:rFonts w:cs="Times New Roman"/>
              </w:rPr>
              <w:t>цвета</w:t>
            </w:r>
            <w:proofErr w:type="spellEnd"/>
            <w:r w:rsidRPr="002A1E3A">
              <w:rPr>
                <w:rFonts w:cs="Times New Roman"/>
              </w:rPr>
              <w:t xml:space="preserve"> в </w:t>
            </w:r>
            <w:proofErr w:type="spellStart"/>
            <w:r w:rsidRPr="002A1E3A">
              <w:rPr>
                <w:rFonts w:cs="Times New Roman"/>
              </w:rPr>
              <w:t>композиции</w:t>
            </w:r>
            <w:proofErr w:type="spellEnd"/>
            <w:r w:rsidRPr="002A1E3A">
              <w:rPr>
                <w:rFonts w:cs="Times New Roman"/>
              </w:rPr>
              <w:t xml:space="preserve">? </w:t>
            </w:r>
            <w:proofErr w:type="spellStart"/>
            <w:r w:rsidRPr="002A1E3A">
              <w:rPr>
                <w:rFonts w:cs="Times New Roman"/>
              </w:rPr>
              <w:t>Какие</w:t>
            </w:r>
            <w:proofErr w:type="spellEnd"/>
            <w:r w:rsidRPr="002A1E3A">
              <w:rPr>
                <w:rFonts w:cs="Times New Roman"/>
              </w:rPr>
              <w:t xml:space="preserve"> </w:t>
            </w:r>
            <w:proofErr w:type="spellStart"/>
            <w:r w:rsidRPr="002A1E3A">
              <w:rPr>
                <w:rFonts w:cs="Times New Roman"/>
              </w:rPr>
              <w:t>бывают</w:t>
            </w:r>
            <w:proofErr w:type="spellEnd"/>
            <w:r w:rsidRPr="002A1E3A">
              <w:rPr>
                <w:rFonts w:cs="Times New Roman"/>
              </w:rPr>
              <w:t xml:space="preserve"> </w:t>
            </w:r>
            <w:proofErr w:type="spellStart"/>
            <w:r w:rsidRPr="002A1E3A">
              <w:rPr>
                <w:rFonts w:cs="Times New Roman"/>
              </w:rPr>
              <w:t>цветочные</w:t>
            </w:r>
            <w:proofErr w:type="spellEnd"/>
            <w:r w:rsidRPr="002A1E3A">
              <w:rPr>
                <w:rFonts w:cs="Times New Roman"/>
              </w:rPr>
              <w:t xml:space="preserve"> </w:t>
            </w:r>
            <w:proofErr w:type="spellStart"/>
            <w:r w:rsidRPr="002A1E3A">
              <w:rPr>
                <w:rFonts w:cs="Times New Roman"/>
              </w:rPr>
              <w:t>композиции</w:t>
            </w:r>
            <w:proofErr w:type="spellEnd"/>
            <w:r w:rsidRPr="002A1E3A">
              <w:rPr>
                <w:rFonts w:cs="Times New Roman"/>
              </w:rPr>
              <w:t>?</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60105" w:rsidRPr="002D518F" w:rsidRDefault="00C732B0" w:rsidP="00C732B0">
            <w:pPr>
              <w:pStyle w:val="TableContents"/>
              <w:jc w:val="center"/>
              <w:rPr>
                <w:rFonts w:cs="Times New Roman"/>
                <w:lang w:val="ru-RU"/>
              </w:rPr>
            </w:pPr>
            <w:r>
              <w:rPr>
                <w:rFonts w:cs="Times New Roman"/>
                <w:lang w:val="ru-RU"/>
              </w:rPr>
              <w:t>19</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4</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Можно</w:t>
            </w:r>
            <w:proofErr w:type="spellEnd"/>
            <w:r w:rsidRPr="002A1E3A">
              <w:rPr>
                <w:rFonts w:cs="Times New Roman"/>
              </w:rPr>
              <w:t xml:space="preserve"> </w:t>
            </w:r>
            <w:proofErr w:type="spellStart"/>
            <w:r w:rsidRPr="002A1E3A">
              <w:rPr>
                <w:rFonts w:cs="Times New Roman"/>
              </w:rPr>
              <w:t>ли</w:t>
            </w:r>
            <w:proofErr w:type="spellEnd"/>
            <w:r w:rsidRPr="002A1E3A">
              <w:rPr>
                <w:rFonts w:cs="Times New Roman"/>
              </w:rPr>
              <w:t xml:space="preserve"> </w:t>
            </w:r>
            <w:proofErr w:type="spellStart"/>
            <w:r w:rsidRPr="002A1E3A">
              <w:rPr>
                <w:rFonts w:cs="Times New Roman"/>
              </w:rPr>
              <w:t>сгибать</w:t>
            </w:r>
            <w:proofErr w:type="spellEnd"/>
            <w:r w:rsidRPr="002A1E3A">
              <w:rPr>
                <w:rFonts w:cs="Times New Roman"/>
              </w:rPr>
              <w:t xml:space="preserve"> </w:t>
            </w:r>
            <w:proofErr w:type="spellStart"/>
            <w:r w:rsidRPr="002A1E3A">
              <w:rPr>
                <w:rFonts w:cs="Times New Roman"/>
              </w:rPr>
              <w:t>картон</w:t>
            </w:r>
            <w:proofErr w:type="spellEnd"/>
            <w:r w:rsidRPr="002A1E3A">
              <w:rPr>
                <w:rFonts w:cs="Times New Roman"/>
              </w:rPr>
              <w:t xml:space="preserve">? </w:t>
            </w:r>
            <w:proofErr w:type="spellStart"/>
            <w:r w:rsidRPr="002A1E3A">
              <w:rPr>
                <w:rFonts w:cs="Times New Roman"/>
              </w:rPr>
              <w:t>Как</w:t>
            </w:r>
            <w:proofErr w:type="spellEnd"/>
            <w:r w:rsidRPr="002A1E3A">
              <w:rPr>
                <w:rFonts w:cs="Times New Roman"/>
              </w:rPr>
              <w:t xml:space="preserve">? </w:t>
            </w:r>
            <w:proofErr w:type="spellStart"/>
            <w:r w:rsidRPr="002A1E3A">
              <w:rPr>
                <w:rFonts w:cs="Times New Roman"/>
              </w:rPr>
              <w:t>Наши</w:t>
            </w:r>
            <w:proofErr w:type="spellEnd"/>
            <w:r w:rsidRPr="002A1E3A">
              <w:rPr>
                <w:rFonts w:cs="Times New Roman"/>
              </w:rPr>
              <w:t xml:space="preserve"> </w:t>
            </w:r>
            <w:proofErr w:type="spellStart"/>
            <w:r w:rsidRPr="002A1E3A">
              <w:rPr>
                <w:rFonts w:cs="Times New Roman"/>
              </w:rPr>
              <w:t>проекты</w:t>
            </w:r>
            <w:proofErr w:type="spellEnd"/>
            <w:r w:rsidRPr="002A1E3A">
              <w:rPr>
                <w:rFonts w:cs="Times New Roman"/>
              </w:rPr>
              <w:t xml:space="preserve">. </w:t>
            </w:r>
            <w:proofErr w:type="spellStart"/>
            <w:r w:rsidRPr="002A1E3A">
              <w:rPr>
                <w:rFonts w:cs="Times New Roman"/>
              </w:rPr>
              <w:t>Африканская</w:t>
            </w:r>
            <w:proofErr w:type="spellEnd"/>
            <w:r w:rsidRPr="002A1E3A">
              <w:rPr>
                <w:rFonts w:cs="Times New Roman"/>
              </w:rPr>
              <w:t xml:space="preserve"> </w:t>
            </w:r>
            <w:proofErr w:type="spellStart"/>
            <w:r w:rsidRPr="002A1E3A">
              <w:rPr>
                <w:rFonts w:cs="Times New Roman"/>
              </w:rPr>
              <w:t>саванна</w:t>
            </w:r>
            <w:proofErr w:type="spellEnd"/>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60105" w:rsidRPr="002D518F" w:rsidRDefault="00C732B0" w:rsidP="00C732B0">
            <w:pPr>
              <w:pStyle w:val="TableContents"/>
              <w:jc w:val="center"/>
              <w:rPr>
                <w:rFonts w:cs="Times New Roman"/>
                <w:lang w:val="ru-RU"/>
              </w:rPr>
            </w:pPr>
            <w:r>
              <w:rPr>
                <w:rFonts w:cs="Times New Roman"/>
                <w:lang w:val="ru-RU"/>
              </w:rPr>
              <w:t>26</w:t>
            </w:r>
          </w:p>
        </w:tc>
      </w:tr>
      <w:tr w:rsidR="00F60105" w:rsidRPr="002D518F" w:rsidTr="00F60105">
        <w:trPr>
          <w:gridAfter w:val="4"/>
          <w:wAfter w:w="6236" w:type="dxa"/>
          <w:trHeight w:val="650"/>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5</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Как</w:t>
            </w:r>
            <w:proofErr w:type="spellEnd"/>
            <w:r w:rsidRPr="002A1E3A">
              <w:rPr>
                <w:rFonts w:cs="Times New Roman"/>
              </w:rPr>
              <w:t xml:space="preserve"> </w:t>
            </w:r>
            <w:proofErr w:type="spellStart"/>
            <w:r w:rsidRPr="002A1E3A">
              <w:rPr>
                <w:rFonts w:cs="Times New Roman"/>
              </w:rPr>
              <w:t>плоское</w:t>
            </w:r>
            <w:proofErr w:type="spellEnd"/>
            <w:r w:rsidRPr="002A1E3A">
              <w:rPr>
                <w:rFonts w:cs="Times New Roman"/>
              </w:rPr>
              <w:t xml:space="preserve"> </w:t>
            </w:r>
            <w:proofErr w:type="spellStart"/>
            <w:r w:rsidRPr="002A1E3A">
              <w:rPr>
                <w:rFonts w:cs="Times New Roman"/>
              </w:rPr>
              <w:t>превратить</w:t>
            </w:r>
            <w:proofErr w:type="spellEnd"/>
            <w:r w:rsidRPr="002A1E3A">
              <w:rPr>
                <w:rFonts w:cs="Times New Roman"/>
              </w:rPr>
              <w:t xml:space="preserve"> в </w:t>
            </w:r>
            <w:proofErr w:type="spellStart"/>
            <w:r w:rsidRPr="002A1E3A">
              <w:rPr>
                <w:rFonts w:cs="Times New Roman"/>
              </w:rPr>
              <w:t>объёмное</w:t>
            </w:r>
            <w:proofErr w:type="spellEnd"/>
            <w:r w:rsidRPr="002A1E3A">
              <w:rPr>
                <w:rFonts w:cs="Times New Roman"/>
              </w:rPr>
              <w:t xml:space="preserve">? </w:t>
            </w:r>
            <w:proofErr w:type="spellStart"/>
            <w:r w:rsidRPr="002A1E3A">
              <w:rPr>
                <w:rFonts w:cs="Times New Roman"/>
              </w:rPr>
              <w:t>Как</w:t>
            </w:r>
            <w:proofErr w:type="spellEnd"/>
            <w:r w:rsidRPr="002A1E3A">
              <w:rPr>
                <w:rFonts w:cs="Times New Roman"/>
              </w:rPr>
              <w:t xml:space="preserve"> </w:t>
            </w:r>
            <w:proofErr w:type="spellStart"/>
            <w:r w:rsidRPr="002A1E3A">
              <w:rPr>
                <w:rFonts w:cs="Times New Roman"/>
              </w:rPr>
              <w:t>согнуть</w:t>
            </w:r>
            <w:proofErr w:type="spellEnd"/>
            <w:r w:rsidRPr="002A1E3A">
              <w:rPr>
                <w:rFonts w:cs="Times New Roman"/>
              </w:rPr>
              <w:t xml:space="preserve"> </w:t>
            </w:r>
            <w:proofErr w:type="spellStart"/>
            <w:r w:rsidRPr="002A1E3A">
              <w:rPr>
                <w:rFonts w:cs="Times New Roman"/>
              </w:rPr>
              <w:t>картон</w:t>
            </w:r>
            <w:proofErr w:type="spellEnd"/>
            <w:r w:rsidRPr="002A1E3A">
              <w:rPr>
                <w:rFonts w:cs="Times New Roman"/>
              </w:rPr>
              <w:t xml:space="preserve"> </w:t>
            </w:r>
            <w:proofErr w:type="spellStart"/>
            <w:r w:rsidRPr="002A1E3A">
              <w:rPr>
                <w:rFonts w:cs="Times New Roman"/>
              </w:rPr>
              <w:t>по</w:t>
            </w:r>
            <w:proofErr w:type="spellEnd"/>
            <w:r w:rsidRPr="002A1E3A">
              <w:rPr>
                <w:rFonts w:cs="Times New Roman"/>
              </w:rPr>
              <w:t xml:space="preserve"> </w:t>
            </w:r>
            <w:proofErr w:type="spellStart"/>
            <w:r w:rsidRPr="002A1E3A">
              <w:rPr>
                <w:rFonts w:cs="Times New Roman"/>
              </w:rPr>
              <w:t>кривой</w:t>
            </w:r>
            <w:proofErr w:type="spellEnd"/>
            <w:r w:rsidRPr="002A1E3A">
              <w:rPr>
                <w:rFonts w:cs="Times New Roman"/>
              </w:rPr>
              <w:t xml:space="preserve"> </w:t>
            </w:r>
            <w:proofErr w:type="spellStart"/>
            <w:r w:rsidRPr="002A1E3A">
              <w:rPr>
                <w:rFonts w:cs="Times New Roman"/>
              </w:rPr>
              <w:t>линии</w:t>
            </w:r>
            <w:proofErr w:type="spellEnd"/>
            <w:r w:rsidRPr="002A1E3A">
              <w:rPr>
                <w:rFonts w:cs="Times New Roman"/>
              </w:rPr>
              <w:t xml:space="preserve">? </w:t>
            </w:r>
            <w:proofErr w:type="spellStart"/>
            <w:r w:rsidRPr="002A1E3A">
              <w:rPr>
                <w:rFonts w:cs="Times New Roman"/>
              </w:rPr>
              <w:t>Проверим</w:t>
            </w:r>
            <w:proofErr w:type="spellEnd"/>
            <w:r w:rsidRPr="002A1E3A">
              <w:rPr>
                <w:rFonts w:cs="Times New Roman"/>
              </w:rPr>
              <w:t xml:space="preserve"> </w:t>
            </w:r>
            <w:proofErr w:type="spellStart"/>
            <w:r w:rsidRPr="002A1E3A">
              <w:rPr>
                <w:rFonts w:cs="Times New Roman"/>
              </w:rPr>
              <w:t>себя</w:t>
            </w:r>
            <w:proofErr w:type="spellEnd"/>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60105" w:rsidRPr="002D518F" w:rsidRDefault="00C732B0" w:rsidP="00C732B0">
            <w:pPr>
              <w:pStyle w:val="TableContents"/>
              <w:jc w:val="center"/>
              <w:rPr>
                <w:rFonts w:cs="Times New Roman"/>
                <w:lang w:val="ru-RU"/>
              </w:rPr>
            </w:pPr>
            <w:r>
              <w:rPr>
                <w:rFonts w:cs="Times New Roman"/>
                <w:lang w:val="ru-RU"/>
              </w:rPr>
              <w:t>3.10</w:t>
            </w:r>
          </w:p>
        </w:tc>
      </w:tr>
      <w:tr w:rsidR="00F60105" w:rsidRPr="002D518F" w:rsidTr="00F60105">
        <w:trPr>
          <w:trHeight w:val="390"/>
        </w:trPr>
        <w:tc>
          <w:tcPr>
            <w:tcW w:w="10915"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60105" w:rsidRPr="00C732B0" w:rsidRDefault="00C732B0" w:rsidP="00C732B0">
            <w:pPr>
              <w:pStyle w:val="Standard"/>
              <w:widowControl/>
              <w:tabs>
                <w:tab w:val="center" w:pos="4677"/>
                <w:tab w:val="center" w:pos="5402"/>
                <w:tab w:val="right" w:pos="9355"/>
                <w:tab w:val="left" w:pos="9756"/>
              </w:tabs>
              <w:snapToGrid w:val="0"/>
              <w:spacing w:after="200"/>
              <w:rPr>
                <w:rFonts w:cs="Times New Roman"/>
                <w:b/>
                <w:lang w:val="ru-RU"/>
              </w:rPr>
            </w:pPr>
            <w:r>
              <w:rPr>
                <w:rFonts w:cs="Times New Roman"/>
                <w:b/>
              </w:rPr>
              <w:tab/>
            </w:r>
            <w:r w:rsidR="00F60105" w:rsidRPr="002A1E3A">
              <w:rPr>
                <w:rFonts w:cs="Times New Roman"/>
                <w:b/>
              </w:rPr>
              <w:t xml:space="preserve">  </w:t>
            </w:r>
            <w:proofErr w:type="spellStart"/>
            <w:r w:rsidR="00F60105" w:rsidRPr="002A1E3A">
              <w:rPr>
                <w:rFonts w:cs="Times New Roman"/>
                <w:b/>
              </w:rPr>
              <w:t>Чертёжная</w:t>
            </w:r>
            <w:proofErr w:type="spellEnd"/>
            <w:r w:rsidR="00F60105" w:rsidRPr="002A1E3A">
              <w:rPr>
                <w:rFonts w:cs="Times New Roman"/>
                <w:b/>
              </w:rPr>
              <w:t xml:space="preserve"> </w:t>
            </w:r>
            <w:proofErr w:type="spellStart"/>
            <w:r w:rsidR="00F60105" w:rsidRPr="002A1E3A">
              <w:rPr>
                <w:rFonts w:cs="Times New Roman"/>
                <w:b/>
              </w:rPr>
              <w:t>мастерская</w:t>
            </w:r>
            <w:proofErr w:type="spellEnd"/>
            <w:r w:rsidR="00F60105" w:rsidRPr="002A1E3A">
              <w:rPr>
                <w:rFonts w:cs="Times New Roman"/>
                <w:b/>
              </w:rPr>
              <w:t xml:space="preserve"> (7 ч)</w:t>
            </w:r>
            <w:r>
              <w:rPr>
                <w:rFonts w:cs="Times New Roman"/>
                <w:b/>
              </w:rPr>
              <w:tab/>
            </w:r>
            <w:r>
              <w:rPr>
                <w:rFonts w:cs="Times New Roman"/>
                <w:b/>
              </w:rPr>
              <w:tab/>
            </w:r>
            <w:r>
              <w:rPr>
                <w:rFonts w:cs="Times New Roman"/>
                <w:b/>
                <w:lang w:val="ru-RU"/>
              </w:rPr>
              <w:t xml:space="preserve">  10</w:t>
            </w:r>
          </w:p>
        </w:tc>
        <w:tc>
          <w:tcPr>
            <w:tcW w:w="1559" w:type="dxa"/>
          </w:tcPr>
          <w:p w:rsidR="00F60105" w:rsidRPr="002D518F" w:rsidRDefault="00F60105">
            <w:pPr>
              <w:spacing w:after="200" w:line="276" w:lineRule="auto"/>
            </w:pPr>
          </w:p>
        </w:tc>
        <w:tc>
          <w:tcPr>
            <w:tcW w:w="1559" w:type="dxa"/>
          </w:tcPr>
          <w:p w:rsidR="00F60105" w:rsidRPr="002D518F" w:rsidRDefault="00F60105">
            <w:pPr>
              <w:spacing w:after="200" w:line="276" w:lineRule="auto"/>
            </w:pPr>
          </w:p>
        </w:tc>
        <w:tc>
          <w:tcPr>
            <w:tcW w:w="1559" w:type="dxa"/>
          </w:tcPr>
          <w:p w:rsidR="00F60105" w:rsidRPr="002D518F" w:rsidRDefault="00F60105">
            <w:pPr>
              <w:spacing w:after="200" w:line="276" w:lineRule="auto"/>
            </w:pPr>
          </w:p>
        </w:tc>
        <w:tc>
          <w:tcPr>
            <w:tcW w:w="1559" w:type="dxa"/>
            <w:tcBorders>
              <w:top w:val="nil"/>
              <w:left w:val="single" w:sz="2" w:space="0" w:color="000000"/>
              <w:bottom w:val="single" w:sz="2" w:space="0" w:color="000000"/>
              <w:right w:val="single" w:sz="2" w:space="0" w:color="000000"/>
            </w:tcBorders>
          </w:tcPr>
          <w:p w:rsidR="00F60105" w:rsidRPr="002D518F" w:rsidRDefault="00F60105">
            <w:pPr>
              <w:spacing w:after="200" w:line="276" w:lineRule="auto"/>
            </w:pP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color w:val="FF0000"/>
                <w:lang w:val="ru-RU"/>
              </w:rPr>
              <w:t>6</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Что</w:t>
            </w:r>
            <w:proofErr w:type="spellEnd"/>
            <w:r w:rsidRPr="002A1E3A">
              <w:rPr>
                <w:rFonts w:cs="Times New Roman"/>
              </w:rPr>
              <w:t xml:space="preserve"> </w:t>
            </w:r>
            <w:proofErr w:type="spellStart"/>
            <w:r w:rsidRPr="002A1E3A">
              <w:rPr>
                <w:rFonts w:cs="Times New Roman"/>
              </w:rPr>
              <w:t>такое</w:t>
            </w:r>
            <w:proofErr w:type="spellEnd"/>
            <w:r w:rsidRPr="002A1E3A">
              <w:rPr>
                <w:rFonts w:cs="Times New Roman"/>
              </w:rPr>
              <w:t xml:space="preserve"> </w:t>
            </w:r>
            <w:proofErr w:type="spellStart"/>
            <w:r w:rsidRPr="002A1E3A">
              <w:rPr>
                <w:rFonts w:cs="Times New Roman"/>
              </w:rPr>
              <w:t>технологические</w:t>
            </w:r>
            <w:proofErr w:type="spellEnd"/>
            <w:r w:rsidRPr="002A1E3A">
              <w:rPr>
                <w:rFonts w:cs="Times New Roman"/>
              </w:rPr>
              <w:t xml:space="preserve"> </w:t>
            </w:r>
            <w:proofErr w:type="spellStart"/>
            <w:r w:rsidRPr="002A1E3A">
              <w:rPr>
                <w:rFonts w:cs="Times New Roman"/>
              </w:rPr>
              <w:t>операции</w:t>
            </w:r>
            <w:proofErr w:type="spellEnd"/>
            <w:r w:rsidRPr="002A1E3A">
              <w:rPr>
                <w:rFonts w:cs="Times New Roman"/>
              </w:rPr>
              <w:t xml:space="preserve"> и </w:t>
            </w:r>
            <w:proofErr w:type="spellStart"/>
            <w:r w:rsidRPr="002A1E3A">
              <w:rPr>
                <w:rFonts w:cs="Times New Roman"/>
              </w:rPr>
              <w:t>способы</w:t>
            </w:r>
            <w:proofErr w:type="spellEnd"/>
            <w:r w:rsidRPr="002A1E3A">
              <w:rPr>
                <w:rFonts w:cs="Times New Roman"/>
              </w:rPr>
              <w:t xml:space="preserve">? </w:t>
            </w:r>
            <w:proofErr w:type="spellStart"/>
            <w:r w:rsidRPr="002A1E3A">
              <w:rPr>
                <w:rFonts w:cs="Times New Roman"/>
              </w:rPr>
              <w:t>Что</w:t>
            </w:r>
            <w:proofErr w:type="spellEnd"/>
            <w:r w:rsidRPr="002A1E3A">
              <w:rPr>
                <w:rFonts w:cs="Times New Roman"/>
              </w:rPr>
              <w:t xml:space="preserve"> </w:t>
            </w:r>
            <w:proofErr w:type="spellStart"/>
            <w:r w:rsidRPr="002A1E3A">
              <w:rPr>
                <w:rFonts w:cs="Times New Roman"/>
              </w:rPr>
              <w:t>такое</w:t>
            </w:r>
            <w:proofErr w:type="spellEnd"/>
            <w:r w:rsidRPr="002A1E3A">
              <w:rPr>
                <w:rFonts w:cs="Times New Roman"/>
              </w:rPr>
              <w:t xml:space="preserve"> </w:t>
            </w:r>
            <w:proofErr w:type="spellStart"/>
            <w:r w:rsidRPr="002A1E3A">
              <w:rPr>
                <w:rFonts w:cs="Times New Roman"/>
              </w:rPr>
              <w:t>линейка</w:t>
            </w:r>
            <w:proofErr w:type="spellEnd"/>
            <w:r w:rsidRPr="002A1E3A">
              <w:rPr>
                <w:rFonts w:cs="Times New Roman"/>
              </w:rPr>
              <w:t xml:space="preserve"> и </w:t>
            </w:r>
            <w:proofErr w:type="spellStart"/>
            <w:r w:rsidRPr="002A1E3A">
              <w:rPr>
                <w:rFonts w:cs="Times New Roman"/>
              </w:rPr>
              <w:t>что</w:t>
            </w:r>
            <w:proofErr w:type="spellEnd"/>
            <w:r w:rsidRPr="002A1E3A">
              <w:rPr>
                <w:rFonts w:cs="Times New Roman"/>
              </w:rPr>
              <w:t xml:space="preserve"> </w:t>
            </w:r>
            <w:proofErr w:type="spellStart"/>
            <w:r w:rsidRPr="002A1E3A">
              <w:rPr>
                <w:rFonts w:cs="Times New Roman"/>
              </w:rPr>
              <w:t>она</w:t>
            </w:r>
            <w:proofErr w:type="spellEnd"/>
            <w:r w:rsidRPr="002A1E3A">
              <w:rPr>
                <w:rFonts w:cs="Times New Roman"/>
              </w:rPr>
              <w:t xml:space="preserve"> </w:t>
            </w:r>
            <w:proofErr w:type="spellStart"/>
            <w:r w:rsidRPr="002A1E3A">
              <w:rPr>
                <w:rFonts w:cs="Times New Roman"/>
              </w:rPr>
              <w:t>умеет</w:t>
            </w:r>
            <w:proofErr w:type="spellEnd"/>
            <w:r w:rsidRPr="002A1E3A">
              <w:rPr>
                <w:rFonts w:cs="Times New Roman"/>
              </w:rPr>
              <w:t>?</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r w:rsidRPr="002A1E3A">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A1E3A" w:rsidRDefault="00F60105" w:rsidP="002D518F">
            <w:pPr>
              <w:pStyle w:val="TableContents"/>
              <w:rPr>
                <w:rFonts w:cs="Times New Roman"/>
                <w:lang w:val="ru-RU"/>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732B0" w:rsidRDefault="00C732B0" w:rsidP="00C732B0">
            <w:pPr>
              <w:pStyle w:val="TableContents"/>
              <w:jc w:val="center"/>
              <w:rPr>
                <w:rFonts w:cs="Times New Roman"/>
                <w:lang w:val="ru-RU"/>
              </w:rPr>
            </w:pPr>
          </w:p>
          <w:p w:rsidR="00C732B0" w:rsidRDefault="00C732B0" w:rsidP="00C732B0">
            <w:pPr>
              <w:jc w:val="center"/>
              <w:rPr>
                <w:lang w:eastAsia="ja-JP" w:bidi="fa-IR"/>
              </w:rPr>
            </w:pPr>
            <w:r>
              <w:rPr>
                <w:lang w:eastAsia="ja-JP" w:bidi="fa-IR"/>
              </w:rPr>
              <w:t>17</w:t>
            </w:r>
          </w:p>
          <w:p w:rsidR="00F60105" w:rsidRPr="00C732B0" w:rsidRDefault="00C732B0" w:rsidP="00C732B0">
            <w:pPr>
              <w:jc w:val="center"/>
              <w:rPr>
                <w:lang w:eastAsia="ja-JP" w:bidi="fa-IR"/>
              </w:rPr>
            </w:pPr>
            <w:r>
              <w:rPr>
                <w:lang w:eastAsia="ja-JP" w:bidi="fa-IR"/>
              </w:rPr>
              <w:lastRenderedPageBreak/>
              <w:t>24</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lang w:val="ru-RU"/>
              </w:rPr>
              <w:lastRenderedPageBreak/>
              <w:t>7</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Что</w:t>
            </w:r>
            <w:proofErr w:type="spellEnd"/>
            <w:r w:rsidRPr="002A1E3A">
              <w:rPr>
                <w:rFonts w:cs="Times New Roman"/>
              </w:rPr>
              <w:t xml:space="preserve"> </w:t>
            </w:r>
            <w:proofErr w:type="spellStart"/>
            <w:r w:rsidRPr="002A1E3A">
              <w:rPr>
                <w:rFonts w:cs="Times New Roman"/>
              </w:rPr>
              <w:t>такое</w:t>
            </w:r>
            <w:proofErr w:type="spellEnd"/>
            <w:r w:rsidRPr="002A1E3A">
              <w:rPr>
                <w:rFonts w:cs="Times New Roman"/>
              </w:rPr>
              <w:t xml:space="preserve"> </w:t>
            </w:r>
            <w:proofErr w:type="spellStart"/>
            <w:r w:rsidRPr="002A1E3A">
              <w:rPr>
                <w:rFonts w:cs="Times New Roman"/>
              </w:rPr>
              <w:t>чертёж</w:t>
            </w:r>
            <w:proofErr w:type="spellEnd"/>
            <w:r w:rsidRPr="002A1E3A">
              <w:rPr>
                <w:rFonts w:cs="Times New Roman"/>
              </w:rPr>
              <w:t xml:space="preserve"> и </w:t>
            </w:r>
            <w:proofErr w:type="spellStart"/>
            <w:r w:rsidRPr="002A1E3A">
              <w:rPr>
                <w:rFonts w:cs="Times New Roman"/>
              </w:rPr>
              <w:t>как</w:t>
            </w:r>
            <w:proofErr w:type="spellEnd"/>
            <w:r w:rsidRPr="002A1E3A">
              <w:rPr>
                <w:rFonts w:cs="Times New Roman"/>
              </w:rPr>
              <w:t xml:space="preserve"> </w:t>
            </w:r>
            <w:proofErr w:type="spellStart"/>
            <w:r w:rsidRPr="002A1E3A">
              <w:rPr>
                <w:rFonts w:cs="Times New Roman"/>
              </w:rPr>
              <w:t>его</w:t>
            </w:r>
            <w:proofErr w:type="spellEnd"/>
            <w:r w:rsidRPr="002A1E3A">
              <w:rPr>
                <w:rFonts w:cs="Times New Roman"/>
              </w:rPr>
              <w:t xml:space="preserve"> </w:t>
            </w:r>
            <w:proofErr w:type="spellStart"/>
            <w:r w:rsidRPr="002A1E3A">
              <w:rPr>
                <w:rFonts w:cs="Times New Roman"/>
              </w:rPr>
              <w:t>прочитать</w:t>
            </w:r>
            <w:proofErr w:type="spellEnd"/>
            <w:r w:rsidRPr="002A1E3A">
              <w:rPr>
                <w:rFonts w:cs="Times New Roman"/>
              </w:rPr>
              <w:t>?</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r w:rsidRPr="002A1E3A">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A1E3A" w:rsidRDefault="00F60105" w:rsidP="002D518F">
            <w:pPr>
              <w:pStyle w:val="TableContents"/>
              <w:widowControl/>
              <w:rPr>
                <w:rFonts w:cs="Times New Roman"/>
                <w:bCs/>
                <w:lang w:val="ru-RU"/>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60105" w:rsidRPr="002A1E3A" w:rsidRDefault="00C732B0" w:rsidP="00C732B0">
            <w:pPr>
              <w:pStyle w:val="TableContents"/>
              <w:widowControl/>
              <w:jc w:val="center"/>
              <w:rPr>
                <w:rFonts w:cs="Times New Roman"/>
                <w:bCs/>
                <w:lang w:val="ru-RU"/>
              </w:rPr>
            </w:pPr>
            <w:r>
              <w:rPr>
                <w:rFonts w:cs="Times New Roman"/>
                <w:bCs/>
                <w:lang w:val="ru-RU"/>
              </w:rPr>
              <w:t>7.11</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color w:val="00B050"/>
                <w:lang w:val="ru-RU"/>
              </w:rPr>
              <w:t>8</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Как</w:t>
            </w:r>
            <w:proofErr w:type="spellEnd"/>
            <w:r w:rsidRPr="002A1E3A">
              <w:rPr>
                <w:rFonts w:cs="Times New Roman"/>
              </w:rPr>
              <w:t xml:space="preserve"> </w:t>
            </w:r>
            <w:proofErr w:type="spellStart"/>
            <w:r w:rsidRPr="002A1E3A">
              <w:rPr>
                <w:rFonts w:cs="Times New Roman"/>
              </w:rPr>
              <w:t>изготовить</w:t>
            </w:r>
            <w:proofErr w:type="spellEnd"/>
            <w:r w:rsidRPr="002A1E3A">
              <w:rPr>
                <w:rFonts w:cs="Times New Roman"/>
              </w:rPr>
              <w:t xml:space="preserve"> </w:t>
            </w:r>
            <w:proofErr w:type="spellStart"/>
            <w:r w:rsidRPr="002A1E3A">
              <w:rPr>
                <w:rFonts w:cs="Times New Roman"/>
              </w:rPr>
              <w:t>несколько</w:t>
            </w:r>
            <w:proofErr w:type="spellEnd"/>
            <w:r w:rsidRPr="002A1E3A">
              <w:rPr>
                <w:rFonts w:cs="Times New Roman"/>
              </w:rPr>
              <w:t xml:space="preserve"> </w:t>
            </w:r>
            <w:proofErr w:type="spellStart"/>
            <w:r w:rsidRPr="002A1E3A">
              <w:rPr>
                <w:rFonts w:cs="Times New Roman"/>
              </w:rPr>
              <w:t>одинаковых</w:t>
            </w:r>
            <w:proofErr w:type="spellEnd"/>
            <w:r w:rsidRPr="002A1E3A">
              <w:rPr>
                <w:rFonts w:cs="Times New Roman"/>
              </w:rPr>
              <w:t xml:space="preserve"> </w:t>
            </w:r>
            <w:proofErr w:type="spellStart"/>
            <w:r w:rsidRPr="002A1E3A">
              <w:rPr>
                <w:rFonts w:cs="Times New Roman"/>
              </w:rPr>
              <w:t>прямоугольников?Можно</w:t>
            </w:r>
            <w:proofErr w:type="spellEnd"/>
            <w:r w:rsidRPr="002A1E3A">
              <w:rPr>
                <w:rFonts w:cs="Times New Roman"/>
              </w:rPr>
              <w:t xml:space="preserve"> </w:t>
            </w:r>
            <w:proofErr w:type="spellStart"/>
            <w:r w:rsidRPr="002A1E3A">
              <w:rPr>
                <w:rFonts w:cs="Times New Roman"/>
              </w:rPr>
              <w:t>ли</w:t>
            </w:r>
            <w:proofErr w:type="spellEnd"/>
            <w:r w:rsidRPr="002A1E3A">
              <w:rPr>
                <w:rFonts w:cs="Times New Roman"/>
              </w:rPr>
              <w:t xml:space="preserve"> </w:t>
            </w:r>
            <w:proofErr w:type="spellStart"/>
            <w:r w:rsidRPr="002A1E3A">
              <w:rPr>
                <w:rFonts w:cs="Times New Roman"/>
              </w:rPr>
              <w:t>разметить</w:t>
            </w:r>
            <w:proofErr w:type="spellEnd"/>
            <w:r w:rsidRPr="002A1E3A">
              <w:rPr>
                <w:rFonts w:cs="Times New Roman"/>
              </w:rPr>
              <w:t xml:space="preserve"> </w:t>
            </w:r>
            <w:proofErr w:type="spellStart"/>
            <w:r w:rsidRPr="002A1E3A">
              <w:rPr>
                <w:rFonts w:cs="Times New Roman"/>
              </w:rPr>
              <w:t>прямоугольник</w:t>
            </w:r>
            <w:proofErr w:type="spellEnd"/>
            <w:r w:rsidRPr="002A1E3A">
              <w:rPr>
                <w:rFonts w:cs="Times New Roman"/>
              </w:rPr>
              <w:t xml:space="preserve"> </w:t>
            </w:r>
            <w:proofErr w:type="spellStart"/>
            <w:r w:rsidRPr="002A1E3A">
              <w:rPr>
                <w:rFonts w:cs="Times New Roman"/>
              </w:rPr>
              <w:t>по</w:t>
            </w:r>
            <w:proofErr w:type="spellEnd"/>
            <w:r w:rsidRPr="002A1E3A">
              <w:rPr>
                <w:rFonts w:cs="Times New Roman"/>
              </w:rPr>
              <w:t xml:space="preserve"> </w:t>
            </w:r>
            <w:proofErr w:type="spellStart"/>
            <w:r w:rsidRPr="002A1E3A">
              <w:rPr>
                <w:rFonts w:cs="Times New Roman"/>
              </w:rPr>
              <w:t>угольнику</w:t>
            </w:r>
            <w:proofErr w:type="spellEnd"/>
            <w:r w:rsidRPr="002A1E3A">
              <w:rPr>
                <w:rFonts w:cs="Times New Roman"/>
              </w:rPr>
              <w:t>?</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r w:rsidRPr="002A1E3A">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color w:val="00B050"/>
                <w:lang w:val="ru-RU"/>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2D518F" w:rsidRDefault="00C732B0" w:rsidP="00C732B0">
            <w:pPr>
              <w:pStyle w:val="TableContents"/>
              <w:jc w:val="center"/>
              <w:rPr>
                <w:rFonts w:cs="Times New Roman"/>
                <w:color w:val="00B050"/>
                <w:lang w:val="ru-RU"/>
              </w:rPr>
            </w:pPr>
            <w:r>
              <w:rPr>
                <w:rFonts w:cs="Times New Roman"/>
                <w:color w:val="00B050"/>
                <w:lang w:val="ru-RU"/>
              </w:rPr>
              <w:t>14</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color w:val="002060"/>
                <w:lang w:val="ru-RU"/>
              </w:rPr>
              <w:t>9</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Можно</w:t>
            </w:r>
            <w:proofErr w:type="spellEnd"/>
            <w:r w:rsidRPr="002A1E3A">
              <w:rPr>
                <w:rFonts w:cs="Times New Roman"/>
              </w:rPr>
              <w:t xml:space="preserve"> </w:t>
            </w:r>
            <w:proofErr w:type="spellStart"/>
            <w:r w:rsidRPr="002A1E3A">
              <w:rPr>
                <w:rFonts w:cs="Times New Roman"/>
              </w:rPr>
              <w:t>ли</w:t>
            </w:r>
            <w:proofErr w:type="spellEnd"/>
            <w:r w:rsidRPr="002A1E3A">
              <w:rPr>
                <w:rFonts w:cs="Times New Roman"/>
              </w:rPr>
              <w:t xml:space="preserve"> </w:t>
            </w:r>
            <w:proofErr w:type="spellStart"/>
            <w:r w:rsidRPr="002A1E3A">
              <w:rPr>
                <w:rFonts w:cs="Times New Roman"/>
              </w:rPr>
              <w:t>без</w:t>
            </w:r>
            <w:proofErr w:type="spellEnd"/>
            <w:r w:rsidRPr="002A1E3A">
              <w:rPr>
                <w:rFonts w:cs="Times New Roman"/>
              </w:rPr>
              <w:t xml:space="preserve"> </w:t>
            </w:r>
            <w:proofErr w:type="spellStart"/>
            <w:r w:rsidRPr="002A1E3A">
              <w:rPr>
                <w:rFonts w:cs="Times New Roman"/>
              </w:rPr>
              <w:t>шаблона</w:t>
            </w:r>
            <w:proofErr w:type="spellEnd"/>
            <w:r w:rsidRPr="002A1E3A">
              <w:rPr>
                <w:rFonts w:cs="Times New Roman"/>
              </w:rPr>
              <w:t xml:space="preserve"> </w:t>
            </w:r>
            <w:proofErr w:type="spellStart"/>
            <w:r w:rsidRPr="002A1E3A">
              <w:rPr>
                <w:rFonts w:cs="Times New Roman"/>
              </w:rPr>
              <w:t>разметить</w:t>
            </w:r>
            <w:proofErr w:type="spellEnd"/>
            <w:r w:rsidRPr="002A1E3A">
              <w:rPr>
                <w:rFonts w:cs="Times New Roman"/>
              </w:rPr>
              <w:t xml:space="preserve"> </w:t>
            </w:r>
            <w:proofErr w:type="spellStart"/>
            <w:r w:rsidRPr="002A1E3A">
              <w:rPr>
                <w:rFonts w:cs="Times New Roman"/>
              </w:rPr>
              <w:t>круг</w:t>
            </w:r>
            <w:proofErr w:type="spellEnd"/>
            <w:r w:rsidRPr="002A1E3A">
              <w:rPr>
                <w:rFonts w:cs="Times New Roman"/>
              </w:rPr>
              <w:t>?</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color w:val="002060"/>
              </w:rPr>
            </w:pPr>
            <w:r w:rsidRPr="002D518F">
              <w:rPr>
                <w:rFonts w:cs="Times New Roman"/>
                <w:color w:val="002060"/>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color w:val="002060"/>
                <w:lang w:val="ru-RU"/>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2D518F" w:rsidRDefault="00C732B0" w:rsidP="00C732B0">
            <w:pPr>
              <w:pStyle w:val="TableContents"/>
              <w:jc w:val="center"/>
              <w:rPr>
                <w:rFonts w:cs="Times New Roman"/>
                <w:color w:val="002060"/>
                <w:lang w:val="ru-RU"/>
              </w:rPr>
            </w:pPr>
            <w:r>
              <w:rPr>
                <w:rFonts w:cs="Times New Roman"/>
                <w:color w:val="002060"/>
                <w:lang w:val="ru-RU"/>
              </w:rPr>
              <w:t>21</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lang w:val="ru-RU"/>
              </w:rPr>
              <w:t>10</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Мастерская</w:t>
            </w:r>
            <w:proofErr w:type="spellEnd"/>
            <w:r w:rsidRPr="002A1E3A">
              <w:rPr>
                <w:rFonts w:cs="Times New Roman"/>
              </w:rPr>
              <w:t xml:space="preserve"> </w:t>
            </w:r>
            <w:proofErr w:type="spellStart"/>
            <w:r w:rsidRPr="002A1E3A">
              <w:rPr>
                <w:rFonts w:cs="Times New Roman"/>
              </w:rPr>
              <w:t>Деда</w:t>
            </w:r>
            <w:proofErr w:type="spellEnd"/>
            <w:r w:rsidRPr="002A1E3A">
              <w:rPr>
                <w:rFonts w:cs="Times New Roman"/>
              </w:rPr>
              <w:t xml:space="preserve"> </w:t>
            </w:r>
            <w:proofErr w:type="spellStart"/>
            <w:r w:rsidRPr="002A1E3A">
              <w:rPr>
                <w:rFonts w:cs="Times New Roman"/>
              </w:rPr>
              <w:t>Мороза</w:t>
            </w:r>
            <w:proofErr w:type="spellEnd"/>
            <w:r w:rsidRPr="002A1E3A">
              <w:rPr>
                <w:rFonts w:cs="Times New Roman"/>
              </w:rPr>
              <w:t xml:space="preserve"> и </w:t>
            </w:r>
            <w:proofErr w:type="spellStart"/>
            <w:r w:rsidRPr="002A1E3A">
              <w:rPr>
                <w:rFonts w:cs="Times New Roman"/>
              </w:rPr>
              <w:t>Снегурочки</w:t>
            </w:r>
            <w:proofErr w:type="spellEnd"/>
            <w:r w:rsidRPr="002A1E3A">
              <w:rPr>
                <w:rFonts w:cs="Times New Roman"/>
              </w:rPr>
              <w:t xml:space="preserve">. </w:t>
            </w:r>
            <w:proofErr w:type="spellStart"/>
            <w:r w:rsidRPr="002A1E3A">
              <w:rPr>
                <w:rFonts w:cs="Times New Roman"/>
              </w:rPr>
              <w:t>Проверим</w:t>
            </w:r>
            <w:proofErr w:type="spellEnd"/>
            <w:r w:rsidRPr="002A1E3A">
              <w:rPr>
                <w:rFonts w:cs="Times New Roman"/>
              </w:rPr>
              <w:t xml:space="preserve"> </w:t>
            </w:r>
            <w:proofErr w:type="spellStart"/>
            <w:r w:rsidRPr="002A1E3A">
              <w:rPr>
                <w:rFonts w:cs="Times New Roman"/>
              </w:rPr>
              <w:t>себя</w:t>
            </w:r>
            <w:proofErr w:type="spellEnd"/>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lang w:val="ru-RU"/>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2D518F" w:rsidRDefault="00C732B0" w:rsidP="00C732B0">
            <w:pPr>
              <w:pStyle w:val="TableContents"/>
              <w:jc w:val="center"/>
              <w:rPr>
                <w:rFonts w:cs="Times New Roman"/>
                <w:lang w:val="ru-RU"/>
              </w:rPr>
            </w:pPr>
            <w:r>
              <w:rPr>
                <w:rFonts w:cs="Times New Roman"/>
                <w:lang w:val="ru-RU"/>
              </w:rPr>
              <w:t>28</w:t>
            </w:r>
          </w:p>
        </w:tc>
      </w:tr>
      <w:tr w:rsidR="00F60105" w:rsidRPr="002D518F" w:rsidTr="00F60105">
        <w:tc>
          <w:tcPr>
            <w:tcW w:w="10915"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60105" w:rsidRPr="00C732B0" w:rsidRDefault="00C732B0" w:rsidP="00C732B0">
            <w:pPr>
              <w:pStyle w:val="Standard"/>
              <w:widowControl/>
              <w:tabs>
                <w:tab w:val="center" w:pos="4677"/>
                <w:tab w:val="center" w:pos="5402"/>
                <w:tab w:val="right" w:pos="9355"/>
                <w:tab w:val="right" w:pos="10805"/>
              </w:tabs>
              <w:snapToGrid w:val="0"/>
              <w:spacing w:after="200"/>
              <w:rPr>
                <w:rFonts w:cs="Times New Roman"/>
                <w:b/>
                <w:lang w:val="ru-RU"/>
              </w:rPr>
            </w:pPr>
            <w:r>
              <w:rPr>
                <w:rFonts w:cs="Times New Roman"/>
                <w:b/>
              </w:rPr>
              <w:tab/>
            </w:r>
            <w:r w:rsidR="00F60105" w:rsidRPr="002A1E3A">
              <w:rPr>
                <w:rFonts w:cs="Times New Roman"/>
                <w:b/>
              </w:rPr>
              <w:t xml:space="preserve"> </w:t>
            </w:r>
            <w:proofErr w:type="spellStart"/>
            <w:r w:rsidR="00F60105" w:rsidRPr="002A1E3A">
              <w:rPr>
                <w:rFonts w:cs="Times New Roman"/>
                <w:b/>
              </w:rPr>
              <w:t>Конструкторская</w:t>
            </w:r>
            <w:proofErr w:type="spellEnd"/>
            <w:r w:rsidR="00F60105" w:rsidRPr="002A1E3A">
              <w:rPr>
                <w:rFonts w:cs="Times New Roman"/>
                <w:b/>
              </w:rPr>
              <w:t xml:space="preserve"> </w:t>
            </w:r>
            <w:proofErr w:type="spellStart"/>
            <w:r w:rsidR="00F60105" w:rsidRPr="002A1E3A">
              <w:rPr>
                <w:rFonts w:cs="Times New Roman"/>
                <w:b/>
              </w:rPr>
              <w:t>мастерская</w:t>
            </w:r>
            <w:proofErr w:type="spellEnd"/>
            <w:r w:rsidR="00F60105" w:rsidRPr="002A1E3A">
              <w:rPr>
                <w:rFonts w:cs="Times New Roman"/>
                <w:b/>
              </w:rPr>
              <w:t xml:space="preserve"> (</w:t>
            </w:r>
            <w:r w:rsidR="00F60105" w:rsidRPr="002A1E3A">
              <w:rPr>
                <w:rFonts w:cs="Times New Roman"/>
                <w:b/>
                <w:lang w:val="ru-RU"/>
              </w:rPr>
              <w:t>5</w:t>
            </w:r>
            <w:r w:rsidR="00F60105" w:rsidRPr="002A1E3A">
              <w:rPr>
                <w:rFonts w:cs="Times New Roman"/>
                <w:b/>
              </w:rPr>
              <w:t xml:space="preserve"> ч)</w:t>
            </w:r>
            <w:r>
              <w:rPr>
                <w:rFonts w:cs="Times New Roman"/>
                <w:b/>
              </w:rPr>
              <w:tab/>
            </w:r>
            <w:r>
              <w:rPr>
                <w:rFonts w:cs="Times New Roman"/>
                <w:b/>
              </w:rPr>
              <w:tab/>
            </w:r>
            <w:r>
              <w:rPr>
                <w:rFonts w:cs="Times New Roman"/>
                <w:b/>
                <w:lang w:val="ru-RU"/>
              </w:rPr>
              <w:t>5.12</w:t>
            </w:r>
          </w:p>
        </w:tc>
        <w:tc>
          <w:tcPr>
            <w:tcW w:w="1559" w:type="dxa"/>
          </w:tcPr>
          <w:p w:rsidR="00F60105" w:rsidRPr="002D518F" w:rsidRDefault="00F60105">
            <w:pPr>
              <w:spacing w:after="200" w:line="276" w:lineRule="auto"/>
            </w:pPr>
          </w:p>
        </w:tc>
        <w:tc>
          <w:tcPr>
            <w:tcW w:w="1559" w:type="dxa"/>
          </w:tcPr>
          <w:p w:rsidR="00F60105" w:rsidRPr="002D518F" w:rsidRDefault="00F60105">
            <w:pPr>
              <w:spacing w:after="200" w:line="276" w:lineRule="auto"/>
            </w:pPr>
          </w:p>
        </w:tc>
        <w:tc>
          <w:tcPr>
            <w:tcW w:w="1559" w:type="dxa"/>
          </w:tcPr>
          <w:p w:rsidR="00F60105" w:rsidRPr="002D518F" w:rsidRDefault="00F60105">
            <w:pPr>
              <w:spacing w:after="200" w:line="276" w:lineRule="auto"/>
            </w:pPr>
          </w:p>
        </w:tc>
        <w:tc>
          <w:tcPr>
            <w:tcW w:w="1559" w:type="dxa"/>
            <w:tcBorders>
              <w:top w:val="nil"/>
              <w:left w:val="single" w:sz="2" w:space="0" w:color="000000"/>
              <w:bottom w:val="single" w:sz="2" w:space="0" w:color="000000"/>
              <w:right w:val="single" w:sz="2" w:space="0" w:color="000000"/>
            </w:tcBorders>
          </w:tcPr>
          <w:p w:rsidR="00F60105" w:rsidRPr="002D518F" w:rsidRDefault="00F60105">
            <w:pPr>
              <w:spacing w:after="200" w:line="276" w:lineRule="auto"/>
            </w:pP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rPr>
              <w:t>1</w:t>
            </w:r>
            <w:r w:rsidRPr="002D518F">
              <w:rPr>
                <w:rFonts w:cs="Times New Roman"/>
                <w:lang w:val="ru-RU"/>
              </w:rPr>
              <w:t>1</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Какой</w:t>
            </w:r>
            <w:proofErr w:type="spellEnd"/>
            <w:r w:rsidRPr="002A1E3A">
              <w:rPr>
                <w:rFonts w:cs="Times New Roman"/>
              </w:rPr>
              <w:t xml:space="preserve"> </w:t>
            </w:r>
            <w:proofErr w:type="spellStart"/>
            <w:r w:rsidRPr="002A1E3A">
              <w:rPr>
                <w:rFonts w:cs="Times New Roman"/>
              </w:rPr>
              <w:t>секрет</w:t>
            </w:r>
            <w:proofErr w:type="spellEnd"/>
            <w:r w:rsidRPr="002A1E3A">
              <w:rPr>
                <w:rFonts w:cs="Times New Roman"/>
              </w:rPr>
              <w:t xml:space="preserve"> у </w:t>
            </w:r>
            <w:proofErr w:type="spellStart"/>
            <w:r w:rsidRPr="002A1E3A">
              <w:rPr>
                <w:rFonts w:cs="Times New Roman"/>
              </w:rPr>
              <w:t>подвижных</w:t>
            </w:r>
            <w:proofErr w:type="spellEnd"/>
            <w:r w:rsidRPr="002A1E3A">
              <w:rPr>
                <w:rFonts w:cs="Times New Roman"/>
              </w:rPr>
              <w:t xml:space="preserve"> </w:t>
            </w:r>
            <w:proofErr w:type="spellStart"/>
            <w:r w:rsidRPr="002A1E3A">
              <w:rPr>
                <w:rFonts w:cs="Times New Roman"/>
              </w:rPr>
              <w:t>игрушек</w:t>
            </w:r>
            <w:proofErr w:type="spellEnd"/>
            <w:r w:rsidRPr="002A1E3A">
              <w:rPr>
                <w:rFonts w:cs="Times New Roman"/>
              </w:rPr>
              <w:t xml:space="preserve">? </w:t>
            </w:r>
            <w:proofErr w:type="spellStart"/>
            <w:r w:rsidRPr="002A1E3A">
              <w:rPr>
                <w:rFonts w:cs="Times New Roman"/>
              </w:rPr>
              <w:t>Как</w:t>
            </w:r>
            <w:proofErr w:type="spellEnd"/>
            <w:r w:rsidRPr="002A1E3A">
              <w:rPr>
                <w:rFonts w:cs="Times New Roman"/>
              </w:rPr>
              <w:t xml:space="preserve"> </w:t>
            </w:r>
            <w:proofErr w:type="spellStart"/>
            <w:r w:rsidRPr="002A1E3A">
              <w:rPr>
                <w:rFonts w:cs="Times New Roman"/>
              </w:rPr>
              <w:t>из</w:t>
            </w:r>
            <w:proofErr w:type="spellEnd"/>
            <w:r w:rsidRPr="002A1E3A">
              <w:rPr>
                <w:rFonts w:cs="Times New Roman"/>
              </w:rPr>
              <w:t xml:space="preserve"> </w:t>
            </w:r>
            <w:proofErr w:type="spellStart"/>
            <w:r w:rsidRPr="002A1E3A">
              <w:rPr>
                <w:rFonts w:cs="Times New Roman"/>
              </w:rPr>
              <w:t>неподвижной</w:t>
            </w:r>
            <w:proofErr w:type="spellEnd"/>
            <w:r w:rsidRPr="002A1E3A">
              <w:rPr>
                <w:rFonts w:cs="Times New Roman"/>
              </w:rPr>
              <w:t xml:space="preserve"> </w:t>
            </w:r>
            <w:proofErr w:type="spellStart"/>
            <w:r w:rsidRPr="002A1E3A">
              <w:rPr>
                <w:rFonts w:cs="Times New Roman"/>
              </w:rPr>
              <w:t>игрушки</w:t>
            </w:r>
            <w:proofErr w:type="spellEnd"/>
            <w:r w:rsidRPr="002A1E3A">
              <w:rPr>
                <w:rFonts w:cs="Times New Roman"/>
              </w:rPr>
              <w:t xml:space="preserve"> </w:t>
            </w:r>
            <w:proofErr w:type="spellStart"/>
            <w:r w:rsidRPr="002A1E3A">
              <w:rPr>
                <w:rFonts w:cs="Times New Roman"/>
              </w:rPr>
              <w:t>сделать</w:t>
            </w:r>
            <w:proofErr w:type="spellEnd"/>
            <w:r w:rsidRPr="002A1E3A">
              <w:rPr>
                <w:rFonts w:cs="Times New Roman"/>
              </w:rPr>
              <w:t xml:space="preserve"> </w:t>
            </w:r>
            <w:proofErr w:type="spellStart"/>
            <w:r w:rsidRPr="002A1E3A">
              <w:rPr>
                <w:rFonts w:cs="Times New Roman"/>
              </w:rPr>
              <w:t>подвижную</w:t>
            </w:r>
            <w:proofErr w:type="spellEnd"/>
            <w:r w:rsidRPr="002A1E3A">
              <w:rPr>
                <w:rFonts w:cs="Times New Roman"/>
              </w:rPr>
              <w:t xml:space="preserve">? </w:t>
            </w:r>
            <w:proofErr w:type="spellStart"/>
            <w:r w:rsidRPr="002A1E3A">
              <w:rPr>
                <w:rFonts w:cs="Times New Roman"/>
              </w:rPr>
              <w:t>Ещё</w:t>
            </w:r>
            <w:proofErr w:type="spellEnd"/>
            <w:r w:rsidRPr="002A1E3A">
              <w:rPr>
                <w:rFonts w:cs="Times New Roman"/>
              </w:rPr>
              <w:t xml:space="preserve"> </w:t>
            </w:r>
            <w:proofErr w:type="spellStart"/>
            <w:r w:rsidRPr="002A1E3A">
              <w:rPr>
                <w:rFonts w:cs="Times New Roman"/>
              </w:rPr>
              <w:t>один</w:t>
            </w:r>
            <w:proofErr w:type="spellEnd"/>
            <w:r w:rsidRPr="002A1E3A">
              <w:rPr>
                <w:rFonts w:cs="Times New Roman"/>
              </w:rPr>
              <w:t xml:space="preserve"> </w:t>
            </w:r>
            <w:proofErr w:type="spellStart"/>
            <w:r w:rsidRPr="002A1E3A">
              <w:rPr>
                <w:rFonts w:cs="Times New Roman"/>
              </w:rPr>
              <w:t>способ</w:t>
            </w:r>
            <w:proofErr w:type="spellEnd"/>
            <w:r w:rsidRPr="002A1E3A">
              <w:rPr>
                <w:rFonts w:cs="Times New Roman"/>
              </w:rPr>
              <w:t xml:space="preserve"> </w:t>
            </w:r>
            <w:proofErr w:type="spellStart"/>
            <w:r w:rsidRPr="002A1E3A">
              <w:rPr>
                <w:rFonts w:cs="Times New Roman"/>
              </w:rPr>
              <w:t>сделать</w:t>
            </w:r>
            <w:proofErr w:type="spellEnd"/>
            <w:r w:rsidRPr="002A1E3A">
              <w:rPr>
                <w:rFonts w:cs="Times New Roman"/>
              </w:rPr>
              <w:t xml:space="preserve"> </w:t>
            </w:r>
            <w:proofErr w:type="spellStart"/>
            <w:r w:rsidRPr="002A1E3A">
              <w:rPr>
                <w:rFonts w:cs="Times New Roman"/>
              </w:rPr>
              <w:t>игрушку</w:t>
            </w:r>
            <w:proofErr w:type="spellEnd"/>
            <w:r w:rsidRPr="002A1E3A">
              <w:rPr>
                <w:rFonts w:cs="Times New Roman"/>
              </w:rPr>
              <w:t xml:space="preserve"> </w:t>
            </w:r>
            <w:proofErr w:type="spellStart"/>
            <w:r w:rsidRPr="002A1E3A">
              <w:rPr>
                <w:rFonts w:cs="Times New Roman"/>
              </w:rPr>
              <w:t>подвижной</w:t>
            </w:r>
            <w:proofErr w:type="spellEnd"/>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C732B0" w:rsidRDefault="00C732B0" w:rsidP="00C732B0">
            <w:pPr>
              <w:pStyle w:val="TableContents"/>
              <w:jc w:val="center"/>
              <w:rPr>
                <w:rFonts w:cs="Times New Roman"/>
                <w:lang w:val="ru-RU"/>
              </w:rPr>
            </w:pPr>
            <w:r>
              <w:rPr>
                <w:rFonts w:cs="Times New Roman"/>
                <w:lang w:val="ru-RU"/>
              </w:rPr>
              <w:t>12</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lang w:val="ru-RU"/>
              </w:rPr>
              <w:t>12</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Что</w:t>
            </w:r>
            <w:proofErr w:type="spellEnd"/>
            <w:r w:rsidRPr="002A1E3A">
              <w:rPr>
                <w:rFonts w:cs="Times New Roman"/>
              </w:rPr>
              <w:t xml:space="preserve"> </w:t>
            </w:r>
            <w:proofErr w:type="spellStart"/>
            <w:r w:rsidRPr="002A1E3A">
              <w:rPr>
                <w:rFonts w:cs="Times New Roman"/>
              </w:rPr>
              <w:t>заставляет</w:t>
            </w:r>
            <w:proofErr w:type="spellEnd"/>
            <w:r w:rsidRPr="002A1E3A">
              <w:rPr>
                <w:rFonts w:cs="Times New Roman"/>
              </w:rPr>
              <w:t xml:space="preserve"> </w:t>
            </w:r>
            <w:proofErr w:type="spellStart"/>
            <w:r w:rsidRPr="002A1E3A">
              <w:rPr>
                <w:rFonts w:cs="Times New Roman"/>
              </w:rPr>
              <w:t>вращаться</w:t>
            </w:r>
            <w:proofErr w:type="spellEnd"/>
            <w:r w:rsidRPr="002A1E3A">
              <w:rPr>
                <w:rFonts w:cs="Times New Roman"/>
              </w:rPr>
              <w:t xml:space="preserve"> </w:t>
            </w:r>
            <w:proofErr w:type="spellStart"/>
            <w:r w:rsidRPr="002A1E3A">
              <w:rPr>
                <w:rFonts w:cs="Times New Roman"/>
              </w:rPr>
              <w:t>винт</w:t>
            </w:r>
            <w:proofErr w:type="spellEnd"/>
            <w:r w:rsidRPr="002A1E3A">
              <w:rPr>
                <w:rFonts w:cs="Times New Roman"/>
              </w:rPr>
              <w:t xml:space="preserve"> - </w:t>
            </w:r>
            <w:proofErr w:type="spellStart"/>
            <w:r w:rsidRPr="002A1E3A">
              <w:rPr>
                <w:rFonts w:cs="Times New Roman"/>
              </w:rPr>
              <w:t>пропеллер</w:t>
            </w:r>
            <w:proofErr w:type="spellEnd"/>
            <w:r w:rsidRPr="002A1E3A">
              <w:rPr>
                <w:rFonts w:cs="Times New Roman"/>
              </w:rPr>
              <w:t xml:space="preserve">? </w:t>
            </w:r>
            <w:proofErr w:type="spellStart"/>
            <w:r w:rsidRPr="002A1E3A">
              <w:rPr>
                <w:rFonts w:cs="Times New Roman"/>
              </w:rPr>
              <w:t>Можно</w:t>
            </w:r>
            <w:proofErr w:type="spellEnd"/>
            <w:r w:rsidRPr="002A1E3A">
              <w:rPr>
                <w:rFonts w:cs="Times New Roman"/>
              </w:rPr>
              <w:t xml:space="preserve"> </w:t>
            </w:r>
            <w:proofErr w:type="spellStart"/>
            <w:r w:rsidRPr="002A1E3A">
              <w:rPr>
                <w:rFonts w:cs="Times New Roman"/>
              </w:rPr>
              <w:t>ли</w:t>
            </w:r>
            <w:proofErr w:type="spellEnd"/>
            <w:r w:rsidRPr="002A1E3A">
              <w:rPr>
                <w:rFonts w:cs="Times New Roman"/>
              </w:rPr>
              <w:t xml:space="preserve"> </w:t>
            </w:r>
            <w:proofErr w:type="spellStart"/>
            <w:r w:rsidRPr="002A1E3A">
              <w:rPr>
                <w:rFonts w:cs="Times New Roman"/>
              </w:rPr>
              <w:t>соединить</w:t>
            </w:r>
            <w:proofErr w:type="spellEnd"/>
            <w:r w:rsidRPr="002A1E3A">
              <w:rPr>
                <w:rFonts w:cs="Times New Roman"/>
              </w:rPr>
              <w:t xml:space="preserve"> </w:t>
            </w:r>
            <w:proofErr w:type="spellStart"/>
            <w:r w:rsidRPr="002A1E3A">
              <w:rPr>
                <w:rFonts w:cs="Times New Roman"/>
              </w:rPr>
              <w:t>детали</w:t>
            </w:r>
            <w:proofErr w:type="spellEnd"/>
            <w:r w:rsidRPr="002A1E3A">
              <w:rPr>
                <w:rFonts w:cs="Times New Roman"/>
              </w:rPr>
              <w:t xml:space="preserve"> </w:t>
            </w:r>
            <w:proofErr w:type="spellStart"/>
            <w:r w:rsidRPr="002A1E3A">
              <w:rPr>
                <w:rFonts w:cs="Times New Roman"/>
              </w:rPr>
              <w:t>без</w:t>
            </w:r>
            <w:proofErr w:type="spellEnd"/>
            <w:r w:rsidRPr="002A1E3A">
              <w:rPr>
                <w:rFonts w:cs="Times New Roman"/>
              </w:rPr>
              <w:t xml:space="preserve"> </w:t>
            </w:r>
            <w:proofErr w:type="spellStart"/>
            <w:r w:rsidRPr="002A1E3A">
              <w:rPr>
                <w:rFonts w:cs="Times New Roman"/>
              </w:rPr>
              <w:t>соедини-тельных</w:t>
            </w:r>
            <w:proofErr w:type="spellEnd"/>
            <w:r w:rsidRPr="002A1E3A">
              <w:rPr>
                <w:rFonts w:cs="Times New Roman"/>
              </w:rPr>
              <w:t xml:space="preserve"> </w:t>
            </w:r>
            <w:proofErr w:type="spellStart"/>
            <w:r w:rsidRPr="002A1E3A">
              <w:rPr>
                <w:rFonts w:cs="Times New Roman"/>
              </w:rPr>
              <w:t>материалов</w:t>
            </w:r>
            <w:proofErr w:type="spellEnd"/>
            <w:r w:rsidRPr="002A1E3A">
              <w:rPr>
                <w:rFonts w:cs="Times New Roman"/>
              </w:rPr>
              <w:t>?</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C732B0" w:rsidRDefault="00C732B0" w:rsidP="00C732B0">
            <w:pPr>
              <w:pStyle w:val="TableContents"/>
              <w:jc w:val="center"/>
              <w:rPr>
                <w:rFonts w:cs="Times New Roman"/>
                <w:lang w:val="ru-RU"/>
              </w:rPr>
            </w:pPr>
            <w:r>
              <w:rPr>
                <w:rFonts w:cs="Times New Roman"/>
                <w:lang w:val="ru-RU"/>
              </w:rPr>
              <w:t>19</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lang w:val="ru-RU"/>
              </w:rPr>
              <w:t>1</w:t>
            </w:r>
            <w:r w:rsidRPr="002D518F">
              <w:rPr>
                <w:rFonts w:cs="Times New Roman"/>
              </w:rPr>
              <w:t>3</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День</w:t>
            </w:r>
            <w:proofErr w:type="spellEnd"/>
            <w:r w:rsidRPr="002A1E3A">
              <w:rPr>
                <w:rFonts w:cs="Times New Roman"/>
              </w:rPr>
              <w:t xml:space="preserve"> </w:t>
            </w:r>
            <w:proofErr w:type="spellStart"/>
            <w:r w:rsidRPr="002A1E3A">
              <w:rPr>
                <w:rFonts w:cs="Times New Roman"/>
              </w:rPr>
              <w:t>защитника</w:t>
            </w:r>
            <w:proofErr w:type="spellEnd"/>
            <w:r w:rsidRPr="002A1E3A">
              <w:rPr>
                <w:rFonts w:cs="Times New Roman"/>
              </w:rPr>
              <w:t xml:space="preserve"> </w:t>
            </w:r>
            <w:proofErr w:type="spellStart"/>
            <w:r w:rsidRPr="002A1E3A">
              <w:rPr>
                <w:rFonts w:cs="Times New Roman"/>
              </w:rPr>
              <w:t>Отечества</w:t>
            </w:r>
            <w:proofErr w:type="spellEnd"/>
            <w:r w:rsidRPr="002A1E3A">
              <w:rPr>
                <w:rFonts w:cs="Times New Roman"/>
              </w:rPr>
              <w:t xml:space="preserve">. </w:t>
            </w:r>
            <w:proofErr w:type="spellStart"/>
            <w:r w:rsidRPr="002A1E3A">
              <w:rPr>
                <w:rFonts w:cs="Times New Roman"/>
              </w:rPr>
              <w:t>Изменяется</w:t>
            </w:r>
            <w:proofErr w:type="spellEnd"/>
            <w:r w:rsidRPr="002A1E3A">
              <w:rPr>
                <w:rFonts w:cs="Times New Roman"/>
              </w:rPr>
              <w:t xml:space="preserve"> </w:t>
            </w:r>
            <w:proofErr w:type="spellStart"/>
            <w:r w:rsidRPr="002A1E3A">
              <w:rPr>
                <w:rFonts w:cs="Times New Roman"/>
              </w:rPr>
              <w:t>ли</w:t>
            </w:r>
            <w:proofErr w:type="spellEnd"/>
            <w:r w:rsidRPr="002A1E3A">
              <w:rPr>
                <w:rFonts w:cs="Times New Roman"/>
              </w:rPr>
              <w:t xml:space="preserve"> </w:t>
            </w:r>
            <w:proofErr w:type="spellStart"/>
            <w:r w:rsidRPr="002A1E3A">
              <w:rPr>
                <w:rFonts w:cs="Times New Roman"/>
              </w:rPr>
              <w:t>вооружение</w:t>
            </w:r>
            <w:proofErr w:type="spellEnd"/>
            <w:r w:rsidRPr="002A1E3A">
              <w:rPr>
                <w:rFonts w:cs="Times New Roman"/>
              </w:rPr>
              <w:t xml:space="preserve"> в </w:t>
            </w:r>
            <w:proofErr w:type="spellStart"/>
            <w:r w:rsidRPr="002A1E3A">
              <w:rPr>
                <w:rFonts w:cs="Times New Roman"/>
              </w:rPr>
              <w:t>ар-мии</w:t>
            </w:r>
            <w:proofErr w:type="spellEnd"/>
            <w:r w:rsidRPr="002A1E3A">
              <w:rPr>
                <w:rFonts w:cs="Times New Roman"/>
              </w:rPr>
              <w:t xml:space="preserve">? </w:t>
            </w:r>
            <w:proofErr w:type="spellStart"/>
            <w:r w:rsidRPr="002A1E3A">
              <w:rPr>
                <w:rFonts w:cs="Times New Roman"/>
              </w:rPr>
              <w:t>Как</w:t>
            </w:r>
            <w:proofErr w:type="spellEnd"/>
            <w:r w:rsidRPr="002A1E3A">
              <w:rPr>
                <w:rFonts w:cs="Times New Roman"/>
              </w:rPr>
              <w:t xml:space="preserve"> </w:t>
            </w:r>
            <w:proofErr w:type="spellStart"/>
            <w:r w:rsidRPr="002A1E3A">
              <w:rPr>
                <w:rFonts w:cs="Times New Roman"/>
              </w:rPr>
              <w:t>машины</w:t>
            </w:r>
            <w:proofErr w:type="spellEnd"/>
            <w:r w:rsidRPr="002A1E3A">
              <w:rPr>
                <w:rFonts w:cs="Times New Roman"/>
              </w:rPr>
              <w:t xml:space="preserve"> </w:t>
            </w:r>
            <w:proofErr w:type="spellStart"/>
            <w:r w:rsidRPr="002A1E3A">
              <w:rPr>
                <w:rFonts w:cs="Times New Roman"/>
              </w:rPr>
              <w:t>помогают</w:t>
            </w:r>
            <w:proofErr w:type="spellEnd"/>
            <w:r w:rsidRPr="002A1E3A">
              <w:rPr>
                <w:rFonts w:cs="Times New Roman"/>
              </w:rPr>
              <w:t xml:space="preserve"> </w:t>
            </w:r>
            <w:proofErr w:type="spellStart"/>
            <w:r w:rsidRPr="002A1E3A">
              <w:rPr>
                <w:rFonts w:cs="Times New Roman"/>
              </w:rPr>
              <w:t>человеку</w:t>
            </w:r>
            <w:proofErr w:type="spellEnd"/>
            <w:r w:rsidRPr="002A1E3A">
              <w:rPr>
                <w:rFonts w:cs="Times New Roman"/>
              </w:rPr>
              <w:t>?</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C732B0" w:rsidRDefault="00C732B0" w:rsidP="00C732B0">
            <w:pPr>
              <w:pStyle w:val="TableContents"/>
              <w:jc w:val="center"/>
              <w:rPr>
                <w:rFonts w:cs="Times New Roman"/>
                <w:lang w:val="ru-RU"/>
              </w:rPr>
            </w:pPr>
            <w:r>
              <w:rPr>
                <w:rFonts w:cs="Times New Roman"/>
                <w:lang w:val="ru-RU"/>
              </w:rPr>
              <w:t>26</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lang w:val="ru-RU"/>
              </w:rPr>
              <w:t>14</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Поздравляем</w:t>
            </w:r>
            <w:proofErr w:type="spellEnd"/>
            <w:r w:rsidRPr="002A1E3A">
              <w:rPr>
                <w:rFonts w:cs="Times New Roman"/>
              </w:rPr>
              <w:t xml:space="preserve"> </w:t>
            </w:r>
            <w:proofErr w:type="spellStart"/>
            <w:r w:rsidRPr="002A1E3A">
              <w:rPr>
                <w:rFonts w:cs="Times New Roman"/>
              </w:rPr>
              <w:t>женщин</w:t>
            </w:r>
            <w:proofErr w:type="spellEnd"/>
            <w:r w:rsidRPr="002A1E3A">
              <w:rPr>
                <w:rFonts w:cs="Times New Roman"/>
              </w:rPr>
              <w:t xml:space="preserve"> и </w:t>
            </w:r>
            <w:proofErr w:type="spellStart"/>
            <w:r w:rsidRPr="002A1E3A">
              <w:rPr>
                <w:rFonts w:cs="Times New Roman"/>
              </w:rPr>
              <w:t>девочек</w:t>
            </w:r>
            <w:proofErr w:type="spellEnd"/>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C732B0" w:rsidRDefault="00C732B0" w:rsidP="00C732B0">
            <w:pPr>
              <w:pStyle w:val="TableContents"/>
              <w:jc w:val="center"/>
              <w:rPr>
                <w:rFonts w:cs="Times New Roman"/>
                <w:lang w:val="ru-RU"/>
              </w:rPr>
            </w:pPr>
            <w:r>
              <w:rPr>
                <w:rFonts w:cs="Times New Roman"/>
                <w:lang w:val="ru-RU"/>
              </w:rPr>
              <w:t>9.01</w:t>
            </w:r>
          </w:p>
        </w:tc>
      </w:tr>
      <w:tr w:rsidR="00F60105" w:rsidRPr="002D518F" w:rsidTr="00F60105">
        <w:trPr>
          <w:gridAfter w:val="4"/>
          <w:wAfter w:w="6236" w:type="dxa"/>
        </w:trPr>
        <w:tc>
          <w:tcPr>
            <w:tcW w:w="425"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lang w:val="ru-RU"/>
              </w:rPr>
              <w:t>15</w:t>
            </w:r>
          </w:p>
        </w:tc>
        <w:tc>
          <w:tcPr>
            <w:tcW w:w="6096"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Что</w:t>
            </w:r>
            <w:proofErr w:type="spellEnd"/>
            <w:r w:rsidRPr="002A1E3A">
              <w:rPr>
                <w:rFonts w:cs="Times New Roman"/>
              </w:rPr>
              <w:t xml:space="preserve"> </w:t>
            </w:r>
            <w:proofErr w:type="spellStart"/>
            <w:r w:rsidRPr="002A1E3A">
              <w:rPr>
                <w:rFonts w:cs="Times New Roman"/>
              </w:rPr>
              <w:t>интересного</w:t>
            </w:r>
            <w:proofErr w:type="spellEnd"/>
            <w:r w:rsidRPr="002A1E3A">
              <w:rPr>
                <w:rFonts w:cs="Times New Roman"/>
              </w:rPr>
              <w:t xml:space="preserve"> в </w:t>
            </w:r>
            <w:proofErr w:type="spellStart"/>
            <w:r w:rsidRPr="002A1E3A">
              <w:rPr>
                <w:rFonts w:cs="Times New Roman"/>
              </w:rPr>
              <w:t>работе</w:t>
            </w:r>
            <w:proofErr w:type="spellEnd"/>
            <w:r w:rsidRPr="002A1E3A">
              <w:rPr>
                <w:rFonts w:cs="Times New Roman"/>
              </w:rPr>
              <w:t xml:space="preserve"> </w:t>
            </w:r>
            <w:proofErr w:type="spellStart"/>
            <w:r w:rsidRPr="002A1E3A">
              <w:rPr>
                <w:rFonts w:cs="Times New Roman"/>
              </w:rPr>
              <w:t>архитектора</w:t>
            </w:r>
            <w:proofErr w:type="spellEnd"/>
            <w:r w:rsidRPr="002A1E3A">
              <w:rPr>
                <w:rFonts w:cs="Times New Roman"/>
              </w:rPr>
              <w:t xml:space="preserve">? </w:t>
            </w:r>
            <w:proofErr w:type="spellStart"/>
            <w:r w:rsidRPr="002A1E3A">
              <w:rPr>
                <w:rFonts w:cs="Times New Roman"/>
              </w:rPr>
              <w:t>Наши</w:t>
            </w:r>
            <w:proofErr w:type="spellEnd"/>
            <w:r w:rsidRPr="002A1E3A">
              <w:rPr>
                <w:rFonts w:cs="Times New Roman"/>
              </w:rPr>
              <w:t xml:space="preserve"> </w:t>
            </w:r>
            <w:proofErr w:type="spellStart"/>
            <w:r w:rsidRPr="002A1E3A">
              <w:rPr>
                <w:rFonts w:cs="Times New Roman"/>
              </w:rPr>
              <w:t>проекты</w:t>
            </w:r>
            <w:proofErr w:type="spellEnd"/>
            <w:r w:rsidRPr="002A1E3A">
              <w:rPr>
                <w:rFonts w:cs="Times New Roman"/>
              </w:rPr>
              <w:t xml:space="preserve">. </w:t>
            </w:r>
            <w:proofErr w:type="spellStart"/>
            <w:r w:rsidRPr="002A1E3A">
              <w:rPr>
                <w:rFonts w:cs="Times New Roman"/>
              </w:rPr>
              <w:t>Проверим</w:t>
            </w:r>
            <w:proofErr w:type="spellEnd"/>
            <w:r w:rsidRPr="002A1E3A">
              <w:rPr>
                <w:rFonts w:cs="Times New Roman"/>
              </w:rPr>
              <w:t xml:space="preserve"> </w:t>
            </w:r>
            <w:proofErr w:type="spellStart"/>
            <w:r w:rsidRPr="002A1E3A">
              <w:rPr>
                <w:rFonts w:cs="Times New Roman"/>
              </w:rPr>
              <w:t>себя</w:t>
            </w:r>
            <w:proofErr w:type="spellEnd"/>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rPr>
            </w:pPr>
            <w:r w:rsidRPr="002D518F">
              <w:rPr>
                <w:rFonts w:cs="Times New Roman"/>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C732B0" w:rsidRDefault="00C732B0" w:rsidP="00C732B0">
            <w:pPr>
              <w:pStyle w:val="TableContents"/>
              <w:jc w:val="center"/>
              <w:rPr>
                <w:rFonts w:cs="Times New Roman"/>
                <w:lang w:val="ru-RU"/>
              </w:rPr>
            </w:pPr>
            <w:r>
              <w:rPr>
                <w:rFonts w:cs="Times New Roman"/>
                <w:lang w:val="ru-RU"/>
              </w:rPr>
              <w:t>16</w:t>
            </w:r>
          </w:p>
        </w:tc>
      </w:tr>
      <w:tr w:rsidR="00F60105" w:rsidRPr="002D518F" w:rsidTr="00F60105">
        <w:trPr>
          <w:gridAfter w:val="4"/>
          <w:wAfter w:w="6236" w:type="dxa"/>
        </w:trPr>
        <w:tc>
          <w:tcPr>
            <w:tcW w:w="10915"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C732B0" w:rsidRDefault="00C732B0" w:rsidP="00C732B0">
            <w:pPr>
              <w:pStyle w:val="Standard"/>
              <w:tabs>
                <w:tab w:val="center" w:pos="4677"/>
                <w:tab w:val="left" w:pos="4956"/>
                <w:tab w:val="left" w:pos="5664"/>
                <w:tab w:val="left" w:pos="6372"/>
                <w:tab w:val="left" w:pos="7080"/>
                <w:tab w:val="left" w:pos="7788"/>
                <w:tab w:val="left" w:pos="8496"/>
                <w:tab w:val="left" w:pos="9204"/>
              </w:tabs>
              <w:snapToGrid w:val="0"/>
              <w:spacing w:after="200"/>
              <w:jc w:val="center"/>
              <w:rPr>
                <w:rFonts w:cs="Times New Roman"/>
                <w:b/>
                <w:lang w:val="ru-RU"/>
              </w:rPr>
            </w:pPr>
            <w:r>
              <w:rPr>
                <w:rFonts w:cs="Times New Roman"/>
                <w:b/>
                <w:lang w:val="ru-RU"/>
              </w:rPr>
              <w:t xml:space="preserve">                                                                                                                                                            23</w:t>
            </w:r>
          </w:p>
        </w:tc>
      </w:tr>
      <w:tr w:rsidR="00F60105" w:rsidRPr="002D518F" w:rsidTr="00F60105">
        <w:trPr>
          <w:gridAfter w:val="4"/>
          <w:wAfter w:w="6236" w:type="dxa"/>
        </w:trPr>
        <w:tc>
          <w:tcPr>
            <w:tcW w:w="567"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lang w:val="ru-RU"/>
              </w:rPr>
            </w:pPr>
            <w:r w:rsidRPr="002A1E3A">
              <w:rPr>
                <w:rFonts w:cs="Times New Roman"/>
                <w:lang w:val="ru-RU"/>
              </w:rPr>
              <w:t>16</w:t>
            </w:r>
          </w:p>
        </w:tc>
        <w:tc>
          <w:tcPr>
            <w:tcW w:w="5954"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Standard"/>
              <w:tabs>
                <w:tab w:val="center" w:pos="4677"/>
                <w:tab w:val="right" w:pos="9355"/>
              </w:tabs>
              <w:snapToGrid w:val="0"/>
              <w:spacing w:after="200"/>
              <w:rPr>
                <w:rFonts w:cs="Times New Roman"/>
              </w:rPr>
            </w:pPr>
            <w:proofErr w:type="spellStart"/>
            <w:r w:rsidRPr="002A1E3A">
              <w:rPr>
                <w:rFonts w:cs="Times New Roman"/>
              </w:rPr>
              <w:t>Какие</w:t>
            </w:r>
            <w:proofErr w:type="spellEnd"/>
            <w:r w:rsidRPr="002A1E3A">
              <w:rPr>
                <w:rFonts w:cs="Times New Roman"/>
              </w:rPr>
              <w:t xml:space="preserve"> </w:t>
            </w:r>
            <w:proofErr w:type="spellStart"/>
            <w:r w:rsidRPr="002A1E3A">
              <w:rPr>
                <w:rFonts w:cs="Times New Roman"/>
              </w:rPr>
              <w:t>бывают</w:t>
            </w:r>
            <w:proofErr w:type="spellEnd"/>
            <w:r w:rsidRPr="002A1E3A">
              <w:rPr>
                <w:rFonts w:cs="Times New Roman"/>
              </w:rPr>
              <w:t xml:space="preserve"> </w:t>
            </w:r>
            <w:proofErr w:type="spellStart"/>
            <w:r w:rsidRPr="002A1E3A">
              <w:rPr>
                <w:rFonts w:cs="Times New Roman"/>
              </w:rPr>
              <w:t>ткани</w:t>
            </w:r>
            <w:proofErr w:type="spellEnd"/>
            <w:r w:rsidRPr="002A1E3A">
              <w:rPr>
                <w:rFonts w:cs="Times New Roman"/>
              </w:rPr>
              <w:t xml:space="preserve">? </w:t>
            </w:r>
            <w:proofErr w:type="spellStart"/>
            <w:r w:rsidRPr="002A1E3A">
              <w:rPr>
                <w:rFonts w:cs="Times New Roman"/>
              </w:rPr>
              <w:t>Как</w:t>
            </w:r>
            <w:proofErr w:type="spellEnd"/>
            <w:r w:rsidRPr="002A1E3A">
              <w:rPr>
                <w:rFonts w:cs="Times New Roman"/>
              </w:rPr>
              <w:t xml:space="preserve"> </w:t>
            </w:r>
            <w:proofErr w:type="spellStart"/>
            <w:r w:rsidRPr="002A1E3A">
              <w:rPr>
                <w:rFonts w:cs="Times New Roman"/>
              </w:rPr>
              <w:t>они</w:t>
            </w:r>
            <w:proofErr w:type="spellEnd"/>
            <w:r w:rsidRPr="002A1E3A">
              <w:rPr>
                <w:rFonts w:cs="Times New Roman"/>
              </w:rPr>
              <w:t xml:space="preserve"> </w:t>
            </w:r>
            <w:proofErr w:type="spellStart"/>
            <w:r w:rsidRPr="002A1E3A">
              <w:rPr>
                <w:rFonts w:cs="Times New Roman"/>
              </w:rPr>
              <w:t>используются</w:t>
            </w:r>
            <w:proofErr w:type="spellEnd"/>
            <w:r w:rsidRPr="002A1E3A">
              <w:rPr>
                <w:rFonts w:cs="Times New Roman"/>
              </w:rPr>
              <w:t>?</w:t>
            </w:r>
            <w:r w:rsidRPr="002A1E3A">
              <w:rPr>
                <w:rFonts w:cs="Times New Roman"/>
                <w:lang w:val="ru-RU"/>
              </w:rPr>
              <w:t xml:space="preserve"> Что такое натуральные ткани? Каковы их свойства?</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Standard"/>
              <w:tabs>
                <w:tab w:val="center" w:pos="4677"/>
                <w:tab w:val="right" w:pos="9355"/>
              </w:tabs>
              <w:snapToGrid w:val="0"/>
              <w:spacing w:after="200"/>
              <w:rPr>
                <w:rFonts w:cs="Times New Roman"/>
                <w:lang w:val="ru-RU"/>
              </w:rPr>
            </w:pPr>
            <w:r w:rsidRPr="002D518F">
              <w:rPr>
                <w:rFonts w:cs="Times New Roman"/>
                <w:lang w:val="ru-RU"/>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C732B0" w:rsidRDefault="00C732B0" w:rsidP="00C732B0">
            <w:pPr>
              <w:pStyle w:val="TableContents"/>
              <w:jc w:val="center"/>
              <w:rPr>
                <w:rFonts w:cs="Times New Roman"/>
                <w:lang w:val="ru-RU"/>
              </w:rPr>
            </w:pPr>
            <w:r>
              <w:rPr>
                <w:rFonts w:cs="Times New Roman"/>
                <w:lang w:val="ru-RU"/>
              </w:rPr>
              <w:t>30</w:t>
            </w:r>
          </w:p>
        </w:tc>
      </w:tr>
      <w:tr w:rsidR="00F60105" w:rsidRPr="002D518F" w:rsidTr="00F60105">
        <w:trPr>
          <w:gridAfter w:val="4"/>
          <w:wAfter w:w="6236" w:type="dxa"/>
        </w:trPr>
        <w:tc>
          <w:tcPr>
            <w:tcW w:w="567"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TableContents"/>
              <w:rPr>
                <w:rFonts w:cs="Times New Roman"/>
                <w:lang w:val="ru-RU"/>
              </w:rPr>
            </w:pPr>
            <w:r w:rsidRPr="002A1E3A">
              <w:rPr>
                <w:rFonts w:cs="Times New Roman"/>
                <w:lang w:val="ru-RU"/>
              </w:rPr>
              <w:t>17</w:t>
            </w:r>
          </w:p>
        </w:tc>
        <w:tc>
          <w:tcPr>
            <w:tcW w:w="5954"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A1E3A" w:rsidRDefault="00F60105" w:rsidP="002D518F">
            <w:pPr>
              <w:pStyle w:val="TableContents"/>
              <w:widowControl/>
              <w:rPr>
                <w:rFonts w:cs="Times New Roman"/>
                <w:lang w:val="ru-RU"/>
              </w:rPr>
            </w:pPr>
            <w:r w:rsidRPr="002A1E3A">
              <w:rPr>
                <w:rFonts w:cs="Times New Roman"/>
                <w:lang w:val="ru-RU"/>
              </w:rPr>
              <w:t>Строчка косого стежка. Есть ли у неё «дочки» Проверим себя. Что узнали, чему научились?</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F60105" w:rsidRPr="002D518F" w:rsidRDefault="00F60105" w:rsidP="002D518F">
            <w:pPr>
              <w:pStyle w:val="TableContents"/>
              <w:rPr>
                <w:rFonts w:cs="Times New Roman"/>
              </w:rPr>
            </w:pPr>
            <w:r w:rsidRPr="002D518F">
              <w:rPr>
                <w:rFonts w:cs="Times New Roman"/>
              </w:rPr>
              <w:t>2</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0105" w:rsidRPr="002D518F" w:rsidRDefault="00F60105" w:rsidP="002D518F">
            <w:pPr>
              <w:pStyle w:val="TableContents"/>
              <w:rPr>
                <w:rFonts w:cs="Times New Roman"/>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0105" w:rsidRPr="00C732B0" w:rsidRDefault="00C732B0" w:rsidP="00C732B0">
            <w:pPr>
              <w:pStyle w:val="TableContents"/>
              <w:jc w:val="center"/>
              <w:rPr>
                <w:rFonts w:cs="Times New Roman"/>
                <w:lang w:val="ru-RU"/>
              </w:rPr>
            </w:pPr>
            <w:r>
              <w:rPr>
                <w:rFonts w:cs="Times New Roman"/>
                <w:lang w:val="ru-RU"/>
              </w:rPr>
              <w:t>6.02</w:t>
            </w:r>
          </w:p>
        </w:tc>
      </w:tr>
    </w:tbl>
    <w:p w:rsidR="002D518F" w:rsidRPr="002D518F" w:rsidRDefault="002D518F" w:rsidP="002D518F">
      <w:pPr>
        <w:spacing w:line="240" w:lineRule="auto"/>
        <w:rPr>
          <w:rFonts w:ascii="Times New Roman" w:hAnsi="Times New Roman" w:cs="Times New Roman"/>
          <w:sz w:val="24"/>
          <w:szCs w:val="24"/>
        </w:rPr>
      </w:pPr>
    </w:p>
    <w:p w:rsidR="002D518F" w:rsidRPr="002D518F" w:rsidRDefault="002D518F" w:rsidP="002A1E3A">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Критерии оценивания устных ответов</w:t>
      </w:r>
    </w:p>
    <w:p w:rsidR="002D518F" w:rsidRPr="002D518F" w:rsidRDefault="002D518F" w:rsidP="002A1E3A">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«5»</w:t>
      </w:r>
    </w:p>
    <w:p w:rsidR="002D518F" w:rsidRPr="00C4761B" w:rsidRDefault="002D518F" w:rsidP="00C4761B">
      <w:pPr>
        <w:numPr>
          <w:ilvl w:val="0"/>
          <w:numId w:val="55"/>
        </w:numPr>
        <w:tabs>
          <w:tab w:val="left" w:pos="701"/>
        </w:tabs>
        <w:spacing w:after="0" w:line="240" w:lineRule="auto"/>
        <w:ind w:left="701" w:hanging="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полностью усвоил учебный материал;</w:t>
      </w:r>
    </w:p>
    <w:p w:rsidR="002D518F" w:rsidRPr="00C4761B" w:rsidRDefault="002D518F" w:rsidP="00C4761B">
      <w:pPr>
        <w:numPr>
          <w:ilvl w:val="0"/>
          <w:numId w:val="55"/>
        </w:numPr>
        <w:tabs>
          <w:tab w:val="left" w:pos="701"/>
        </w:tabs>
        <w:spacing w:after="0" w:line="240" w:lineRule="auto"/>
        <w:ind w:left="701" w:hanging="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умеет изложить его своими словами по заданному алгоритму;</w:t>
      </w:r>
    </w:p>
    <w:p w:rsidR="002D518F" w:rsidRPr="00C4761B" w:rsidRDefault="002D518F" w:rsidP="00C4761B">
      <w:pPr>
        <w:numPr>
          <w:ilvl w:val="0"/>
          <w:numId w:val="55"/>
        </w:numPr>
        <w:tabs>
          <w:tab w:val="left" w:pos="701"/>
        </w:tabs>
        <w:spacing w:after="0" w:line="240" w:lineRule="auto"/>
        <w:ind w:left="701" w:hanging="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может подтвердить ответ конкретными примерами;</w:t>
      </w:r>
    </w:p>
    <w:p w:rsidR="002D518F" w:rsidRPr="002A1E3A" w:rsidRDefault="002D518F" w:rsidP="00C4761B">
      <w:pPr>
        <w:numPr>
          <w:ilvl w:val="0"/>
          <w:numId w:val="55"/>
        </w:numPr>
        <w:tabs>
          <w:tab w:val="left" w:pos="701"/>
        </w:tabs>
        <w:spacing w:after="0" w:line="240" w:lineRule="auto"/>
        <w:ind w:left="701" w:hanging="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правильно отвечает на дополнительные вопросы учителя</w:t>
      </w:r>
    </w:p>
    <w:p w:rsidR="002D518F" w:rsidRPr="002D518F" w:rsidRDefault="002D518F" w:rsidP="00C4761B">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«4»</w:t>
      </w:r>
    </w:p>
    <w:p w:rsidR="002D518F" w:rsidRPr="002A1E3A"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в основном усвоил учебный материал;</w:t>
      </w:r>
    </w:p>
    <w:p w:rsidR="002D518F" w:rsidRPr="002D518F" w:rsidRDefault="002D518F" w:rsidP="00F44887">
      <w:pPr>
        <w:tabs>
          <w:tab w:val="left" w:pos="709"/>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допускает незначительные фактические ошибки при его изложении своими словами по заданному алгоритму;</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подтверждает ответ конкретными примерами;</w:t>
      </w:r>
    </w:p>
    <w:p w:rsidR="002D518F" w:rsidRPr="00F44887"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правильно отвечает на дополнительные вопросы учителя.</w:t>
      </w:r>
    </w:p>
    <w:p w:rsidR="002D518F" w:rsidRPr="002D518F" w:rsidRDefault="002D518F"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«3»</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не усвоил существенную часть учебного материала;</w:t>
      </w:r>
    </w:p>
    <w:p w:rsidR="002D518F" w:rsidRPr="002D518F" w:rsidRDefault="002D518F" w:rsidP="00F44887">
      <w:pPr>
        <w:tabs>
          <w:tab w:val="left" w:pos="709"/>
        </w:tabs>
        <w:spacing w:after="0" w:line="240" w:lineRule="auto"/>
        <w:ind w:left="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допускает значительные фактические ошибки при его изложении своими словами по заданному алгоритму;</w:t>
      </w:r>
    </w:p>
    <w:p w:rsidR="00F44887"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lastRenderedPageBreak/>
        <w:t>затрудняется подтвердить ответ конкретными примерами;</w:t>
      </w:r>
    </w:p>
    <w:p w:rsidR="002D518F" w:rsidRPr="00F44887"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затрудняется при ответах на дополнительные вопросы.</w:t>
      </w:r>
    </w:p>
    <w:p w:rsidR="00F44887" w:rsidRDefault="002D518F"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«2»</w:t>
      </w:r>
    </w:p>
    <w:p w:rsidR="002D518F" w:rsidRPr="00F44887" w:rsidRDefault="002D518F"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sz w:val="24"/>
          <w:szCs w:val="24"/>
        </w:rPr>
        <w:t>не усвоил учебный материал;</w:t>
      </w:r>
    </w:p>
    <w:p w:rsidR="002D518F" w:rsidRPr="00F44887"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не может изложить его своими словами по заданному алгоритму:</w:t>
      </w:r>
    </w:p>
    <w:p w:rsidR="002D518F" w:rsidRPr="00F44887"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не может подтвердить ответ конкретными примерами;</w:t>
      </w:r>
    </w:p>
    <w:p w:rsidR="002D518F" w:rsidRPr="00F44887"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не отвечает на большую часть дополнительных вопросов учителя.</w:t>
      </w:r>
    </w:p>
    <w:p w:rsidR="002D518F" w:rsidRPr="002D518F" w:rsidRDefault="002D518F"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Критерии оценивания практических работ.</w:t>
      </w:r>
    </w:p>
    <w:p w:rsidR="002D518F" w:rsidRPr="002D518F" w:rsidRDefault="002D518F"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«5»</w:t>
      </w:r>
    </w:p>
    <w:p w:rsidR="002D518F" w:rsidRPr="00F44887" w:rsidRDefault="002D518F" w:rsidP="00C4761B">
      <w:pPr>
        <w:numPr>
          <w:ilvl w:val="0"/>
          <w:numId w:val="56"/>
        </w:numPr>
        <w:tabs>
          <w:tab w:val="left" w:pos="701"/>
        </w:tabs>
        <w:spacing w:after="0" w:line="240" w:lineRule="auto"/>
        <w:ind w:left="701" w:hanging="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тщательно спланирован труд и рационально организовано рабочее место;</w:t>
      </w:r>
    </w:p>
    <w:p w:rsidR="002D518F" w:rsidRPr="002D518F" w:rsidRDefault="002D518F" w:rsidP="00F44887">
      <w:pPr>
        <w:tabs>
          <w:tab w:val="left" w:pos="709"/>
        </w:tabs>
        <w:spacing w:after="0" w:line="240" w:lineRule="auto"/>
        <w:ind w:left="1" w:right="20"/>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правильно выполнялись приемы труда, самостоятельно и творчески выполнялась работа;</w:t>
      </w:r>
    </w:p>
    <w:p w:rsidR="002D518F" w:rsidRPr="002D518F"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изделие изготовлено с учетом установленных требований;</w:t>
      </w:r>
    </w:p>
    <w:p w:rsidR="002D518F" w:rsidRPr="00F44887"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полностью соблюдались правила техники безопасности.</w:t>
      </w:r>
    </w:p>
    <w:p w:rsidR="002D518F" w:rsidRPr="002D518F" w:rsidRDefault="002D518F"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«4»</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допущены незначительные недостатки в планировании труда и организации рабочего</w:t>
      </w:r>
    </w:p>
    <w:p w:rsidR="002D518F" w:rsidRPr="002D518F" w:rsidRDefault="002D518F" w:rsidP="00F44887">
      <w:pPr>
        <w:spacing w:line="240" w:lineRule="auto"/>
        <w:ind w:left="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места;</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в основном правильно выполняются приемы труда;</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работа выполнялась самостоятельно;</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норма времени выполнена или недовыполнена 10-15 %;</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изделие изготовлено с незначительными отклонениями;</w:t>
      </w:r>
    </w:p>
    <w:p w:rsidR="00F44887" w:rsidRPr="00C4761B" w:rsidRDefault="002D518F" w:rsidP="00C4761B">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полностью соблюдались правила техники безопасности.</w:t>
      </w:r>
    </w:p>
    <w:p w:rsidR="002D518F" w:rsidRPr="002D518F" w:rsidRDefault="002D518F"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«3»</w:t>
      </w:r>
    </w:p>
    <w:p w:rsidR="002D518F" w:rsidRPr="002D518F" w:rsidRDefault="002D518F" w:rsidP="002D518F">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имеют место недостатки в планировании труда и организации рабочего места;</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отдельные приемы труда выполнялись неправильно;</w:t>
      </w:r>
    </w:p>
    <w:p w:rsidR="002D518F" w:rsidRPr="002D518F" w:rsidRDefault="002D518F" w:rsidP="00F44887">
      <w:pPr>
        <w:tabs>
          <w:tab w:val="left" w:pos="701"/>
        </w:tabs>
        <w:spacing w:after="0" w:line="240" w:lineRule="auto"/>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самостоятельность в работе была низкой;</w:t>
      </w:r>
    </w:p>
    <w:p w:rsidR="002D518F" w:rsidRPr="002D518F"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норма времени недовыполнена на 15-20 %;</w:t>
      </w:r>
    </w:p>
    <w:p w:rsidR="002D518F" w:rsidRPr="002D518F"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изделие изготовлено с нарушением отдельных требований;</w:t>
      </w:r>
    </w:p>
    <w:p w:rsidR="002D518F" w:rsidRPr="00F44887"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не полностью соблюдались правила техники безопасности.</w:t>
      </w:r>
    </w:p>
    <w:p w:rsidR="002D518F" w:rsidRPr="002D518F" w:rsidRDefault="002D518F"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«2»</w:t>
      </w:r>
    </w:p>
    <w:p w:rsidR="002D518F" w:rsidRPr="002D518F"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имеют место существенные недостатки в планировании труда и организации рабочего</w:t>
      </w:r>
    </w:p>
    <w:p w:rsidR="002D518F" w:rsidRPr="002D518F" w:rsidRDefault="002D518F" w:rsidP="00F44887">
      <w:pPr>
        <w:spacing w:line="240" w:lineRule="auto"/>
        <w:ind w:left="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места;</w:t>
      </w:r>
    </w:p>
    <w:p w:rsidR="002D518F" w:rsidRPr="002D518F"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неправильно выполнялись многие приемы труда;</w:t>
      </w:r>
    </w:p>
    <w:p w:rsidR="002D518F" w:rsidRPr="002D518F" w:rsidRDefault="002D518F" w:rsidP="002D518F">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самостоятельность в работе почти отсутствовала;</w:t>
      </w:r>
    </w:p>
    <w:p w:rsidR="002D518F" w:rsidRPr="002D518F"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норма времени недовыполнена на 20-30 %;</w:t>
      </w:r>
    </w:p>
    <w:p w:rsidR="002D518F" w:rsidRPr="002D518F"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изделие изготовлено со значительными нарушениями требований;</w:t>
      </w:r>
    </w:p>
    <w:p w:rsidR="00632231" w:rsidRPr="00F44887" w:rsidRDefault="002D518F" w:rsidP="00F44887">
      <w:pPr>
        <w:tabs>
          <w:tab w:val="left" w:pos="701"/>
        </w:tabs>
        <w:spacing w:after="0" w:line="240" w:lineRule="auto"/>
        <w:ind w:left="701"/>
        <w:rPr>
          <w:rFonts w:ascii="Times New Roman" w:eastAsia="Times New Roman" w:hAnsi="Times New Roman" w:cs="Times New Roman"/>
          <w:sz w:val="24"/>
          <w:szCs w:val="24"/>
        </w:rPr>
      </w:pPr>
      <w:r w:rsidRPr="002D518F">
        <w:rPr>
          <w:rFonts w:ascii="Times New Roman" w:eastAsia="Times New Roman" w:hAnsi="Times New Roman" w:cs="Times New Roman"/>
          <w:sz w:val="24"/>
          <w:szCs w:val="24"/>
        </w:rPr>
        <w:t>не соблюдались мног</w:t>
      </w:r>
      <w:r w:rsidR="00F44887">
        <w:rPr>
          <w:rFonts w:ascii="Times New Roman" w:eastAsia="Times New Roman" w:hAnsi="Times New Roman" w:cs="Times New Roman"/>
          <w:sz w:val="24"/>
          <w:szCs w:val="24"/>
        </w:rPr>
        <w:t>ие правила техники безопасности</w:t>
      </w:r>
    </w:p>
    <w:p w:rsidR="00632231" w:rsidRPr="002D518F" w:rsidRDefault="00632231" w:rsidP="002D518F">
      <w:pPr>
        <w:tabs>
          <w:tab w:val="left" w:pos="5445"/>
        </w:tabs>
        <w:spacing w:after="0" w:line="240" w:lineRule="auto"/>
        <w:jc w:val="center"/>
        <w:rPr>
          <w:rFonts w:ascii="Times New Roman" w:eastAsia="Calibri" w:hAnsi="Times New Roman" w:cs="Times New Roman"/>
          <w:b/>
          <w:sz w:val="24"/>
          <w:szCs w:val="24"/>
        </w:rPr>
      </w:pPr>
    </w:p>
    <w:p w:rsidR="00791CD0" w:rsidRDefault="00F44887" w:rsidP="00F44887">
      <w:pPr>
        <w:tabs>
          <w:tab w:val="left" w:pos="544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791CD0" w:rsidRDefault="00791CD0" w:rsidP="00F44887">
      <w:pPr>
        <w:tabs>
          <w:tab w:val="left" w:pos="5445"/>
        </w:tabs>
        <w:spacing w:after="0" w:line="240" w:lineRule="auto"/>
        <w:rPr>
          <w:rFonts w:ascii="Times New Roman" w:eastAsia="Calibri" w:hAnsi="Times New Roman" w:cs="Times New Roman"/>
          <w:b/>
          <w:sz w:val="24"/>
          <w:szCs w:val="24"/>
        </w:rPr>
      </w:pPr>
    </w:p>
    <w:p w:rsidR="00632231" w:rsidRPr="002D518F" w:rsidRDefault="00791CD0" w:rsidP="00F44887">
      <w:pPr>
        <w:tabs>
          <w:tab w:val="left" w:pos="5445"/>
        </w:tabs>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w:t>
      </w:r>
      <w:r w:rsidR="00F44887">
        <w:rPr>
          <w:rFonts w:ascii="Times New Roman" w:eastAsia="Calibri" w:hAnsi="Times New Roman" w:cs="Times New Roman"/>
          <w:b/>
          <w:sz w:val="24"/>
          <w:szCs w:val="24"/>
        </w:rPr>
        <w:t xml:space="preserve"> </w:t>
      </w:r>
      <w:r w:rsidR="00632231" w:rsidRPr="002D518F">
        <w:rPr>
          <w:rFonts w:ascii="Times New Roman" w:eastAsia="Calibri" w:hAnsi="Times New Roman" w:cs="Times New Roman"/>
          <w:b/>
          <w:sz w:val="24"/>
          <w:szCs w:val="24"/>
        </w:rPr>
        <w:t>Календарно-тематическое планирование</w:t>
      </w:r>
    </w:p>
    <w:p w:rsidR="00632231" w:rsidRPr="002D518F" w:rsidRDefault="00632231" w:rsidP="002D518F">
      <w:pPr>
        <w:tabs>
          <w:tab w:val="left" w:pos="540"/>
        </w:tabs>
        <w:spacing w:after="0" w:line="240" w:lineRule="auto"/>
        <w:jc w:val="center"/>
        <w:outlineLvl w:val="0"/>
        <w:rPr>
          <w:rFonts w:ascii="Times New Roman" w:eastAsia="Calibri" w:hAnsi="Times New Roman" w:cs="Times New Roman"/>
          <w:b/>
          <w:i/>
          <w:sz w:val="24"/>
          <w:szCs w:val="24"/>
        </w:rPr>
      </w:pPr>
      <w:r w:rsidRPr="002D518F">
        <w:rPr>
          <w:rFonts w:ascii="Times New Roman" w:eastAsia="Calibri" w:hAnsi="Times New Roman" w:cs="Times New Roman"/>
          <w:b/>
          <w:i/>
          <w:sz w:val="24"/>
          <w:szCs w:val="24"/>
        </w:rPr>
        <w:t>Изобразительное искусство</w:t>
      </w:r>
    </w:p>
    <w:p w:rsidR="00632231" w:rsidRPr="002D518F" w:rsidRDefault="00632231" w:rsidP="002D518F">
      <w:pPr>
        <w:tabs>
          <w:tab w:val="left" w:pos="540"/>
        </w:tabs>
        <w:spacing w:after="0" w:line="240" w:lineRule="auto"/>
        <w:jc w:val="center"/>
        <w:outlineLvl w:val="0"/>
        <w:rPr>
          <w:rFonts w:ascii="Times New Roman" w:eastAsia="Calibri" w:hAnsi="Times New Roman" w:cs="Times New Roman"/>
          <w:b/>
          <w:i/>
          <w:sz w:val="24"/>
          <w:szCs w:val="24"/>
        </w:rPr>
      </w:pPr>
    </w:p>
    <w:tbl>
      <w:tblPr>
        <w:tblW w:w="0" w:type="auto"/>
        <w:tblInd w:w="-176" w:type="dxa"/>
        <w:tblLook w:val="04A0" w:firstRow="1" w:lastRow="0" w:firstColumn="1" w:lastColumn="0" w:noHBand="0" w:noVBand="1"/>
      </w:tblPr>
      <w:tblGrid>
        <w:gridCol w:w="1080"/>
        <w:gridCol w:w="3348"/>
        <w:gridCol w:w="1417"/>
        <w:gridCol w:w="1985"/>
        <w:gridCol w:w="1842"/>
      </w:tblGrid>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b/>
                <w:bCs/>
                <w:iCs/>
                <w:sz w:val="24"/>
                <w:szCs w:val="24"/>
              </w:rPr>
            </w:pPr>
            <w:r w:rsidRPr="002D518F">
              <w:rPr>
                <w:rFonts w:ascii="Times New Roman" w:eastAsia="Arial Unicode MS" w:hAnsi="Times New Roman" w:cs="Times New Roman"/>
                <w:b/>
                <w:sz w:val="24"/>
                <w:szCs w:val="24"/>
              </w:rPr>
              <w:t>№ п/п</w:t>
            </w:r>
          </w:p>
        </w:tc>
        <w:tc>
          <w:tcPr>
            <w:tcW w:w="3348"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Тема урока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Дата/план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Дата/факт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b/>
                <w:sz w:val="24"/>
                <w:szCs w:val="24"/>
              </w:rPr>
            </w:pPr>
            <w:r w:rsidRPr="002D518F">
              <w:rPr>
                <w:rFonts w:ascii="Times New Roman" w:hAnsi="Times New Roman" w:cs="Times New Roman"/>
                <w:b/>
                <w:sz w:val="24"/>
                <w:szCs w:val="24"/>
              </w:rPr>
              <w:t>Количество часов</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w:t>
            </w:r>
            <w:r w:rsidR="00F60105">
              <w:rPr>
                <w:rFonts w:ascii="Times New Roman" w:eastAsia="Calibri" w:hAnsi="Times New Roman" w:cs="Times New Roman"/>
                <w:sz w:val="24"/>
                <w:szCs w:val="24"/>
              </w:rPr>
              <w:t>-2</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Три основных краски, строящие многоцветие мира. Пять красок – все богатство цвета и тона.</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A1630" w:rsidRPr="00F44887" w:rsidRDefault="00106F2E" w:rsidP="00106F2E">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106F2E" w:rsidP="002D5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F60105"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Пастель и цветные мелки, акварель, их выразительные возможности. Выразительные возможности графических материалов.</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A1630" w:rsidRPr="00F44887" w:rsidRDefault="00106F2E" w:rsidP="00106F2E">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106F2E" w:rsidP="002D5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F60105"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Изображение и реальность.</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A1630" w:rsidRPr="00F44887" w:rsidRDefault="00106F2E" w:rsidP="00106F2E">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106F2E" w:rsidP="002D5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F60105"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Изображение и фантазия.</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A1630" w:rsidRPr="00F44887" w:rsidRDefault="00106F2E" w:rsidP="00106F2E">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106F2E" w:rsidP="002D5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F60105"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Украшение и реальность.</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A1630" w:rsidRPr="00F44887" w:rsidRDefault="00106F2E" w:rsidP="00106F2E">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106F2E" w:rsidP="002D5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F60105"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Постройка и реальность. Постройка и фантазия.</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A1630" w:rsidRPr="00F44887" w:rsidRDefault="00106F2E" w:rsidP="00106F2E">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106F2E" w:rsidP="002D5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F60105"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13-14</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spacing w:after="0" w:line="240" w:lineRule="auto"/>
              <w:rPr>
                <w:rFonts w:ascii="Times New Roman" w:hAnsi="Times New Roman" w:cs="Times New Roman"/>
                <w:sz w:val="24"/>
                <w:szCs w:val="24"/>
              </w:rPr>
            </w:pPr>
            <w:r w:rsidRPr="002D518F">
              <w:rPr>
                <w:rFonts w:ascii="Times New Roman" w:hAnsi="Times New Roman" w:cs="Times New Roman"/>
                <w:sz w:val="24"/>
                <w:szCs w:val="24"/>
              </w:rPr>
              <w:t>Братья-Мастера Изображения, Украшения и Постройки всегда работают вместе</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A1630" w:rsidRPr="00F44887" w:rsidRDefault="00106F2E" w:rsidP="00106F2E">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106F2E" w:rsidP="002D5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hideMark/>
          </w:tcPr>
          <w:p w:rsidR="003A1630" w:rsidRPr="002D518F" w:rsidRDefault="00F60105"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Выражение  характера изображаемых животных.</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1630" w:rsidRPr="002D518F" w:rsidRDefault="00106F2E" w:rsidP="00106F2E">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106F2E" w:rsidP="002D5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hideMark/>
          </w:tcPr>
          <w:p w:rsidR="003A1630" w:rsidRPr="002D518F" w:rsidRDefault="00F60105" w:rsidP="002D518F">
            <w:pPr>
              <w:tabs>
                <w:tab w:val="left" w:pos="544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Изображения характера человека: мужской образ.</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1630" w:rsidRPr="002D518F" w:rsidRDefault="00106F2E" w:rsidP="00106F2E">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sz w:val="24"/>
                <w:szCs w:val="24"/>
              </w:rPr>
            </w:pPr>
            <w:r w:rsidRPr="002D518F">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10</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Изображение характера человека: женский образ.</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1630" w:rsidRPr="002D518F" w:rsidRDefault="00106F2E" w:rsidP="00106F2E">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sz w:val="24"/>
                <w:szCs w:val="24"/>
              </w:rPr>
            </w:pPr>
            <w:r w:rsidRPr="002D518F">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11</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spacing w:after="0" w:line="240" w:lineRule="auto"/>
              <w:contextualSpacing/>
              <w:jc w:val="both"/>
              <w:rPr>
                <w:rFonts w:ascii="Times New Roman" w:hAnsi="Times New Roman" w:cs="Times New Roman"/>
                <w:sz w:val="24"/>
                <w:szCs w:val="24"/>
              </w:rPr>
            </w:pPr>
            <w:r w:rsidRPr="002D518F">
              <w:rPr>
                <w:rFonts w:ascii="Times New Roman" w:hAnsi="Times New Roman" w:cs="Times New Roman"/>
                <w:sz w:val="24"/>
                <w:szCs w:val="24"/>
              </w:rPr>
              <w:t>«Образ человека в скульптуре». Образ сказочного героя, выраженный в объеме.</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1630" w:rsidRPr="002D518F" w:rsidRDefault="00106F2E" w:rsidP="00106F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sz w:val="24"/>
                <w:szCs w:val="24"/>
              </w:rPr>
            </w:pPr>
            <w:r w:rsidRPr="002D518F">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12</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Выражение характера человека через украшение.</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1630" w:rsidRPr="002D518F" w:rsidRDefault="00106F2E" w:rsidP="00106F2E">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7.05</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sz w:val="24"/>
                <w:szCs w:val="24"/>
              </w:rPr>
            </w:pPr>
            <w:r w:rsidRPr="002D518F">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13</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spacing w:after="0" w:line="240" w:lineRule="auto"/>
              <w:contextualSpacing/>
              <w:jc w:val="both"/>
              <w:rPr>
                <w:rFonts w:ascii="Times New Roman" w:hAnsi="Times New Roman" w:cs="Times New Roman"/>
                <w:sz w:val="24"/>
                <w:szCs w:val="24"/>
              </w:rPr>
            </w:pPr>
            <w:r w:rsidRPr="002D518F">
              <w:rPr>
                <w:rFonts w:ascii="Times New Roman" w:hAnsi="Times New Roman" w:cs="Times New Roman"/>
                <w:sz w:val="24"/>
                <w:szCs w:val="24"/>
              </w:rPr>
              <w:t>«Дворцы доброй феи». Образ здания.</w:t>
            </w:r>
            <w:r w:rsidRPr="002D518F">
              <w:rPr>
                <w:rFonts w:ascii="Times New Roman" w:hAnsi="Times New Roman" w:cs="Times New Roman"/>
                <w:b/>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1630" w:rsidRPr="002D518F" w:rsidRDefault="00106F2E" w:rsidP="00106F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sz w:val="24"/>
                <w:szCs w:val="24"/>
              </w:rPr>
            </w:pPr>
            <w:r w:rsidRPr="002D518F">
              <w:rPr>
                <w:rFonts w:ascii="Times New Roman" w:hAnsi="Times New Roman" w:cs="Times New Roman"/>
                <w:sz w:val="24"/>
                <w:szCs w:val="24"/>
              </w:rPr>
              <w:t>1</w:t>
            </w:r>
          </w:p>
        </w:tc>
      </w:tr>
      <w:tr w:rsidR="003A1630" w:rsidRPr="002D518F" w:rsidTr="00791CD0">
        <w:tc>
          <w:tcPr>
            <w:tcW w:w="1080"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tabs>
                <w:tab w:val="left" w:pos="5445"/>
              </w:tabs>
              <w:spacing w:after="0" w:line="240" w:lineRule="auto"/>
              <w:jc w:val="center"/>
              <w:rPr>
                <w:rFonts w:ascii="Times New Roman" w:eastAsia="Calibri" w:hAnsi="Times New Roman" w:cs="Times New Roman"/>
                <w:sz w:val="24"/>
                <w:szCs w:val="24"/>
              </w:rPr>
            </w:pPr>
            <w:r w:rsidRPr="002D518F">
              <w:rPr>
                <w:rFonts w:ascii="Times New Roman" w:eastAsia="Calibri" w:hAnsi="Times New Roman" w:cs="Times New Roman"/>
                <w:sz w:val="24"/>
                <w:szCs w:val="24"/>
              </w:rPr>
              <w:t>14</w:t>
            </w:r>
          </w:p>
        </w:tc>
        <w:tc>
          <w:tcPr>
            <w:tcW w:w="3348" w:type="dxa"/>
            <w:tcBorders>
              <w:top w:val="single" w:sz="4" w:space="0" w:color="auto"/>
              <w:left w:val="single" w:sz="4" w:space="0" w:color="auto"/>
              <w:bottom w:val="single" w:sz="4" w:space="0" w:color="auto"/>
              <w:right w:val="single" w:sz="4" w:space="0" w:color="auto"/>
            </w:tcBorders>
            <w:hideMark/>
          </w:tcPr>
          <w:p w:rsidR="003A1630" w:rsidRPr="002D518F" w:rsidRDefault="003A1630" w:rsidP="002D518F">
            <w:pPr>
              <w:widowControl w:val="0"/>
              <w:autoSpaceDE w:val="0"/>
              <w:autoSpaceDN w:val="0"/>
              <w:spacing w:after="0" w:line="240" w:lineRule="auto"/>
              <w:jc w:val="both"/>
              <w:rPr>
                <w:rFonts w:ascii="Times New Roman" w:hAnsi="Times New Roman" w:cs="Times New Roman"/>
                <w:sz w:val="24"/>
                <w:szCs w:val="24"/>
              </w:rPr>
            </w:pPr>
            <w:r w:rsidRPr="002D518F">
              <w:rPr>
                <w:rFonts w:ascii="Times New Roman" w:hAnsi="Times New Roman" w:cs="Times New Roman"/>
                <w:sz w:val="24"/>
                <w:szCs w:val="24"/>
              </w:rPr>
              <w:t>«Весна идет». Цвет как средство выражения: тихие (глухие) и звонкие цвета.</w:t>
            </w:r>
          </w:p>
        </w:tc>
        <w:tc>
          <w:tcPr>
            <w:tcW w:w="1417" w:type="dxa"/>
            <w:tcBorders>
              <w:top w:val="single" w:sz="4" w:space="0" w:color="auto"/>
              <w:left w:val="single" w:sz="4" w:space="0" w:color="auto"/>
              <w:bottom w:val="single" w:sz="4" w:space="0" w:color="auto"/>
              <w:right w:val="single" w:sz="4" w:space="0" w:color="auto"/>
            </w:tcBorders>
          </w:tcPr>
          <w:p w:rsidR="003A1630" w:rsidRPr="002D518F" w:rsidRDefault="003A1630" w:rsidP="002D518F">
            <w:pPr>
              <w:tabs>
                <w:tab w:val="left" w:pos="5445"/>
              </w:tabs>
              <w:spacing w:after="0" w:line="240" w:lineRule="auto"/>
              <w:jc w:val="center"/>
              <w:rPr>
                <w:rFonts w:ascii="Times New Roman" w:eastAsia="Calibri"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1630" w:rsidRPr="002D518F" w:rsidRDefault="00106F2E" w:rsidP="00106F2E">
            <w:pPr>
              <w:tabs>
                <w:tab w:val="left" w:pos="544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1630" w:rsidRPr="002D518F" w:rsidRDefault="003A1630" w:rsidP="002D518F">
            <w:pPr>
              <w:spacing w:after="0" w:line="240" w:lineRule="auto"/>
              <w:jc w:val="center"/>
              <w:rPr>
                <w:rFonts w:ascii="Times New Roman" w:hAnsi="Times New Roman" w:cs="Times New Roman"/>
                <w:sz w:val="24"/>
                <w:szCs w:val="24"/>
              </w:rPr>
            </w:pPr>
            <w:r w:rsidRPr="002D518F">
              <w:rPr>
                <w:rFonts w:ascii="Times New Roman" w:hAnsi="Times New Roman" w:cs="Times New Roman"/>
                <w:sz w:val="24"/>
                <w:szCs w:val="24"/>
              </w:rPr>
              <w:t>1</w:t>
            </w:r>
          </w:p>
        </w:tc>
      </w:tr>
    </w:tbl>
    <w:p w:rsidR="00106F2E" w:rsidRDefault="00106F2E" w:rsidP="00F44887">
      <w:pPr>
        <w:spacing w:line="240" w:lineRule="auto"/>
        <w:ind w:left="1"/>
        <w:rPr>
          <w:rFonts w:ascii="Times New Roman" w:eastAsia="Times New Roman" w:hAnsi="Times New Roman" w:cs="Times New Roman"/>
          <w:b/>
          <w:bCs/>
          <w:sz w:val="24"/>
          <w:szCs w:val="24"/>
        </w:rPr>
      </w:pPr>
    </w:p>
    <w:p w:rsidR="00106F2E" w:rsidRDefault="00106F2E" w:rsidP="00F44887">
      <w:pPr>
        <w:spacing w:line="240" w:lineRule="auto"/>
        <w:ind w:left="1"/>
        <w:rPr>
          <w:rFonts w:ascii="Times New Roman" w:eastAsia="Times New Roman" w:hAnsi="Times New Roman" w:cs="Times New Roman"/>
          <w:b/>
          <w:bCs/>
          <w:sz w:val="24"/>
          <w:szCs w:val="24"/>
        </w:rPr>
      </w:pPr>
    </w:p>
    <w:p w:rsidR="003A1630" w:rsidRPr="002D518F" w:rsidRDefault="003A1630"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Критерии оценивания.</w:t>
      </w:r>
    </w:p>
    <w:p w:rsidR="003A1630" w:rsidRPr="002D518F" w:rsidRDefault="003A1630" w:rsidP="00F44887">
      <w:pPr>
        <w:spacing w:line="240" w:lineRule="auto"/>
        <w:ind w:left="1"/>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«5» - </w:t>
      </w:r>
      <w:r w:rsidRPr="002D518F">
        <w:rPr>
          <w:rFonts w:ascii="Times New Roman" w:eastAsia="Times New Roman" w:hAnsi="Times New Roman" w:cs="Times New Roman"/>
          <w:sz w:val="24"/>
          <w:szCs w:val="24"/>
        </w:rPr>
        <w:t>на уроках учащийся,</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при устных ответах,</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занимает активную позицию,</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находит пути решения поставленной задачи или старается найти по наводящим вопросам учителя. Может оперировать терминами. При выполнении работы учащийся старается работать самостоятельно, используя организующую помощь учителя. Умеет с организующей помощью педагога воспроизвести алгоритм последовательности практических действий. Учащийся аккуратно выполняют работу, и может объяснить последовательность своих действий по заданному алгоритму.</w:t>
      </w:r>
    </w:p>
    <w:p w:rsidR="003A1630" w:rsidRPr="002D518F" w:rsidRDefault="003A1630" w:rsidP="00F44887">
      <w:pPr>
        <w:spacing w:line="240" w:lineRule="auto"/>
        <w:ind w:left="1"/>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lastRenderedPageBreak/>
        <w:t xml:space="preserve">Оценка «4» - </w:t>
      </w:r>
      <w:r w:rsidRPr="002D518F">
        <w:rPr>
          <w:rFonts w:ascii="Times New Roman" w:eastAsia="Times New Roman" w:hAnsi="Times New Roman" w:cs="Times New Roman"/>
          <w:sz w:val="24"/>
          <w:szCs w:val="24"/>
        </w:rPr>
        <w:t>на уроках учащийся,</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при устных ответах,</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проявляет активность.</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Может</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оперировать терминами с помощью опорной таблицы.</w:t>
      </w:r>
    </w:p>
    <w:p w:rsidR="003A1630" w:rsidRPr="002D518F" w:rsidRDefault="003A1630" w:rsidP="00F44887">
      <w:pPr>
        <w:spacing w:line="240" w:lineRule="auto"/>
        <w:ind w:left="1" w:firstLine="60"/>
        <w:jc w:val="both"/>
        <w:rPr>
          <w:rFonts w:ascii="Times New Roman" w:hAnsi="Times New Roman" w:cs="Times New Roman"/>
          <w:sz w:val="24"/>
          <w:szCs w:val="24"/>
        </w:rPr>
      </w:pPr>
      <w:r w:rsidRPr="002D518F">
        <w:rPr>
          <w:rFonts w:ascii="Times New Roman" w:eastAsia="Times New Roman" w:hAnsi="Times New Roman" w:cs="Times New Roman"/>
          <w:sz w:val="24"/>
          <w:szCs w:val="24"/>
        </w:rPr>
        <w:t>Практическую деятельность учащийся выполняет с небольшими недочётами. С направляющей помощью учителя воспроизводит алгоритм последовательности практических действий и дает отчет о проделанной работе по заданному алгоритму.</w:t>
      </w:r>
    </w:p>
    <w:p w:rsidR="003A1630" w:rsidRPr="002D518F" w:rsidRDefault="003A1630"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b/>
          <w:bCs/>
          <w:sz w:val="24"/>
          <w:szCs w:val="24"/>
        </w:rPr>
        <w:t>Оценка «3»</w:t>
      </w:r>
    </w:p>
    <w:p w:rsidR="003A1630" w:rsidRPr="002D518F" w:rsidRDefault="003A1630" w:rsidP="00F44887">
      <w:pPr>
        <w:spacing w:line="240" w:lineRule="auto"/>
        <w:ind w:left="1"/>
        <w:rPr>
          <w:rFonts w:ascii="Times New Roman" w:hAnsi="Times New Roman" w:cs="Times New Roman"/>
          <w:sz w:val="24"/>
          <w:szCs w:val="24"/>
        </w:rPr>
      </w:pPr>
      <w:r w:rsidRPr="002D518F">
        <w:rPr>
          <w:rFonts w:ascii="Times New Roman" w:eastAsia="Times New Roman" w:hAnsi="Times New Roman" w:cs="Times New Roman"/>
          <w:sz w:val="24"/>
          <w:szCs w:val="24"/>
        </w:rPr>
        <w:t>На уроках учащийся не активен, отвечает на вопросы, не выделяя главного или повторяя ответ других учащихся. Оперирует терминами с помощью педагога и с опорной табличкой. Практическую деятельность выполняет с ошибками, не аккуратно с развёрнутой помощью учителя или по аналогии.</w:t>
      </w:r>
    </w:p>
    <w:p w:rsidR="003A1630" w:rsidRPr="002D518F" w:rsidRDefault="003A1630" w:rsidP="002D518F">
      <w:pPr>
        <w:spacing w:line="240" w:lineRule="auto"/>
        <w:ind w:left="1"/>
        <w:jc w:val="both"/>
        <w:rPr>
          <w:rFonts w:ascii="Times New Roman" w:hAnsi="Times New Roman" w:cs="Times New Roman"/>
          <w:sz w:val="24"/>
          <w:szCs w:val="24"/>
        </w:rPr>
      </w:pPr>
      <w:r w:rsidRPr="002D518F">
        <w:rPr>
          <w:rFonts w:ascii="Times New Roman" w:eastAsia="Times New Roman" w:hAnsi="Times New Roman" w:cs="Times New Roman"/>
          <w:b/>
          <w:bCs/>
          <w:sz w:val="24"/>
          <w:szCs w:val="24"/>
        </w:rPr>
        <w:t xml:space="preserve">Оценка «2» - </w:t>
      </w:r>
      <w:r w:rsidRPr="002D518F">
        <w:rPr>
          <w:rFonts w:ascii="Times New Roman" w:eastAsia="Times New Roman" w:hAnsi="Times New Roman" w:cs="Times New Roman"/>
          <w:sz w:val="24"/>
          <w:szCs w:val="24"/>
        </w:rPr>
        <w:t>на уроках учащийся,</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при устных ответах не активен,</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не может повторить ответ</w:t>
      </w:r>
      <w:r w:rsidRPr="002D518F">
        <w:rPr>
          <w:rFonts w:ascii="Times New Roman" w:eastAsia="Times New Roman" w:hAnsi="Times New Roman" w:cs="Times New Roman"/>
          <w:b/>
          <w:bCs/>
          <w:sz w:val="24"/>
          <w:szCs w:val="24"/>
        </w:rPr>
        <w:t xml:space="preserve"> </w:t>
      </w:r>
      <w:r w:rsidRPr="002D518F">
        <w:rPr>
          <w:rFonts w:ascii="Times New Roman" w:eastAsia="Times New Roman" w:hAnsi="Times New Roman" w:cs="Times New Roman"/>
          <w:sz w:val="24"/>
          <w:szCs w:val="24"/>
        </w:rPr>
        <w:t>товарища целиком даже с помощью учителя, не ориентируется в учебнике по опорным вопросам. Не может воспользоваться опорной табличкой даже с помощью учителя. Практическую деятельность осуществляет не полностью, либо с максимально развёрнутой помощью педагога.</w:t>
      </w:r>
    </w:p>
    <w:p w:rsidR="003A1630" w:rsidRPr="002D518F" w:rsidRDefault="003A1630" w:rsidP="002D518F">
      <w:pPr>
        <w:spacing w:line="240" w:lineRule="auto"/>
        <w:rPr>
          <w:rFonts w:ascii="Times New Roman" w:hAnsi="Times New Roman" w:cs="Times New Roman"/>
          <w:sz w:val="24"/>
          <w:szCs w:val="24"/>
        </w:rPr>
      </w:pPr>
    </w:p>
    <w:p w:rsidR="003A1630" w:rsidRPr="002D518F" w:rsidRDefault="003A1630"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3A1630" w:rsidRPr="002D518F" w:rsidRDefault="003A1630"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3A1630" w:rsidRPr="002D518F" w:rsidRDefault="003A1630"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3A1630" w:rsidRPr="002D518F" w:rsidRDefault="003A1630"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3A1630" w:rsidRPr="002D518F" w:rsidRDefault="003A1630"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3A1630" w:rsidRPr="002D518F" w:rsidRDefault="003A1630"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3A1630" w:rsidRPr="002D518F" w:rsidRDefault="003A1630" w:rsidP="00F44887">
      <w:pPr>
        <w:tabs>
          <w:tab w:val="left" w:pos="540"/>
        </w:tabs>
        <w:spacing w:after="0" w:line="240" w:lineRule="auto"/>
        <w:outlineLvl w:val="0"/>
        <w:rPr>
          <w:rFonts w:ascii="Times New Roman" w:eastAsia="Times New Roman" w:hAnsi="Times New Roman" w:cs="Times New Roman"/>
          <w:b/>
          <w:bCs/>
          <w:kern w:val="36"/>
          <w:sz w:val="24"/>
          <w:szCs w:val="24"/>
          <w:lang w:eastAsia="ru-RU"/>
        </w:rPr>
      </w:pPr>
    </w:p>
    <w:p w:rsidR="003A1630" w:rsidRPr="002D518F" w:rsidRDefault="003A1630"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Планируемые результаты освоения учебного</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предмета «Физическая культура»</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Личностные результаты</w:t>
      </w:r>
    </w:p>
    <w:p w:rsidR="00791CD0" w:rsidRPr="00791CD0" w:rsidRDefault="00791CD0" w:rsidP="00791CD0">
      <w:pPr>
        <w:numPr>
          <w:ilvl w:val="0"/>
          <w:numId w:val="58"/>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xml:space="preserve">развитие этических чувств, доброжелательности и </w:t>
      </w:r>
      <w:proofErr w:type="spellStart"/>
      <w:r w:rsidRPr="00791CD0">
        <w:rPr>
          <w:rFonts w:ascii="Times New Roman" w:eastAsia="Times New Roman" w:hAnsi="Times New Roman" w:cs="Times New Roman"/>
          <w:color w:val="000000"/>
          <w:sz w:val="28"/>
          <w:szCs w:val="28"/>
          <w:lang w:eastAsia="ru-RU"/>
        </w:rPr>
        <w:t>эмиционально</w:t>
      </w:r>
      <w:proofErr w:type="spellEnd"/>
      <w:r w:rsidRPr="00791CD0">
        <w:rPr>
          <w:rFonts w:ascii="Times New Roman" w:eastAsia="Times New Roman" w:hAnsi="Times New Roman" w:cs="Times New Roman"/>
          <w:color w:val="000000"/>
          <w:sz w:val="28"/>
          <w:szCs w:val="28"/>
          <w:lang w:eastAsia="ru-RU"/>
        </w:rPr>
        <w:t>-нравственной отзывчивости, понимания и сопереживания чувствам других людей;</w:t>
      </w:r>
    </w:p>
    <w:p w:rsidR="00791CD0" w:rsidRPr="00791CD0" w:rsidRDefault="00791CD0" w:rsidP="00791CD0">
      <w:pPr>
        <w:numPr>
          <w:ilvl w:val="0"/>
          <w:numId w:val="58"/>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791CD0" w:rsidRPr="00791CD0" w:rsidRDefault="00791CD0" w:rsidP="00791CD0">
      <w:pPr>
        <w:numPr>
          <w:ilvl w:val="0"/>
          <w:numId w:val="58"/>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свободе4</w:t>
      </w:r>
    </w:p>
    <w:p w:rsidR="00791CD0" w:rsidRPr="00791CD0" w:rsidRDefault="00791CD0" w:rsidP="00791CD0">
      <w:pPr>
        <w:numPr>
          <w:ilvl w:val="0"/>
          <w:numId w:val="58"/>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791CD0" w:rsidRPr="00791CD0" w:rsidRDefault="00791CD0" w:rsidP="00791CD0">
      <w:pPr>
        <w:numPr>
          <w:ilvl w:val="0"/>
          <w:numId w:val="58"/>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формирование установки на безопасный, здоровый образ жизни.</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Метапредметные результаты</w:t>
      </w:r>
    </w:p>
    <w:p w:rsidR="00791CD0" w:rsidRPr="00791CD0" w:rsidRDefault="00791CD0" w:rsidP="00791CD0">
      <w:pPr>
        <w:numPr>
          <w:ilvl w:val="0"/>
          <w:numId w:val="59"/>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поиска средств её осуществления;</w:t>
      </w:r>
    </w:p>
    <w:p w:rsidR="00791CD0" w:rsidRPr="00791CD0" w:rsidRDefault="00791CD0" w:rsidP="00791CD0">
      <w:pPr>
        <w:numPr>
          <w:ilvl w:val="0"/>
          <w:numId w:val="59"/>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91CD0" w:rsidRPr="00791CD0" w:rsidRDefault="00791CD0" w:rsidP="00791CD0">
      <w:pPr>
        <w:numPr>
          <w:ilvl w:val="0"/>
          <w:numId w:val="59"/>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1CD0" w:rsidRPr="00791CD0" w:rsidRDefault="00791CD0" w:rsidP="00791CD0">
      <w:pPr>
        <w:numPr>
          <w:ilvl w:val="0"/>
          <w:numId w:val="59"/>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lastRenderedPageBreak/>
        <w:t>готовность конструктивно разрешать конфликты посредством учёта интересов сторон и сотрудничества;</w:t>
      </w:r>
    </w:p>
    <w:p w:rsidR="00791CD0" w:rsidRPr="00791CD0" w:rsidRDefault="00791CD0" w:rsidP="00791CD0">
      <w:pPr>
        <w:numPr>
          <w:ilvl w:val="0"/>
          <w:numId w:val="60"/>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791CD0" w:rsidRPr="00791CD0" w:rsidRDefault="00791CD0" w:rsidP="00791CD0">
      <w:pPr>
        <w:numPr>
          <w:ilvl w:val="0"/>
          <w:numId w:val="61"/>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Предметные результаты</w:t>
      </w:r>
    </w:p>
    <w:p w:rsidR="00791CD0" w:rsidRPr="00791CD0" w:rsidRDefault="00791CD0" w:rsidP="00791CD0">
      <w:pPr>
        <w:numPr>
          <w:ilvl w:val="0"/>
          <w:numId w:val="62"/>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791CD0" w:rsidRPr="00791CD0" w:rsidRDefault="00791CD0" w:rsidP="00791CD0">
      <w:pPr>
        <w:numPr>
          <w:ilvl w:val="0"/>
          <w:numId w:val="62"/>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xml:space="preserve">овладение умениями организовывать здоровьесберегающую жизнедеятельность (режим дня, утренняя зарядка, оздоровительные </w:t>
      </w:r>
      <w:proofErr w:type="spellStart"/>
      <w:r w:rsidRPr="00791CD0">
        <w:rPr>
          <w:rFonts w:ascii="Times New Roman" w:eastAsia="Times New Roman" w:hAnsi="Times New Roman" w:cs="Times New Roman"/>
          <w:color w:val="000000"/>
          <w:sz w:val="28"/>
          <w:szCs w:val="28"/>
          <w:lang w:eastAsia="ru-RU"/>
        </w:rPr>
        <w:t>мерприятия</w:t>
      </w:r>
      <w:proofErr w:type="spellEnd"/>
      <w:r w:rsidRPr="00791CD0">
        <w:rPr>
          <w:rFonts w:ascii="Times New Roman" w:eastAsia="Times New Roman" w:hAnsi="Times New Roman" w:cs="Times New Roman"/>
          <w:color w:val="000000"/>
          <w:sz w:val="28"/>
          <w:szCs w:val="28"/>
          <w:lang w:eastAsia="ru-RU"/>
        </w:rPr>
        <w:t>, подвижные игры и т.д.);</w:t>
      </w:r>
    </w:p>
    <w:p w:rsidR="00791CD0" w:rsidRPr="00791CD0" w:rsidRDefault="00791CD0" w:rsidP="00791CD0">
      <w:pPr>
        <w:numPr>
          <w:ilvl w:val="0"/>
          <w:numId w:val="62"/>
        </w:numPr>
        <w:shd w:val="clear" w:color="auto" w:fill="FFFFFF"/>
        <w:spacing w:before="30" w:after="30" w:line="240" w:lineRule="auto"/>
        <w:ind w:left="1440"/>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w:t>
      </w:r>
      <w:proofErr w:type="spellStart"/>
      <w:r w:rsidRPr="00791CD0">
        <w:rPr>
          <w:rFonts w:ascii="Times New Roman" w:eastAsia="Times New Roman" w:hAnsi="Times New Roman" w:cs="Times New Roman"/>
          <w:color w:val="000000"/>
          <w:sz w:val="28"/>
          <w:szCs w:val="28"/>
          <w:lang w:eastAsia="ru-RU"/>
        </w:rPr>
        <w:t>качкств</w:t>
      </w:r>
      <w:proofErr w:type="spellEnd"/>
      <w:r w:rsidRPr="00791CD0">
        <w:rPr>
          <w:rFonts w:ascii="Times New Roman" w:eastAsia="Times New Roman" w:hAnsi="Times New Roman" w:cs="Times New Roman"/>
          <w:color w:val="000000"/>
          <w:sz w:val="28"/>
          <w:szCs w:val="28"/>
          <w:lang w:eastAsia="ru-RU"/>
        </w:rPr>
        <w:t xml:space="preserve"> (силы, быстроты, выносливости, координации, гибкости).</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4"/>
          <w:szCs w:val="24"/>
          <w:lang w:eastAsia="ru-RU"/>
        </w:rPr>
        <w:t>СОДЕРЖАНИЕ РАБОЧЕЙ ПРОГРАММЫ</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4"/>
          <w:szCs w:val="24"/>
          <w:lang w:eastAsia="ru-RU"/>
        </w:rPr>
        <w:t xml:space="preserve">ПО ПРЕДМЕТУ </w:t>
      </w:r>
      <w:proofErr w:type="gramStart"/>
      <w:r w:rsidRPr="00791CD0">
        <w:rPr>
          <w:rFonts w:ascii="Times New Roman" w:eastAsia="Times New Roman" w:hAnsi="Times New Roman" w:cs="Times New Roman"/>
          <w:b/>
          <w:bCs/>
          <w:color w:val="000000"/>
          <w:sz w:val="24"/>
          <w:szCs w:val="24"/>
          <w:lang w:eastAsia="ru-RU"/>
        </w:rPr>
        <w:t>« ФИЗИЧЕСКАЯ</w:t>
      </w:r>
      <w:proofErr w:type="gramEnd"/>
      <w:r w:rsidRPr="00791CD0">
        <w:rPr>
          <w:rFonts w:ascii="Times New Roman" w:eastAsia="Times New Roman" w:hAnsi="Times New Roman" w:cs="Times New Roman"/>
          <w:b/>
          <w:bCs/>
          <w:color w:val="000000"/>
          <w:sz w:val="24"/>
          <w:szCs w:val="24"/>
          <w:lang w:eastAsia="ru-RU"/>
        </w:rPr>
        <w:t xml:space="preserve"> КУЛЬТУРА»</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36"/>
          <w:szCs w:val="36"/>
          <w:lang w:eastAsia="ru-RU"/>
        </w:rPr>
        <w:t>Т</w:t>
      </w:r>
      <w:r w:rsidRPr="00791CD0">
        <w:rPr>
          <w:rFonts w:ascii="Times New Roman" w:eastAsia="Times New Roman" w:hAnsi="Times New Roman" w:cs="Times New Roman"/>
          <w:b/>
          <w:bCs/>
          <w:color w:val="000000"/>
          <w:sz w:val="28"/>
          <w:szCs w:val="28"/>
          <w:lang w:eastAsia="ru-RU"/>
        </w:rPr>
        <w:t xml:space="preserve">еоретические </w:t>
      </w:r>
      <w:proofErr w:type="spellStart"/>
      <w:proofErr w:type="gramStart"/>
      <w:r w:rsidRPr="00791CD0">
        <w:rPr>
          <w:rFonts w:ascii="Times New Roman" w:eastAsia="Times New Roman" w:hAnsi="Times New Roman" w:cs="Times New Roman"/>
          <w:b/>
          <w:bCs/>
          <w:color w:val="000000"/>
          <w:sz w:val="28"/>
          <w:szCs w:val="28"/>
          <w:lang w:eastAsia="ru-RU"/>
        </w:rPr>
        <w:t>сведения</w:t>
      </w:r>
      <w:r w:rsidRPr="00791CD0">
        <w:rPr>
          <w:rFonts w:ascii="Times New Roman" w:eastAsia="Times New Roman" w:hAnsi="Times New Roman" w:cs="Times New Roman"/>
          <w:color w:val="000000"/>
          <w:sz w:val="28"/>
          <w:szCs w:val="28"/>
          <w:lang w:eastAsia="ru-RU"/>
        </w:rPr>
        <w:t>:понятие</w:t>
      </w:r>
      <w:proofErr w:type="spellEnd"/>
      <w:proofErr w:type="gramEnd"/>
      <w:r w:rsidRPr="00791CD0">
        <w:rPr>
          <w:rFonts w:ascii="Times New Roman" w:eastAsia="Times New Roman" w:hAnsi="Times New Roman" w:cs="Times New Roman"/>
          <w:color w:val="000000"/>
          <w:sz w:val="28"/>
          <w:szCs w:val="28"/>
          <w:lang w:eastAsia="ru-RU"/>
        </w:rPr>
        <w:t xml:space="preserve"> о правильной осанке, равновесии.</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i/>
          <w:iCs/>
          <w:color w:val="000000"/>
          <w:sz w:val="28"/>
          <w:szCs w:val="28"/>
          <w:lang w:eastAsia="ru-RU"/>
        </w:rPr>
        <w:t xml:space="preserve">-построения и </w:t>
      </w:r>
      <w:proofErr w:type="gramStart"/>
      <w:r w:rsidRPr="00791CD0">
        <w:rPr>
          <w:rFonts w:ascii="Times New Roman" w:eastAsia="Times New Roman" w:hAnsi="Times New Roman" w:cs="Times New Roman"/>
          <w:i/>
          <w:iCs/>
          <w:color w:val="000000"/>
          <w:sz w:val="28"/>
          <w:szCs w:val="28"/>
          <w:lang w:eastAsia="ru-RU"/>
        </w:rPr>
        <w:t>перестроения</w:t>
      </w:r>
      <w:r w:rsidRPr="00791CD0">
        <w:rPr>
          <w:rFonts w:ascii="Times New Roman" w:eastAsia="Times New Roman" w:hAnsi="Times New Roman" w:cs="Times New Roman"/>
          <w:color w:val="000000"/>
          <w:sz w:val="28"/>
          <w:szCs w:val="28"/>
          <w:lang w:eastAsia="ru-RU"/>
        </w:rPr>
        <w:t>:  (</w:t>
      </w:r>
      <w:proofErr w:type="gramEnd"/>
      <w:r w:rsidRPr="00791CD0">
        <w:rPr>
          <w:rFonts w:ascii="Times New Roman" w:eastAsia="Times New Roman" w:hAnsi="Times New Roman" w:cs="Times New Roman"/>
          <w:color w:val="000000"/>
          <w:sz w:val="28"/>
          <w:szCs w:val="28"/>
          <w:lang w:eastAsia="ru-RU"/>
        </w:rPr>
        <w:t xml:space="preserve"> построение в шеренгу и равнение по носкам по команде учителя; выполнение команд: « Равняйсь!», « Смирно», « Вольно!», « На месте шагом марш!», « Класс </w:t>
      </w:r>
      <w:proofErr w:type="spellStart"/>
      <w:r w:rsidRPr="00791CD0">
        <w:rPr>
          <w:rFonts w:ascii="Times New Roman" w:eastAsia="Times New Roman" w:hAnsi="Times New Roman" w:cs="Times New Roman"/>
          <w:color w:val="000000"/>
          <w:sz w:val="28"/>
          <w:szCs w:val="28"/>
          <w:lang w:eastAsia="ru-RU"/>
        </w:rPr>
        <w:t>стой,стройся</w:t>
      </w:r>
      <w:proofErr w:type="spellEnd"/>
      <w:r w:rsidRPr="00791CD0">
        <w:rPr>
          <w:rFonts w:ascii="Times New Roman" w:eastAsia="Times New Roman" w:hAnsi="Times New Roman" w:cs="Times New Roman"/>
          <w:color w:val="000000"/>
          <w:sz w:val="28"/>
          <w:szCs w:val="28"/>
          <w:lang w:eastAsia="ru-RU"/>
        </w:rPr>
        <w:t>!»; перестроение из шеренги в круг, держась за руки и из колонны по одному двигаясь за учителем; Расчет по порядку. Ходьба в колонне с левой ноги. Бег в колонне по прямой и со сменой направлений.</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Общеразвивающие упражнения без предметов</w:t>
      </w:r>
      <w:r w:rsidRPr="00791CD0">
        <w:rPr>
          <w:rFonts w:ascii="Times New Roman" w:eastAsia="Times New Roman" w:hAnsi="Times New Roman" w:cs="Times New Roman"/>
          <w:color w:val="000000"/>
          <w:sz w:val="28"/>
          <w:szCs w:val="28"/>
          <w:lang w:eastAsia="ru-RU"/>
        </w:rPr>
        <w:t>:</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i/>
          <w:iCs/>
          <w:color w:val="000000"/>
          <w:sz w:val="28"/>
          <w:szCs w:val="28"/>
          <w:lang w:eastAsia="ru-RU"/>
        </w:rPr>
        <w:t xml:space="preserve">- основные положения и движения рук, ног, </w:t>
      </w:r>
      <w:proofErr w:type="spellStart"/>
      <w:proofErr w:type="gramStart"/>
      <w:r w:rsidRPr="00791CD0">
        <w:rPr>
          <w:rFonts w:ascii="Times New Roman" w:eastAsia="Times New Roman" w:hAnsi="Times New Roman" w:cs="Times New Roman"/>
          <w:i/>
          <w:iCs/>
          <w:color w:val="000000"/>
          <w:sz w:val="28"/>
          <w:szCs w:val="28"/>
          <w:lang w:eastAsia="ru-RU"/>
        </w:rPr>
        <w:t>туловища,головы</w:t>
      </w:r>
      <w:proofErr w:type="spellEnd"/>
      <w:proofErr w:type="gramEnd"/>
      <w:r w:rsidRPr="00791CD0">
        <w:rPr>
          <w:rFonts w:ascii="Times New Roman" w:eastAsia="Times New Roman" w:hAnsi="Times New Roman" w:cs="Times New Roman"/>
          <w:color w:val="000000"/>
          <w:sz w:val="28"/>
          <w:szCs w:val="28"/>
          <w:lang w:eastAsia="ru-RU"/>
        </w:rPr>
        <w:t xml:space="preserve">: руки к плечам, руки назад, руки перед грудью, за спину. Круговые движения одной и двумя руками. Сгибание и разгибание рук из положений руки вперед, в стороны. Взмахи ногами вперед, назад, </w:t>
      </w:r>
      <w:proofErr w:type="spellStart"/>
      <w:proofErr w:type="gramStart"/>
      <w:r w:rsidRPr="00791CD0">
        <w:rPr>
          <w:rFonts w:ascii="Times New Roman" w:eastAsia="Times New Roman" w:hAnsi="Times New Roman" w:cs="Times New Roman"/>
          <w:color w:val="000000"/>
          <w:sz w:val="28"/>
          <w:szCs w:val="28"/>
          <w:lang w:eastAsia="ru-RU"/>
        </w:rPr>
        <w:t>влево,вправо</w:t>
      </w:r>
      <w:proofErr w:type="spellEnd"/>
      <w:proofErr w:type="gramEnd"/>
      <w:r w:rsidRPr="00791CD0">
        <w:rPr>
          <w:rFonts w:ascii="Times New Roman" w:eastAsia="Times New Roman" w:hAnsi="Times New Roman" w:cs="Times New Roman"/>
          <w:color w:val="000000"/>
          <w:sz w:val="28"/>
          <w:szCs w:val="28"/>
          <w:lang w:eastAsia="ru-RU"/>
        </w:rPr>
        <w:t>. наклоны туловища до касания руками пола, наклоны влево, вправо. приседания на двух ногах, стоя на первой рейке гимнастической стенке, поочередное перехватывание реек руками.</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w:t>
      </w:r>
      <w:r w:rsidRPr="00791CD0">
        <w:rPr>
          <w:rFonts w:ascii="Times New Roman" w:eastAsia="Times New Roman" w:hAnsi="Times New Roman" w:cs="Times New Roman"/>
          <w:i/>
          <w:iCs/>
          <w:color w:val="000000"/>
          <w:sz w:val="28"/>
          <w:szCs w:val="28"/>
          <w:lang w:eastAsia="ru-RU"/>
        </w:rPr>
        <w:t>упражнения на дыхание</w:t>
      </w:r>
      <w:r w:rsidRPr="00791CD0">
        <w:rPr>
          <w:rFonts w:ascii="Times New Roman" w:eastAsia="Times New Roman" w:hAnsi="Times New Roman" w:cs="Times New Roman"/>
          <w:color w:val="000000"/>
          <w:sz w:val="28"/>
          <w:szCs w:val="28"/>
          <w:lang w:eastAsia="ru-RU"/>
        </w:rPr>
        <w:t>: согласование дыхания с различными движениями: вдох- при поднимании рук, отведения их в стороны, выпрямление туловища, разгибании ног; выдох= при опускании головы вниз.</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w:t>
      </w:r>
      <w:r w:rsidRPr="00791CD0">
        <w:rPr>
          <w:rFonts w:ascii="Times New Roman" w:eastAsia="Times New Roman" w:hAnsi="Times New Roman" w:cs="Times New Roman"/>
          <w:i/>
          <w:iCs/>
          <w:color w:val="000000"/>
          <w:sz w:val="28"/>
          <w:szCs w:val="28"/>
          <w:lang w:eastAsia="ru-RU"/>
        </w:rPr>
        <w:t xml:space="preserve">упражнения </w:t>
      </w:r>
      <w:proofErr w:type="gramStart"/>
      <w:r w:rsidRPr="00791CD0">
        <w:rPr>
          <w:rFonts w:ascii="Times New Roman" w:eastAsia="Times New Roman" w:hAnsi="Times New Roman" w:cs="Times New Roman"/>
          <w:i/>
          <w:iCs/>
          <w:color w:val="000000"/>
          <w:sz w:val="28"/>
          <w:szCs w:val="28"/>
          <w:lang w:eastAsia="ru-RU"/>
        </w:rPr>
        <w:t>для развитии</w:t>
      </w:r>
      <w:proofErr w:type="gramEnd"/>
      <w:r w:rsidRPr="00791CD0">
        <w:rPr>
          <w:rFonts w:ascii="Times New Roman" w:eastAsia="Times New Roman" w:hAnsi="Times New Roman" w:cs="Times New Roman"/>
          <w:i/>
          <w:iCs/>
          <w:color w:val="000000"/>
          <w:sz w:val="28"/>
          <w:szCs w:val="28"/>
          <w:lang w:eastAsia="ru-RU"/>
        </w:rPr>
        <w:t xml:space="preserve"> мышц кистей рук и пальцев</w:t>
      </w:r>
      <w:r w:rsidRPr="00791CD0">
        <w:rPr>
          <w:rFonts w:ascii="Times New Roman" w:eastAsia="Times New Roman" w:hAnsi="Times New Roman" w:cs="Times New Roman"/>
          <w:color w:val="000000"/>
          <w:sz w:val="28"/>
          <w:szCs w:val="28"/>
          <w:lang w:eastAsia="ru-RU"/>
        </w:rPr>
        <w:t>: разведение и сведение пальцев. Круговые движения кистями. Противопоставление первого пальца остальным.</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w:t>
      </w:r>
      <w:r w:rsidRPr="00791CD0">
        <w:rPr>
          <w:rFonts w:ascii="Times New Roman" w:eastAsia="Times New Roman" w:hAnsi="Times New Roman" w:cs="Times New Roman"/>
          <w:i/>
          <w:iCs/>
          <w:color w:val="000000"/>
          <w:sz w:val="28"/>
          <w:szCs w:val="28"/>
          <w:lang w:eastAsia="ru-RU"/>
        </w:rPr>
        <w:t>упражнения на расслабление мышц</w:t>
      </w:r>
      <w:r w:rsidRPr="00791CD0">
        <w:rPr>
          <w:rFonts w:ascii="Times New Roman" w:eastAsia="Times New Roman" w:hAnsi="Times New Roman" w:cs="Times New Roman"/>
          <w:color w:val="000000"/>
          <w:sz w:val="28"/>
          <w:szCs w:val="28"/>
          <w:lang w:eastAsia="ru-RU"/>
        </w:rPr>
        <w:t>: помахивание кистью. Смена напряженного вытягивания вверх туловища и рук полным расслаблением и опусканием в полуприседе.</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w:t>
      </w:r>
      <w:r w:rsidRPr="00791CD0">
        <w:rPr>
          <w:rFonts w:ascii="Times New Roman" w:eastAsia="Times New Roman" w:hAnsi="Times New Roman" w:cs="Times New Roman"/>
          <w:i/>
          <w:iCs/>
          <w:color w:val="000000"/>
          <w:sz w:val="28"/>
          <w:szCs w:val="28"/>
          <w:lang w:eastAsia="ru-RU"/>
        </w:rPr>
        <w:t>упражнения для формирования правильной осанки</w:t>
      </w:r>
      <w:r w:rsidRPr="00791CD0">
        <w:rPr>
          <w:rFonts w:ascii="Times New Roman" w:eastAsia="Times New Roman" w:hAnsi="Times New Roman" w:cs="Times New Roman"/>
          <w:color w:val="000000"/>
          <w:sz w:val="28"/>
          <w:szCs w:val="28"/>
          <w:lang w:eastAsia="ru-RU"/>
        </w:rPr>
        <w:t xml:space="preserve">: самостоятельное принятие правильной осанки стоя, сидя, </w:t>
      </w:r>
      <w:proofErr w:type="spellStart"/>
      <w:proofErr w:type="gramStart"/>
      <w:r w:rsidRPr="00791CD0">
        <w:rPr>
          <w:rFonts w:ascii="Times New Roman" w:eastAsia="Times New Roman" w:hAnsi="Times New Roman" w:cs="Times New Roman"/>
          <w:color w:val="000000"/>
          <w:sz w:val="28"/>
          <w:szCs w:val="28"/>
          <w:lang w:eastAsia="ru-RU"/>
        </w:rPr>
        <w:t>лежа.Различные</w:t>
      </w:r>
      <w:proofErr w:type="spellEnd"/>
      <w:proofErr w:type="gramEnd"/>
      <w:r w:rsidRPr="00791CD0">
        <w:rPr>
          <w:rFonts w:ascii="Times New Roman" w:eastAsia="Times New Roman" w:hAnsi="Times New Roman" w:cs="Times New Roman"/>
          <w:color w:val="000000"/>
          <w:sz w:val="28"/>
          <w:szCs w:val="28"/>
          <w:lang w:eastAsia="ru-RU"/>
        </w:rPr>
        <w:t xml:space="preserve"> движения головой, руками, </w:t>
      </w:r>
      <w:r w:rsidRPr="00791CD0">
        <w:rPr>
          <w:rFonts w:ascii="Times New Roman" w:eastAsia="Times New Roman" w:hAnsi="Times New Roman" w:cs="Times New Roman"/>
          <w:color w:val="000000"/>
          <w:sz w:val="28"/>
          <w:szCs w:val="28"/>
          <w:lang w:eastAsia="ru-RU"/>
        </w:rPr>
        <w:lastRenderedPageBreak/>
        <w:t>туловищем, с остановкой по сигналу и проверкой правильной осанки. Удерживание на голове небольшого груза с сохранением правильной осанки.</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w:t>
      </w:r>
      <w:r w:rsidRPr="00791CD0">
        <w:rPr>
          <w:rFonts w:ascii="Times New Roman" w:eastAsia="Times New Roman" w:hAnsi="Times New Roman" w:cs="Times New Roman"/>
          <w:i/>
          <w:iCs/>
          <w:color w:val="000000"/>
          <w:sz w:val="28"/>
          <w:szCs w:val="28"/>
          <w:lang w:eastAsia="ru-RU"/>
        </w:rPr>
        <w:t>упражнения для укрепления мышц голеностопных суставов и стоп</w:t>
      </w:r>
      <w:r w:rsidRPr="00791CD0">
        <w:rPr>
          <w:rFonts w:ascii="Times New Roman" w:eastAsia="Times New Roman" w:hAnsi="Times New Roman" w:cs="Times New Roman"/>
          <w:color w:val="000000"/>
          <w:sz w:val="28"/>
          <w:szCs w:val="28"/>
          <w:lang w:eastAsia="ru-RU"/>
        </w:rPr>
        <w:t>: сидя на гимнастической скамейке напряженное сгибание и разгибание пальцев ног, тыльное и подошвенное сгибание стопы с поочередным касанием пола пяткой, носком. Прокатывание стопами каната, захватывание стопами мешочков с песком с последующим броском его в обруч и передаче соседу. Ходьба по ребристой доске, ходьба по канату, гимнастической палке.</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w:t>
      </w:r>
      <w:r w:rsidRPr="00791CD0">
        <w:rPr>
          <w:rFonts w:ascii="Times New Roman" w:eastAsia="Times New Roman" w:hAnsi="Times New Roman" w:cs="Times New Roman"/>
          <w:i/>
          <w:iCs/>
          <w:color w:val="000000"/>
          <w:sz w:val="28"/>
          <w:szCs w:val="28"/>
          <w:lang w:eastAsia="ru-RU"/>
        </w:rPr>
        <w:t xml:space="preserve">упражнение для укрепления мышц туловища </w:t>
      </w:r>
      <w:proofErr w:type="gramStart"/>
      <w:r w:rsidRPr="00791CD0">
        <w:rPr>
          <w:rFonts w:ascii="Times New Roman" w:eastAsia="Times New Roman" w:hAnsi="Times New Roman" w:cs="Times New Roman"/>
          <w:i/>
          <w:iCs/>
          <w:color w:val="000000"/>
          <w:sz w:val="28"/>
          <w:szCs w:val="28"/>
          <w:lang w:eastAsia="ru-RU"/>
        </w:rPr>
        <w:t>(</w:t>
      </w:r>
      <w:r w:rsidRPr="00791CD0">
        <w:rPr>
          <w:rFonts w:ascii="Times New Roman" w:eastAsia="Times New Roman" w:hAnsi="Times New Roman" w:cs="Times New Roman"/>
          <w:color w:val="000000"/>
          <w:sz w:val="28"/>
          <w:szCs w:val="28"/>
          <w:lang w:eastAsia="ru-RU"/>
        </w:rPr>
        <w:t> разгрузка</w:t>
      </w:r>
      <w:proofErr w:type="gramEnd"/>
      <w:r w:rsidRPr="00791CD0">
        <w:rPr>
          <w:rFonts w:ascii="Times New Roman" w:eastAsia="Times New Roman" w:hAnsi="Times New Roman" w:cs="Times New Roman"/>
          <w:color w:val="000000"/>
          <w:sz w:val="28"/>
          <w:szCs w:val="28"/>
          <w:lang w:eastAsia="ru-RU"/>
        </w:rPr>
        <w:t xml:space="preserve"> позвоночника):лежа на спине, на животе, поднимание ноги с отягощением; медленное поднимание и опускание обеих ног. Переход из положения лежа в положение </w:t>
      </w:r>
      <w:proofErr w:type="spellStart"/>
      <w:proofErr w:type="gramStart"/>
      <w:r w:rsidRPr="00791CD0">
        <w:rPr>
          <w:rFonts w:ascii="Times New Roman" w:eastAsia="Times New Roman" w:hAnsi="Times New Roman" w:cs="Times New Roman"/>
          <w:color w:val="000000"/>
          <w:sz w:val="28"/>
          <w:szCs w:val="28"/>
          <w:lang w:eastAsia="ru-RU"/>
        </w:rPr>
        <w:t>сидя.Подтягивание</w:t>
      </w:r>
      <w:proofErr w:type="spellEnd"/>
      <w:proofErr w:type="gramEnd"/>
      <w:r w:rsidRPr="00791CD0">
        <w:rPr>
          <w:rFonts w:ascii="Times New Roman" w:eastAsia="Times New Roman" w:hAnsi="Times New Roman" w:cs="Times New Roman"/>
          <w:color w:val="000000"/>
          <w:sz w:val="28"/>
          <w:szCs w:val="28"/>
          <w:lang w:eastAsia="ru-RU"/>
        </w:rPr>
        <w:t xml:space="preserve"> со скольжением по наклонной  гимнастической скамейке, сгибание и разгибание рук.</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Упражнения с предметами:</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-с гимнастическими палками</w:t>
      </w:r>
      <w:r w:rsidRPr="00791CD0">
        <w:rPr>
          <w:rFonts w:ascii="Times New Roman" w:eastAsia="Times New Roman" w:hAnsi="Times New Roman" w:cs="Times New Roman"/>
          <w:color w:val="000000"/>
          <w:sz w:val="28"/>
          <w:szCs w:val="28"/>
          <w:lang w:eastAsia="ru-RU"/>
        </w:rPr>
        <w:t>: удерживание гимнастической палки различными способами при ходьбе. Поворачивание палки из горизонтального положения в вертикальное. Подбрасывание и ловля палки в горизонтальном положении хватом снизу двумя руками. Выполнение упражнений из исходного положения- гимнастическая палка внизу.</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w:t>
      </w:r>
      <w:r w:rsidRPr="00791CD0">
        <w:rPr>
          <w:rFonts w:ascii="Times New Roman" w:eastAsia="Times New Roman" w:hAnsi="Times New Roman" w:cs="Times New Roman"/>
          <w:b/>
          <w:bCs/>
          <w:color w:val="000000"/>
          <w:sz w:val="28"/>
          <w:szCs w:val="28"/>
          <w:lang w:eastAsia="ru-RU"/>
        </w:rPr>
        <w:t>с флажками:</w:t>
      </w:r>
      <w:r w:rsidRPr="00791CD0">
        <w:rPr>
          <w:rFonts w:ascii="Times New Roman" w:eastAsia="Times New Roman" w:hAnsi="Times New Roman" w:cs="Times New Roman"/>
          <w:color w:val="000000"/>
          <w:sz w:val="28"/>
          <w:szCs w:val="28"/>
          <w:lang w:eastAsia="ru-RU"/>
        </w:rPr>
        <w:t xml:space="preserve"> выполнение общеразвивающих упражнений с флажками в раках на месте </w:t>
      </w:r>
      <w:proofErr w:type="gramStart"/>
      <w:r w:rsidRPr="00791CD0">
        <w:rPr>
          <w:rFonts w:ascii="Times New Roman" w:eastAsia="Times New Roman" w:hAnsi="Times New Roman" w:cs="Times New Roman"/>
          <w:color w:val="000000"/>
          <w:sz w:val="28"/>
          <w:szCs w:val="28"/>
          <w:lang w:eastAsia="ru-RU"/>
        </w:rPr>
        <w:t>( по</w:t>
      </w:r>
      <w:proofErr w:type="gramEnd"/>
      <w:r w:rsidRPr="00791CD0">
        <w:rPr>
          <w:rFonts w:ascii="Times New Roman" w:eastAsia="Times New Roman" w:hAnsi="Times New Roman" w:cs="Times New Roman"/>
          <w:color w:val="000000"/>
          <w:sz w:val="28"/>
          <w:szCs w:val="28"/>
          <w:lang w:eastAsia="ru-RU"/>
        </w:rPr>
        <w:t xml:space="preserve"> показу). Движение руками с флажками при ходьбе.</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 с малыми обручами</w:t>
      </w:r>
      <w:r w:rsidRPr="00791CD0">
        <w:rPr>
          <w:rFonts w:ascii="Times New Roman" w:eastAsia="Times New Roman" w:hAnsi="Times New Roman" w:cs="Times New Roman"/>
          <w:color w:val="000000"/>
          <w:sz w:val="28"/>
          <w:szCs w:val="28"/>
          <w:lang w:eastAsia="ru-RU"/>
        </w:rPr>
        <w:t>: выполнение упражнений из исходного положения- обруч перед собой, над головой. Приседание с обручем в руках. Вращение обруча на правой руке.</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-с малыми мячами</w:t>
      </w:r>
      <w:r w:rsidRPr="00791CD0">
        <w:rPr>
          <w:rFonts w:ascii="Times New Roman" w:eastAsia="Times New Roman" w:hAnsi="Times New Roman" w:cs="Times New Roman"/>
          <w:color w:val="000000"/>
          <w:sz w:val="28"/>
          <w:szCs w:val="28"/>
          <w:lang w:eastAsia="ru-RU"/>
        </w:rPr>
        <w:t>: сгибание, разгибание, вращение кисти и всей руки с удержанием мяча в руке. Подбрасывание мяча вверх перед собой и ловля его двумя руками. Прокатывание мяча между ориентирами, по ориентирам. Удары мяча об пол, ловля мяча руками.</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w:t>
      </w:r>
      <w:r w:rsidRPr="00791CD0">
        <w:rPr>
          <w:rFonts w:ascii="Times New Roman" w:eastAsia="Times New Roman" w:hAnsi="Times New Roman" w:cs="Times New Roman"/>
          <w:b/>
          <w:bCs/>
          <w:color w:val="000000"/>
          <w:sz w:val="28"/>
          <w:szCs w:val="28"/>
          <w:lang w:eastAsia="ru-RU"/>
        </w:rPr>
        <w:t>с большими мячами</w:t>
      </w:r>
      <w:r w:rsidRPr="00791CD0">
        <w:rPr>
          <w:rFonts w:ascii="Times New Roman" w:eastAsia="Times New Roman" w:hAnsi="Times New Roman" w:cs="Times New Roman"/>
          <w:color w:val="000000"/>
          <w:sz w:val="28"/>
          <w:szCs w:val="28"/>
          <w:lang w:eastAsia="ru-RU"/>
        </w:rPr>
        <w:t xml:space="preserve">: прием различных исходных положений, удерживая мяч в руках. Катания мяча в парах, сидя по кругу, стоя на коленях. Подбрасывание мяча вверх и ловля двумя руками после поворота направо, </w:t>
      </w:r>
      <w:proofErr w:type="spellStart"/>
      <w:proofErr w:type="gramStart"/>
      <w:r w:rsidRPr="00791CD0">
        <w:rPr>
          <w:rFonts w:ascii="Times New Roman" w:eastAsia="Times New Roman" w:hAnsi="Times New Roman" w:cs="Times New Roman"/>
          <w:color w:val="000000"/>
          <w:sz w:val="28"/>
          <w:szCs w:val="28"/>
          <w:lang w:eastAsia="ru-RU"/>
        </w:rPr>
        <w:t>налево,после</w:t>
      </w:r>
      <w:proofErr w:type="spellEnd"/>
      <w:proofErr w:type="gramEnd"/>
      <w:r w:rsidRPr="00791CD0">
        <w:rPr>
          <w:rFonts w:ascii="Times New Roman" w:eastAsia="Times New Roman" w:hAnsi="Times New Roman" w:cs="Times New Roman"/>
          <w:color w:val="000000"/>
          <w:sz w:val="28"/>
          <w:szCs w:val="28"/>
          <w:lang w:eastAsia="ru-RU"/>
        </w:rPr>
        <w:t xml:space="preserve"> хлопка. Подбрасывание и ловля мяча в ходьбе. Удары мяча об пол, ловля двумя руками.</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 xml:space="preserve">Лазание и </w:t>
      </w:r>
      <w:proofErr w:type="spellStart"/>
      <w:r w:rsidRPr="00791CD0">
        <w:rPr>
          <w:rFonts w:ascii="Times New Roman" w:eastAsia="Times New Roman" w:hAnsi="Times New Roman" w:cs="Times New Roman"/>
          <w:b/>
          <w:bCs/>
          <w:color w:val="000000"/>
          <w:sz w:val="28"/>
          <w:szCs w:val="28"/>
          <w:lang w:eastAsia="ru-RU"/>
        </w:rPr>
        <w:t>перелазание</w:t>
      </w:r>
      <w:proofErr w:type="spellEnd"/>
      <w:r w:rsidRPr="00791CD0">
        <w:rPr>
          <w:rFonts w:ascii="Times New Roman" w:eastAsia="Times New Roman" w:hAnsi="Times New Roman" w:cs="Times New Roman"/>
          <w:color w:val="000000"/>
          <w:sz w:val="28"/>
          <w:szCs w:val="28"/>
          <w:lang w:eastAsia="ru-RU"/>
        </w:rPr>
        <w:t xml:space="preserve">: лазание по наклонной гимнастической скамейке одноименным и разноименным способом. ТО же по гимнастической стенке. Ползание на четвереньках по кругу с толканием впереди себя набивного мяча, в сторону и на скорость. </w:t>
      </w:r>
      <w:proofErr w:type="spellStart"/>
      <w:r w:rsidRPr="00791CD0">
        <w:rPr>
          <w:rFonts w:ascii="Times New Roman" w:eastAsia="Times New Roman" w:hAnsi="Times New Roman" w:cs="Times New Roman"/>
          <w:color w:val="000000"/>
          <w:sz w:val="28"/>
          <w:szCs w:val="28"/>
          <w:lang w:eastAsia="ru-RU"/>
        </w:rPr>
        <w:t>Подлезание</w:t>
      </w:r>
      <w:proofErr w:type="spellEnd"/>
      <w:r w:rsidRPr="00791CD0">
        <w:rPr>
          <w:rFonts w:ascii="Times New Roman" w:eastAsia="Times New Roman" w:hAnsi="Times New Roman" w:cs="Times New Roman"/>
          <w:color w:val="000000"/>
          <w:sz w:val="28"/>
          <w:szCs w:val="28"/>
          <w:lang w:eastAsia="ru-RU"/>
        </w:rPr>
        <w:t xml:space="preserve"> по препятствие. </w:t>
      </w:r>
      <w:proofErr w:type="spellStart"/>
      <w:r w:rsidRPr="00791CD0">
        <w:rPr>
          <w:rFonts w:ascii="Times New Roman" w:eastAsia="Times New Roman" w:hAnsi="Times New Roman" w:cs="Times New Roman"/>
          <w:color w:val="000000"/>
          <w:sz w:val="28"/>
          <w:szCs w:val="28"/>
          <w:lang w:eastAsia="ru-RU"/>
        </w:rPr>
        <w:t>Перелезание</w:t>
      </w:r>
      <w:proofErr w:type="spellEnd"/>
      <w:r w:rsidRPr="00791CD0">
        <w:rPr>
          <w:rFonts w:ascii="Times New Roman" w:eastAsia="Times New Roman" w:hAnsi="Times New Roman" w:cs="Times New Roman"/>
          <w:color w:val="000000"/>
          <w:sz w:val="28"/>
          <w:szCs w:val="28"/>
          <w:lang w:eastAsia="ru-RU"/>
        </w:rPr>
        <w:t xml:space="preserve"> через препятствие высотой до 70 см. </w:t>
      </w:r>
      <w:proofErr w:type="spellStart"/>
      <w:r w:rsidRPr="00791CD0">
        <w:rPr>
          <w:rFonts w:ascii="Times New Roman" w:eastAsia="Times New Roman" w:hAnsi="Times New Roman" w:cs="Times New Roman"/>
          <w:color w:val="000000"/>
          <w:sz w:val="28"/>
          <w:szCs w:val="28"/>
          <w:lang w:eastAsia="ru-RU"/>
        </w:rPr>
        <w:t>Перелезание</w:t>
      </w:r>
      <w:proofErr w:type="spellEnd"/>
      <w:r w:rsidRPr="00791CD0">
        <w:rPr>
          <w:rFonts w:ascii="Times New Roman" w:eastAsia="Times New Roman" w:hAnsi="Times New Roman" w:cs="Times New Roman"/>
          <w:color w:val="000000"/>
          <w:sz w:val="28"/>
          <w:szCs w:val="28"/>
          <w:lang w:eastAsia="ru-RU"/>
        </w:rPr>
        <w:t xml:space="preserve"> со скамейки на скамейку произвольным способом.</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Равновесие:</w:t>
      </w:r>
      <w:r w:rsidRPr="00791CD0">
        <w:rPr>
          <w:rFonts w:ascii="Times New Roman" w:eastAsia="Times New Roman" w:hAnsi="Times New Roman" w:cs="Times New Roman"/>
          <w:color w:val="000000"/>
          <w:sz w:val="28"/>
          <w:szCs w:val="28"/>
          <w:lang w:eastAsia="ru-RU"/>
        </w:rPr>
        <w:t xml:space="preserve"> ходьба по гимнастической скамейке с </w:t>
      </w:r>
      <w:proofErr w:type="spellStart"/>
      <w:proofErr w:type="gramStart"/>
      <w:r w:rsidRPr="00791CD0">
        <w:rPr>
          <w:rFonts w:ascii="Times New Roman" w:eastAsia="Times New Roman" w:hAnsi="Times New Roman" w:cs="Times New Roman"/>
          <w:color w:val="000000"/>
          <w:sz w:val="28"/>
          <w:szCs w:val="28"/>
          <w:lang w:eastAsia="ru-RU"/>
        </w:rPr>
        <w:t>предметом.Ходьба</w:t>
      </w:r>
      <w:proofErr w:type="spellEnd"/>
      <w:proofErr w:type="gramEnd"/>
      <w:r w:rsidRPr="00791CD0">
        <w:rPr>
          <w:rFonts w:ascii="Times New Roman" w:eastAsia="Times New Roman" w:hAnsi="Times New Roman" w:cs="Times New Roman"/>
          <w:color w:val="000000"/>
          <w:sz w:val="28"/>
          <w:szCs w:val="28"/>
          <w:lang w:eastAsia="ru-RU"/>
        </w:rPr>
        <w:t xml:space="preserve"> по скамейке на носках с различными движениями рук. Ходьба по наклонной скамейке. Ходьба по скамейке приставными шагами. Ходьба по линии.</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Переноска грузов и передача предметов</w:t>
      </w:r>
      <w:r w:rsidRPr="00791CD0">
        <w:rPr>
          <w:rFonts w:ascii="Times New Roman" w:eastAsia="Times New Roman" w:hAnsi="Times New Roman" w:cs="Times New Roman"/>
          <w:color w:val="000000"/>
          <w:sz w:val="28"/>
          <w:szCs w:val="28"/>
          <w:lang w:eastAsia="ru-RU"/>
        </w:rPr>
        <w:t xml:space="preserve">: передача </w:t>
      </w:r>
      <w:proofErr w:type="gramStart"/>
      <w:r w:rsidRPr="00791CD0">
        <w:rPr>
          <w:rFonts w:ascii="Times New Roman" w:eastAsia="Times New Roman" w:hAnsi="Times New Roman" w:cs="Times New Roman"/>
          <w:color w:val="000000"/>
          <w:sz w:val="28"/>
          <w:szCs w:val="28"/>
          <w:lang w:eastAsia="ru-RU"/>
        </w:rPr>
        <w:t>большого  мяча</w:t>
      </w:r>
      <w:proofErr w:type="gramEnd"/>
      <w:r w:rsidRPr="00791CD0">
        <w:rPr>
          <w:rFonts w:ascii="Times New Roman" w:eastAsia="Times New Roman" w:hAnsi="Times New Roman" w:cs="Times New Roman"/>
          <w:color w:val="000000"/>
          <w:sz w:val="28"/>
          <w:szCs w:val="28"/>
          <w:lang w:eastAsia="ru-RU"/>
        </w:rPr>
        <w:t xml:space="preserve"> в колонне по одному сбоку, назад, вперед. Коллективная переноска гимнастических скамеек. Переноска 2 набивных мячей- переноска 8-1- гимнастических палок.</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 xml:space="preserve">Упражнения для развития пространственно- временной дифференцировки </w:t>
      </w:r>
      <w:proofErr w:type="spellStart"/>
      <w:r w:rsidRPr="00791CD0">
        <w:rPr>
          <w:rFonts w:ascii="Times New Roman" w:eastAsia="Times New Roman" w:hAnsi="Times New Roman" w:cs="Times New Roman"/>
          <w:b/>
          <w:bCs/>
          <w:color w:val="000000"/>
          <w:sz w:val="28"/>
          <w:szCs w:val="28"/>
          <w:lang w:eastAsia="ru-RU"/>
        </w:rPr>
        <w:t>иточности</w:t>
      </w:r>
      <w:proofErr w:type="spellEnd"/>
      <w:r w:rsidRPr="00791CD0">
        <w:rPr>
          <w:rFonts w:ascii="Times New Roman" w:eastAsia="Times New Roman" w:hAnsi="Times New Roman" w:cs="Times New Roman"/>
          <w:b/>
          <w:bCs/>
          <w:color w:val="000000"/>
          <w:sz w:val="28"/>
          <w:szCs w:val="28"/>
          <w:lang w:eastAsia="ru-RU"/>
        </w:rPr>
        <w:t xml:space="preserve"> движений</w:t>
      </w:r>
      <w:r w:rsidRPr="00791CD0">
        <w:rPr>
          <w:rFonts w:ascii="Times New Roman" w:eastAsia="Times New Roman" w:hAnsi="Times New Roman" w:cs="Times New Roman"/>
          <w:color w:val="000000"/>
          <w:sz w:val="28"/>
          <w:szCs w:val="28"/>
          <w:lang w:eastAsia="ru-RU"/>
        </w:rPr>
        <w:t>: построение в шеренгу с изменением места построения по заданному ориентиру. Движение в колонне с изменением направлений по ориентирам. Прыжок в длину с места в обозначенный ориентир и воспроизведение его без контроля зрения.</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ЛЕГКАЯ АТЛЕТИКА</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Теоретические сведения</w:t>
      </w:r>
      <w:r w:rsidRPr="00791CD0">
        <w:rPr>
          <w:rFonts w:ascii="Times New Roman" w:eastAsia="Times New Roman" w:hAnsi="Times New Roman" w:cs="Times New Roman"/>
          <w:color w:val="000000"/>
          <w:sz w:val="28"/>
          <w:szCs w:val="28"/>
          <w:lang w:eastAsia="ru-RU"/>
        </w:rPr>
        <w:t>: Понятие о начале ходьбы и бега; ознакомление учащихся с правилами дыхания во время ходьбы и бега.</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lastRenderedPageBreak/>
        <w:t>- Ходьба:</w:t>
      </w:r>
      <w:r w:rsidRPr="00791CD0">
        <w:rPr>
          <w:rFonts w:ascii="Times New Roman" w:eastAsia="Times New Roman" w:hAnsi="Times New Roman" w:cs="Times New Roman"/>
          <w:color w:val="000000"/>
          <w:sz w:val="28"/>
          <w:szCs w:val="28"/>
          <w:lang w:eastAsia="ru-RU"/>
        </w:rPr>
        <w:t> </w:t>
      </w:r>
      <w:proofErr w:type="gramStart"/>
      <w:r w:rsidRPr="00791CD0">
        <w:rPr>
          <w:rFonts w:ascii="Times New Roman" w:eastAsia="Times New Roman" w:hAnsi="Times New Roman" w:cs="Times New Roman"/>
          <w:color w:val="000000"/>
          <w:sz w:val="28"/>
          <w:szCs w:val="28"/>
          <w:lang w:eastAsia="ru-RU"/>
        </w:rPr>
        <w:t>( ходьба</w:t>
      </w:r>
      <w:proofErr w:type="gramEnd"/>
      <w:r w:rsidRPr="00791CD0">
        <w:rPr>
          <w:rFonts w:ascii="Times New Roman" w:eastAsia="Times New Roman" w:hAnsi="Times New Roman" w:cs="Times New Roman"/>
          <w:color w:val="000000"/>
          <w:sz w:val="28"/>
          <w:szCs w:val="28"/>
          <w:lang w:eastAsia="ru-RU"/>
        </w:rPr>
        <w:t xml:space="preserve"> с изменением скорости. Ходьба с различным положением рук: на пояс, к плечам, перед грудью. Ходьба с изменением направления по команде </w:t>
      </w:r>
      <w:proofErr w:type="spellStart"/>
      <w:proofErr w:type="gramStart"/>
      <w:r w:rsidRPr="00791CD0">
        <w:rPr>
          <w:rFonts w:ascii="Times New Roman" w:eastAsia="Times New Roman" w:hAnsi="Times New Roman" w:cs="Times New Roman"/>
          <w:color w:val="000000"/>
          <w:sz w:val="28"/>
          <w:szCs w:val="28"/>
          <w:lang w:eastAsia="ru-RU"/>
        </w:rPr>
        <w:t>учителя.Ходьба</w:t>
      </w:r>
      <w:proofErr w:type="spellEnd"/>
      <w:proofErr w:type="gramEnd"/>
      <w:r w:rsidRPr="00791CD0">
        <w:rPr>
          <w:rFonts w:ascii="Times New Roman" w:eastAsia="Times New Roman" w:hAnsi="Times New Roman" w:cs="Times New Roman"/>
          <w:color w:val="000000"/>
          <w:sz w:val="28"/>
          <w:szCs w:val="28"/>
          <w:lang w:eastAsia="ru-RU"/>
        </w:rPr>
        <w:t xml:space="preserve"> с перешагиванием через большие мячи с высоким поднимание бедра.</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Бег:</w:t>
      </w:r>
      <w:r w:rsidRPr="00791CD0">
        <w:rPr>
          <w:rFonts w:ascii="Times New Roman" w:eastAsia="Times New Roman" w:hAnsi="Times New Roman" w:cs="Times New Roman"/>
          <w:color w:val="000000"/>
          <w:sz w:val="28"/>
          <w:szCs w:val="28"/>
          <w:lang w:eastAsia="ru-RU"/>
        </w:rPr>
        <w:t xml:space="preserve">( Бег на месте с высоким подниманием бедра, на </w:t>
      </w:r>
      <w:proofErr w:type="gramStart"/>
      <w:r w:rsidRPr="00791CD0">
        <w:rPr>
          <w:rFonts w:ascii="Times New Roman" w:eastAsia="Times New Roman" w:hAnsi="Times New Roman" w:cs="Times New Roman"/>
          <w:color w:val="000000"/>
          <w:sz w:val="28"/>
          <w:szCs w:val="28"/>
          <w:lang w:eastAsia="ru-RU"/>
        </w:rPr>
        <w:t>носках( медленно</w:t>
      </w:r>
      <w:proofErr w:type="gramEnd"/>
      <w:r w:rsidRPr="00791CD0">
        <w:rPr>
          <w:rFonts w:ascii="Times New Roman" w:eastAsia="Times New Roman" w:hAnsi="Times New Roman" w:cs="Times New Roman"/>
          <w:color w:val="000000"/>
          <w:sz w:val="28"/>
          <w:szCs w:val="28"/>
          <w:lang w:eastAsia="ru-RU"/>
        </w:rPr>
        <w:t>), с преодолением простейших препятствий, бег на скорость до 30 м; медленный бег до 2 мин, чередование бега и ходьбы).</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Прыжки:</w:t>
      </w:r>
      <w:r w:rsidRPr="00791CD0">
        <w:rPr>
          <w:rFonts w:ascii="Times New Roman" w:eastAsia="Times New Roman" w:hAnsi="Times New Roman" w:cs="Times New Roman"/>
          <w:color w:val="000000"/>
          <w:sz w:val="28"/>
          <w:szCs w:val="28"/>
          <w:lang w:eastAsia="ru-RU"/>
        </w:rPr>
        <w:t> </w:t>
      </w:r>
      <w:proofErr w:type="gramStart"/>
      <w:r w:rsidRPr="00791CD0">
        <w:rPr>
          <w:rFonts w:ascii="Times New Roman" w:eastAsia="Times New Roman" w:hAnsi="Times New Roman" w:cs="Times New Roman"/>
          <w:color w:val="000000"/>
          <w:sz w:val="28"/>
          <w:szCs w:val="28"/>
          <w:lang w:eastAsia="ru-RU"/>
        </w:rPr>
        <w:t>( прыжки</w:t>
      </w:r>
      <w:proofErr w:type="gramEnd"/>
      <w:r w:rsidRPr="00791CD0">
        <w:rPr>
          <w:rFonts w:ascii="Times New Roman" w:eastAsia="Times New Roman" w:hAnsi="Times New Roman" w:cs="Times New Roman"/>
          <w:color w:val="000000"/>
          <w:sz w:val="28"/>
          <w:szCs w:val="28"/>
          <w:lang w:eastAsia="ru-RU"/>
        </w:rPr>
        <w:t xml:space="preserve">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Метание</w:t>
      </w:r>
      <w:r w:rsidRPr="00791CD0">
        <w:rPr>
          <w:rFonts w:ascii="Times New Roman" w:eastAsia="Times New Roman" w:hAnsi="Times New Roman" w:cs="Times New Roman"/>
          <w:color w:val="000000"/>
          <w:sz w:val="28"/>
          <w:szCs w:val="28"/>
          <w:lang w:eastAsia="ru-RU"/>
        </w:rPr>
        <w:t xml:space="preserve">: </w:t>
      </w:r>
      <w:proofErr w:type="gramStart"/>
      <w:r w:rsidRPr="00791CD0">
        <w:rPr>
          <w:rFonts w:ascii="Times New Roman" w:eastAsia="Times New Roman" w:hAnsi="Times New Roman" w:cs="Times New Roman"/>
          <w:color w:val="000000"/>
          <w:sz w:val="28"/>
          <w:szCs w:val="28"/>
          <w:lang w:eastAsia="ru-RU"/>
        </w:rPr>
        <w:t>(;метание</w:t>
      </w:r>
      <w:proofErr w:type="gramEnd"/>
      <w:r w:rsidRPr="00791CD0">
        <w:rPr>
          <w:rFonts w:ascii="Times New Roman" w:eastAsia="Times New Roman" w:hAnsi="Times New Roman" w:cs="Times New Roman"/>
          <w:color w:val="000000"/>
          <w:sz w:val="28"/>
          <w:szCs w:val="28"/>
          <w:lang w:eastAsia="ru-RU"/>
        </w:rPr>
        <w:t xml:space="preserve"> большого мяча двумя руками из-за головы и снизу с места в </w:t>
      </w:r>
      <w:proofErr w:type="spellStart"/>
      <w:r w:rsidRPr="00791CD0">
        <w:rPr>
          <w:rFonts w:ascii="Times New Roman" w:eastAsia="Times New Roman" w:hAnsi="Times New Roman" w:cs="Times New Roman"/>
          <w:color w:val="000000"/>
          <w:sz w:val="28"/>
          <w:szCs w:val="28"/>
          <w:lang w:eastAsia="ru-RU"/>
        </w:rPr>
        <w:t>стену.Броски</w:t>
      </w:r>
      <w:proofErr w:type="spellEnd"/>
      <w:r w:rsidRPr="00791CD0">
        <w:rPr>
          <w:rFonts w:ascii="Times New Roman" w:eastAsia="Times New Roman" w:hAnsi="Times New Roman" w:cs="Times New Roman"/>
          <w:color w:val="000000"/>
          <w:sz w:val="28"/>
          <w:szCs w:val="28"/>
          <w:lang w:eastAsia="ru-RU"/>
        </w:rPr>
        <w:t xml:space="preserve"> набивного мяча сидя двумя руками из-за головы. Метание теннисного мяча с места одной рукой в стену и на дальность).</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32"/>
          <w:szCs w:val="32"/>
          <w:lang w:eastAsia="ru-RU"/>
        </w:rPr>
        <w:t>Подвижные игры</w:t>
      </w:r>
      <w:r w:rsidRPr="00791CD0">
        <w:rPr>
          <w:rFonts w:ascii="Times New Roman" w:eastAsia="Times New Roman" w:hAnsi="Times New Roman" w:cs="Times New Roman"/>
          <w:color w:val="000000"/>
          <w:sz w:val="32"/>
          <w:szCs w:val="32"/>
          <w:lang w:eastAsia="ru-RU"/>
        </w:rPr>
        <w:t>:</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Коррекционные игры:</w:t>
      </w:r>
      <w:r w:rsidRPr="00791CD0">
        <w:rPr>
          <w:rFonts w:ascii="Times New Roman" w:eastAsia="Times New Roman" w:hAnsi="Times New Roman" w:cs="Times New Roman"/>
          <w:color w:val="000000"/>
          <w:sz w:val="28"/>
          <w:szCs w:val="28"/>
          <w:lang w:eastAsia="ru-RU"/>
        </w:rPr>
        <w:t> </w:t>
      </w:r>
      <w:proofErr w:type="gramStart"/>
      <w:r w:rsidRPr="00791CD0">
        <w:rPr>
          <w:rFonts w:ascii="Times New Roman" w:eastAsia="Times New Roman" w:hAnsi="Times New Roman" w:cs="Times New Roman"/>
          <w:color w:val="000000"/>
          <w:sz w:val="28"/>
          <w:szCs w:val="28"/>
          <w:lang w:eastAsia="ru-RU"/>
        </w:rPr>
        <w:t>(« Запомни</w:t>
      </w:r>
      <w:proofErr w:type="gramEnd"/>
      <w:r w:rsidRPr="00791CD0">
        <w:rPr>
          <w:rFonts w:ascii="Times New Roman" w:eastAsia="Times New Roman" w:hAnsi="Times New Roman" w:cs="Times New Roman"/>
          <w:color w:val="000000"/>
          <w:sz w:val="28"/>
          <w:szCs w:val="28"/>
          <w:lang w:eastAsia="ru-RU"/>
        </w:rPr>
        <w:t xml:space="preserve"> порядок», « Летает- не летает» « Что изменилось»» Волшебный мешок»).</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Игры с элементами общеразвивающих упражнений:</w:t>
      </w:r>
      <w:r w:rsidRPr="00791CD0">
        <w:rPr>
          <w:rFonts w:ascii="Times New Roman" w:eastAsia="Times New Roman" w:hAnsi="Times New Roman" w:cs="Times New Roman"/>
          <w:color w:val="000000"/>
          <w:sz w:val="28"/>
          <w:szCs w:val="28"/>
          <w:lang w:eastAsia="ru-RU"/>
        </w:rPr>
        <w:t> </w:t>
      </w:r>
      <w:proofErr w:type="gramStart"/>
      <w:r w:rsidRPr="00791CD0">
        <w:rPr>
          <w:rFonts w:ascii="Times New Roman" w:eastAsia="Times New Roman" w:hAnsi="Times New Roman" w:cs="Times New Roman"/>
          <w:color w:val="000000"/>
          <w:sz w:val="28"/>
          <w:szCs w:val="28"/>
          <w:lang w:eastAsia="ru-RU"/>
        </w:rPr>
        <w:t>( «</w:t>
      </w:r>
      <w:proofErr w:type="gramEnd"/>
      <w:r w:rsidRPr="00791CD0">
        <w:rPr>
          <w:rFonts w:ascii="Times New Roman" w:eastAsia="Times New Roman" w:hAnsi="Times New Roman" w:cs="Times New Roman"/>
          <w:color w:val="000000"/>
          <w:sz w:val="28"/>
          <w:szCs w:val="28"/>
          <w:lang w:eastAsia="ru-RU"/>
        </w:rPr>
        <w:t xml:space="preserve"> Совушка», « Слушай сигнал», « Удочка», « Салки», « Повторяй за мной», « Мяч соседу», « Говорящий мяч», , « Запрещенное движение», « Карлики-Великаны», Съедобное- не съедобное).</w:t>
      </w:r>
    </w:p>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Игры с бегом и прыжками</w:t>
      </w:r>
      <w:r w:rsidRPr="00791CD0">
        <w:rPr>
          <w:rFonts w:ascii="Times New Roman" w:eastAsia="Times New Roman" w:hAnsi="Times New Roman" w:cs="Times New Roman"/>
          <w:color w:val="000000"/>
          <w:sz w:val="28"/>
          <w:szCs w:val="28"/>
          <w:lang w:eastAsia="ru-RU"/>
        </w:rPr>
        <w:t xml:space="preserve">: </w:t>
      </w:r>
      <w:proofErr w:type="gramStart"/>
      <w:r w:rsidRPr="00791CD0">
        <w:rPr>
          <w:rFonts w:ascii="Times New Roman" w:eastAsia="Times New Roman" w:hAnsi="Times New Roman" w:cs="Times New Roman"/>
          <w:color w:val="000000"/>
          <w:sz w:val="28"/>
          <w:szCs w:val="28"/>
          <w:lang w:eastAsia="ru-RU"/>
        </w:rPr>
        <w:t>( «</w:t>
      </w:r>
      <w:proofErr w:type="gramEnd"/>
      <w:r w:rsidRPr="00791CD0">
        <w:rPr>
          <w:rFonts w:ascii="Times New Roman" w:eastAsia="Times New Roman" w:hAnsi="Times New Roman" w:cs="Times New Roman"/>
          <w:color w:val="000000"/>
          <w:sz w:val="28"/>
          <w:szCs w:val="28"/>
          <w:lang w:eastAsia="ru-RU"/>
        </w:rPr>
        <w:t xml:space="preserve"> Гуси- лебеди», « Кошка и мышки», « У медведя во бору», « Пустое место», « Невод», « К своим флажках», « Пустое место» « Уголки», « Удочка», Эстафеты).</w:t>
      </w: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Default="00791CD0" w:rsidP="008C0DC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C0DC3" w:rsidRDefault="008C0DC3" w:rsidP="008C0DC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91CD0" w:rsidRDefault="00791CD0"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997" w:rsidRDefault="00C63997"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997" w:rsidRDefault="00C63997"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997" w:rsidRDefault="00C63997"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997" w:rsidRDefault="00C63997"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997" w:rsidRDefault="00C63997" w:rsidP="0079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4"/>
          <w:szCs w:val="24"/>
          <w:lang w:eastAsia="ru-RU"/>
        </w:rPr>
        <w:t>КАЛЕНДАРНО- ТЕМАТИЧЕСКОЕ ПЛАНИРОВАНИЕ</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4"/>
          <w:szCs w:val="24"/>
          <w:lang w:eastAsia="ru-RU"/>
        </w:rPr>
        <w:t xml:space="preserve">ПО ПРЕДМЕТУ </w:t>
      </w:r>
      <w:proofErr w:type="gramStart"/>
      <w:r w:rsidRPr="00791CD0">
        <w:rPr>
          <w:rFonts w:ascii="Times New Roman" w:eastAsia="Times New Roman" w:hAnsi="Times New Roman" w:cs="Times New Roman"/>
          <w:b/>
          <w:bCs/>
          <w:color w:val="000000"/>
          <w:sz w:val="24"/>
          <w:szCs w:val="24"/>
          <w:lang w:eastAsia="ru-RU"/>
        </w:rPr>
        <w:t>« ФИЗИЧЕСКАЯ</w:t>
      </w:r>
      <w:proofErr w:type="gramEnd"/>
      <w:r w:rsidRPr="00791CD0">
        <w:rPr>
          <w:rFonts w:ascii="Times New Roman" w:eastAsia="Times New Roman" w:hAnsi="Times New Roman" w:cs="Times New Roman"/>
          <w:b/>
          <w:bCs/>
          <w:color w:val="000000"/>
          <w:sz w:val="24"/>
          <w:szCs w:val="24"/>
          <w:lang w:eastAsia="ru-RU"/>
        </w:rPr>
        <w:t xml:space="preserve"> КУЛЬТУРА</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36"/>
          <w:szCs w:val="36"/>
          <w:lang w:eastAsia="ru-RU"/>
        </w:rPr>
        <w:lastRenderedPageBreak/>
        <w:t xml:space="preserve">2 класс </w:t>
      </w:r>
      <w:proofErr w:type="gramStart"/>
      <w:r w:rsidRPr="00791CD0">
        <w:rPr>
          <w:rFonts w:ascii="Times New Roman" w:eastAsia="Times New Roman" w:hAnsi="Times New Roman" w:cs="Times New Roman"/>
          <w:b/>
          <w:bCs/>
          <w:color w:val="000000"/>
          <w:sz w:val="36"/>
          <w:szCs w:val="36"/>
          <w:lang w:eastAsia="ru-RU"/>
        </w:rPr>
        <w:t>( 17</w:t>
      </w:r>
      <w:proofErr w:type="gramEnd"/>
      <w:r w:rsidRPr="00791CD0">
        <w:rPr>
          <w:rFonts w:ascii="Times New Roman" w:eastAsia="Times New Roman" w:hAnsi="Times New Roman" w:cs="Times New Roman"/>
          <w:b/>
          <w:bCs/>
          <w:color w:val="000000"/>
          <w:sz w:val="36"/>
          <w:szCs w:val="36"/>
          <w:lang w:eastAsia="ru-RU"/>
        </w:rPr>
        <w:t xml:space="preserve"> часов )</w:t>
      </w:r>
    </w:p>
    <w:tbl>
      <w:tblPr>
        <w:tblW w:w="9819" w:type="dxa"/>
        <w:tblInd w:w="-232" w:type="dxa"/>
        <w:shd w:val="clear" w:color="auto" w:fill="FFFFFF"/>
        <w:tblCellMar>
          <w:top w:w="15" w:type="dxa"/>
          <w:left w:w="15" w:type="dxa"/>
          <w:bottom w:w="15" w:type="dxa"/>
          <w:right w:w="15" w:type="dxa"/>
        </w:tblCellMar>
        <w:tblLook w:val="04A0" w:firstRow="1" w:lastRow="0" w:firstColumn="1" w:lastColumn="0" w:noHBand="0" w:noVBand="1"/>
      </w:tblPr>
      <w:tblGrid>
        <w:gridCol w:w="1347"/>
        <w:gridCol w:w="5032"/>
        <w:gridCol w:w="1199"/>
        <w:gridCol w:w="992"/>
        <w:gridCol w:w="1249"/>
      </w:tblGrid>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 п/п темы</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Тема урока</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Times New Roman" w:eastAsia="Times New Roman" w:hAnsi="Times New Roman" w:cs="Times New Roman"/>
                <w:b/>
                <w:bCs/>
                <w:color w:val="000000"/>
                <w:sz w:val="28"/>
                <w:szCs w:val="28"/>
                <w:lang w:eastAsia="ru-RU"/>
              </w:rPr>
            </w:pPr>
            <w:r w:rsidRPr="00791CD0">
              <w:rPr>
                <w:rFonts w:ascii="Times New Roman" w:eastAsia="Times New Roman" w:hAnsi="Times New Roman" w:cs="Times New Roman"/>
                <w:b/>
                <w:bCs/>
                <w:color w:val="000000"/>
                <w:sz w:val="28"/>
                <w:szCs w:val="28"/>
                <w:lang w:eastAsia="ru-RU"/>
              </w:rPr>
              <w:t>Кол-во</w:t>
            </w:r>
          </w:p>
          <w:p w:rsidR="00791CD0" w:rsidRPr="00791CD0" w:rsidRDefault="00791CD0" w:rsidP="00791CD0">
            <w:pPr>
              <w:spacing w:after="0" w:line="240" w:lineRule="auto"/>
              <w:jc w:val="center"/>
              <w:rPr>
                <w:rFonts w:ascii="Times New Roman" w:eastAsia="Times New Roman" w:hAnsi="Times New Roman" w:cs="Times New Roman"/>
                <w:b/>
                <w:bCs/>
                <w:color w:val="000000"/>
                <w:sz w:val="28"/>
                <w:szCs w:val="28"/>
                <w:lang w:eastAsia="ru-RU"/>
              </w:rPr>
            </w:pPr>
            <w:r w:rsidRPr="00791CD0">
              <w:rPr>
                <w:rFonts w:ascii="Times New Roman" w:eastAsia="Times New Roman" w:hAnsi="Times New Roman" w:cs="Times New Roman"/>
                <w:b/>
                <w:bCs/>
                <w:color w:val="000000"/>
                <w:sz w:val="28"/>
                <w:szCs w:val="28"/>
                <w:lang w:eastAsia="ru-RU"/>
              </w:rPr>
              <w:t>часов</w:t>
            </w:r>
          </w:p>
        </w:tc>
        <w:tc>
          <w:tcPr>
            <w:tcW w:w="2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Дата</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Общие сведения.</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Calibri" w:eastAsia="Times New Roman" w:hAnsi="Calibri" w:cs="Calibri"/>
                <w:color w:val="000000"/>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1.</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Инструктаж безопасности при занятиях лёгкой атлетикой. Подвижная игра «Гуси-лебеди».</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5.12.09</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Строевые упражнения.</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2.</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Обучение построению в шеренгу и равнение по команде учителя.</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19.26</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3.</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xml:space="preserve">Выполнение команд: « Равняйсь»,     « Смирно», « Вольно», « На месте шагом </w:t>
            </w:r>
            <w:proofErr w:type="spellStart"/>
            <w:r w:rsidRPr="00791CD0">
              <w:rPr>
                <w:rFonts w:ascii="Times New Roman" w:eastAsia="Times New Roman" w:hAnsi="Times New Roman" w:cs="Times New Roman"/>
                <w:color w:val="000000"/>
                <w:sz w:val="28"/>
                <w:szCs w:val="28"/>
                <w:lang w:eastAsia="ru-RU"/>
              </w:rPr>
              <w:t>марш»,«Класс</w:t>
            </w:r>
            <w:proofErr w:type="spellEnd"/>
            <w:r w:rsidRPr="00791CD0">
              <w:rPr>
                <w:rFonts w:ascii="Times New Roman" w:eastAsia="Times New Roman" w:hAnsi="Times New Roman" w:cs="Times New Roman"/>
                <w:color w:val="000000"/>
                <w:sz w:val="28"/>
                <w:szCs w:val="28"/>
                <w:lang w:eastAsia="ru-RU"/>
              </w:rPr>
              <w:t xml:space="preserve"> стой».</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3.10.10</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Ходьба.</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17.24</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4.</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Выполнение ходьбы с различными положениями рук.</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7.14.11</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5.</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Повторение ходьбы с перешагиванием через большие мячи с высоким подниманием бедра. Подвижная игра « Что изменилось».</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21.28</w:t>
            </w:r>
          </w:p>
        </w:tc>
      </w:tr>
      <w:tr w:rsidR="00791CD0" w:rsidRPr="00791CD0" w:rsidTr="00791CD0">
        <w:trPr>
          <w:trHeight w:val="1100"/>
        </w:trPr>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6.</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Обучение ходьбе с изменениями направления по команде учителя. Подвижная игра: « Кошки и мышки».</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5.12.12</w:t>
            </w:r>
          </w:p>
        </w:tc>
      </w:tr>
      <w:tr w:rsidR="00791CD0" w:rsidRPr="00791CD0" w:rsidTr="00791CD0">
        <w:trPr>
          <w:trHeight w:val="180"/>
        </w:trPr>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Бег.</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r>
      <w:tr w:rsidR="00791CD0" w:rsidRPr="00791CD0" w:rsidTr="00791CD0">
        <w:trPr>
          <w:trHeight w:val="1784"/>
        </w:trPr>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7</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Обучение бегу на месте с высоким подниманием бедра, на носках, с преодолением простейших препятствий. Эстафеты.</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19.26</w:t>
            </w:r>
          </w:p>
        </w:tc>
      </w:tr>
      <w:tr w:rsidR="00791CD0" w:rsidRPr="00791CD0" w:rsidTr="00791CD0">
        <w:trPr>
          <w:trHeight w:val="768"/>
        </w:trPr>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32"/>
                <w:szCs w:val="32"/>
                <w:lang w:eastAsia="ru-RU"/>
              </w:rPr>
              <w:t>Подвижные игры</w:t>
            </w:r>
            <w:r w:rsidRPr="00791CD0">
              <w:rPr>
                <w:rFonts w:ascii="Times New Roman" w:eastAsia="Times New Roman" w:hAnsi="Times New Roman" w:cs="Times New Roman"/>
                <w:color w:val="000000"/>
                <w:sz w:val="32"/>
                <w:szCs w:val="32"/>
                <w:lang w:eastAsia="ru-RU"/>
              </w:rPr>
              <w:t>:</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r>
      <w:tr w:rsidR="00791CD0" w:rsidRPr="00791CD0" w:rsidTr="00791CD0">
        <w:trPr>
          <w:trHeight w:val="2700"/>
        </w:trPr>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8.</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hd w:val="clear" w:color="auto" w:fill="FFFFFF"/>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Коррекционные игры:</w:t>
            </w:r>
            <w:r w:rsidRPr="00791CD0">
              <w:rPr>
                <w:rFonts w:ascii="Times New Roman" w:eastAsia="Times New Roman" w:hAnsi="Times New Roman" w:cs="Times New Roman"/>
                <w:color w:val="000000"/>
                <w:sz w:val="28"/>
                <w:szCs w:val="28"/>
                <w:lang w:eastAsia="ru-RU"/>
              </w:rPr>
              <w:t> (« Запомни порядок», « Летает- не летает» « Что изменилось»» Волшебный мешок»)</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9.16.01</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9.</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Выполнение медленного бега до 2 минут. Чередование бега и ходьбы.</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23.30</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Прыжки.</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10.</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Повторение прыжков на одной ноге на месте, с продвижением вперед, в стороны. Подвижная игра « Удочка».</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6.13.02</w:t>
            </w:r>
          </w:p>
        </w:tc>
      </w:tr>
      <w:tr w:rsidR="00791CD0" w:rsidRPr="00791CD0" w:rsidTr="00791CD0">
        <w:trPr>
          <w:trHeight w:val="180"/>
        </w:trPr>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lastRenderedPageBreak/>
              <w:t>11-12.</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Обучение прыжкам в длину и высоту с шага. Прыжки с небольшого размера в длину.</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2300A9"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r>
      <w:tr w:rsidR="00791CD0" w:rsidRPr="00791CD0" w:rsidTr="00791CD0">
        <w:trPr>
          <w:trHeight w:val="420"/>
        </w:trPr>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Метание.</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13.</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Выполнение броска большого мяча 2-мя руками из-за головы и снизу с места в стену.</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063A22"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5.12.03</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14.</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Обучение броскам набивного мяча сидя двумя руками из-за головы. Игра: « Говорящий мяч».</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063A22"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15</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both"/>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xml:space="preserve">Обучение метанию теннисного мяча с места одной рукой в стену и на дальность. </w:t>
            </w:r>
            <w:proofErr w:type="spellStart"/>
            <w:r w:rsidRPr="00791CD0">
              <w:rPr>
                <w:rFonts w:ascii="Times New Roman" w:eastAsia="Times New Roman" w:hAnsi="Times New Roman" w:cs="Times New Roman"/>
                <w:color w:val="000000"/>
                <w:sz w:val="28"/>
                <w:szCs w:val="28"/>
                <w:lang w:eastAsia="ru-RU"/>
              </w:rPr>
              <w:t>Игра:«Кто</w:t>
            </w:r>
            <w:proofErr w:type="spellEnd"/>
            <w:r w:rsidRPr="00791CD0">
              <w:rPr>
                <w:rFonts w:ascii="Times New Roman" w:eastAsia="Times New Roman" w:hAnsi="Times New Roman" w:cs="Times New Roman"/>
                <w:color w:val="000000"/>
                <w:sz w:val="28"/>
                <w:szCs w:val="28"/>
                <w:lang w:eastAsia="ru-RU"/>
              </w:rPr>
              <w:t xml:space="preserve"> дальше бросит»</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063A22"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2.9.04</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b/>
                <w:bCs/>
                <w:color w:val="000000"/>
                <w:sz w:val="28"/>
                <w:szCs w:val="28"/>
                <w:lang w:eastAsia="ru-RU"/>
              </w:rPr>
              <w:t>Гимнастика.</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791CD0" w:rsidP="00791CD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Times New Roman" w:eastAsia="Times New Roman" w:hAnsi="Times New Roman" w:cs="Times New Roman"/>
                <w:sz w:val="20"/>
                <w:szCs w:val="20"/>
                <w:lang w:eastAsia="ru-RU"/>
              </w:rPr>
            </w:pP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16.</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Инструктаж по технике безопасности при занятиях гимнастикой. Подвижная игра: « Совушка».</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063A22"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16.23</w:t>
            </w:r>
          </w:p>
        </w:tc>
      </w:tr>
      <w:tr w:rsidR="00791CD0" w:rsidRPr="00791CD0" w:rsidTr="00791CD0">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17.</w:t>
            </w:r>
          </w:p>
        </w:tc>
        <w:tc>
          <w:tcPr>
            <w:tcW w:w="5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jc w:val="center"/>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Повторение всех видов ранее изученных команд. Расчет по порядку. Ходьба в колонне с левой ноги.</w:t>
            </w:r>
          </w:p>
        </w:tc>
        <w:tc>
          <w:tcPr>
            <w:tcW w:w="1199" w:type="dxa"/>
            <w:tcBorders>
              <w:top w:val="single" w:sz="8" w:space="0" w:color="000000"/>
              <w:left w:val="single" w:sz="8" w:space="0" w:color="000000"/>
              <w:bottom w:val="single" w:sz="8" w:space="0" w:color="000000"/>
              <w:right w:val="single" w:sz="8" w:space="0" w:color="000000"/>
            </w:tcBorders>
            <w:shd w:val="clear" w:color="auto" w:fill="FFFFFF"/>
          </w:tcPr>
          <w:p w:rsidR="00791CD0" w:rsidRPr="00791CD0" w:rsidRDefault="002300A9" w:rsidP="00791CD0">
            <w:pPr>
              <w:spacing w:after="0" w:line="240" w:lineRule="auto"/>
              <w:jc w:val="center"/>
              <w:rPr>
                <w:rFonts w:ascii="Calibri" w:eastAsia="Times New Roman" w:hAnsi="Calibri" w:cs="Calibri"/>
                <w:color w:val="000000"/>
                <w:sz w:val="28"/>
                <w:szCs w:val="28"/>
                <w:lang w:eastAsia="ru-RU"/>
              </w:rPr>
            </w:pPr>
            <w:r>
              <w:rPr>
                <w:rFonts w:ascii="Calibri" w:eastAsia="Times New Roman" w:hAnsi="Calibri" w:cs="Calibri"/>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791CD0" w:rsidP="00791CD0">
            <w:pPr>
              <w:spacing w:after="0" w:line="240" w:lineRule="auto"/>
              <w:rPr>
                <w:rFonts w:ascii="Calibri" w:eastAsia="Times New Roman" w:hAnsi="Calibri" w:cs="Calibri"/>
                <w:color w:val="000000"/>
                <w:lang w:eastAsia="ru-RU"/>
              </w:rPr>
            </w:pPr>
          </w:p>
        </w:tc>
        <w:tc>
          <w:tcPr>
            <w:tcW w:w="1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CD0" w:rsidRPr="00791CD0" w:rsidRDefault="00063A22" w:rsidP="00791C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7.14.05.</w:t>
            </w:r>
          </w:p>
        </w:tc>
      </w:tr>
    </w:tbl>
    <w:p w:rsidR="00791CD0" w:rsidRPr="00791CD0" w:rsidRDefault="00791CD0" w:rsidP="00791CD0">
      <w:pPr>
        <w:shd w:val="clear" w:color="auto" w:fill="FFFFFF"/>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lang w:eastAsia="ru-RU"/>
        </w:rPr>
        <w:t>        </w:t>
      </w:r>
    </w:p>
    <w:p w:rsidR="00791CD0" w:rsidRPr="00791CD0" w:rsidRDefault="00791CD0" w:rsidP="00791CD0">
      <w:pPr>
        <w:shd w:val="clear" w:color="auto" w:fill="FFFFFF"/>
        <w:spacing w:after="0" w:line="240" w:lineRule="auto"/>
        <w:jc w:val="center"/>
        <w:rPr>
          <w:rFonts w:ascii="Calibri" w:eastAsia="Times New Roman" w:hAnsi="Calibri" w:cs="Calibri"/>
          <w:color w:val="000000"/>
          <w:lang w:eastAsia="ru-RU"/>
        </w:rPr>
      </w:pPr>
      <w:r w:rsidRPr="00791CD0">
        <w:rPr>
          <w:rFonts w:ascii="Calibri" w:eastAsia="Times New Roman" w:hAnsi="Calibri" w:cs="Calibri"/>
          <w:b/>
          <w:bCs/>
          <w:color w:val="000000"/>
          <w:sz w:val="32"/>
          <w:szCs w:val="32"/>
          <w:lang w:eastAsia="ru-RU"/>
        </w:rPr>
        <w:t xml:space="preserve">Аннотация </w:t>
      </w:r>
      <w:proofErr w:type="gramStart"/>
      <w:r w:rsidRPr="00791CD0">
        <w:rPr>
          <w:rFonts w:ascii="Calibri" w:eastAsia="Times New Roman" w:hAnsi="Calibri" w:cs="Calibri"/>
          <w:b/>
          <w:bCs/>
          <w:color w:val="000000"/>
          <w:sz w:val="32"/>
          <w:szCs w:val="32"/>
          <w:lang w:eastAsia="ru-RU"/>
        </w:rPr>
        <w:t>к  рабочей</w:t>
      </w:r>
      <w:proofErr w:type="gramEnd"/>
      <w:r w:rsidRPr="00791CD0">
        <w:rPr>
          <w:rFonts w:ascii="Calibri" w:eastAsia="Times New Roman" w:hAnsi="Calibri" w:cs="Calibri"/>
          <w:b/>
          <w:bCs/>
          <w:color w:val="000000"/>
          <w:sz w:val="32"/>
          <w:szCs w:val="32"/>
          <w:lang w:eastAsia="ru-RU"/>
        </w:rPr>
        <w:t xml:space="preserve"> программе « Физическая культура»</w:t>
      </w:r>
    </w:p>
    <w:p w:rsidR="00791CD0" w:rsidRPr="00791CD0" w:rsidRDefault="00791CD0" w:rsidP="00791CD0">
      <w:pPr>
        <w:shd w:val="clear" w:color="auto" w:fill="FFFFFF"/>
        <w:spacing w:after="0" w:line="240" w:lineRule="auto"/>
        <w:rPr>
          <w:rFonts w:ascii="Calibri" w:eastAsia="Times New Roman" w:hAnsi="Calibri" w:cs="Calibri"/>
          <w:color w:val="000000"/>
          <w:lang w:eastAsia="ru-RU"/>
        </w:rPr>
      </w:pPr>
      <w:r w:rsidRPr="00791CD0">
        <w:rPr>
          <w:rFonts w:ascii="Times New Roman" w:eastAsia="Times New Roman" w:hAnsi="Times New Roman" w:cs="Times New Roman"/>
          <w:color w:val="000000"/>
          <w:sz w:val="28"/>
          <w:szCs w:val="28"/>
          <w:shd w:val="clear" w:color="auto" w:fill="F4F4F4"/>
          <w:lang w:eastAsia="ru-RU"/>
        </w:rPr>
        <w:t xml:space="preserve">Рабочая программа составлена на основе программы специальных (коррекционных) образовательных учреждений VIII вида, для учащегося </w:t>
      </w:r>
      <w:proofErr w:type="gramStart"/>
      <w:r w:rsidRPr="00791CD0">
        <w:rPr>
          <w:rFonts w:ascii="Times New Roman" w:eastAsia="Times New Roman" w:hAnsi="Times New Roman" w:cs="Times New Roman"/>
          <w:color w:val="000000"/>
          <w:sz w:val="28"/>
          <w:szCs w:val="28"/>
          <w:shd w:val="clear" w:color="auto" w:fill="F4F4F4"/>
          <w:lang w:eastAsia="ru-RU"/>
        </w:rPr>
        <w:t>2  класса</w:t>
      </w:r>
      <w:proofErr w:type="gramEnd"/>
      <w:r w:rsidRPr="00791CD0">
        <w:rPr>
          <w:rFonts w:ascii="Times New Roman" w:eastAsia="Times New Roman" w:hAnsi="Times New Roman" w:cs="Times New Roman"/>
          <w:color w:val="000000"/>
          <w:sz w:val="28"/>
          <w:szCs w:val="28"/>
          <w:shd w:val="clear" w:color="auto" w:fill="F4F4F4"/>
          <w:lang w:eastAsia="ru-RU"/>
        </w:rPr>
        <w:t xml:space="preserve">( надомное обучение), под редакцией И.М. </w:t>
      </w:r>
      <w:proofErr w:type="spellStart"/>
      <w:r w:rsidRPr="00791CD0">
        <w:rPr>
          <w:rFonts w:ascii="Times New Roman" w:eastAsia="Times New Roman" w:hAnsi="Times New Roman" w:cs="Times New Roman"/>
          <w:color w:val="000000"/>
          <w:sz w:val="28"/>
          <w:szCs w:val="28"/>
          <w:shd w:val="clear" w:color="auto" w:fill="F4F4F4"/>
          <w:lang w:eastAsia="ru-RU"/>
        </w:rPr>
        <w:t>Бгажноковой</w:t>
      </w:r>
      <w:proofErr w:type="spellEnd"/>
      <w:r w:rsidRPr="00791CD0">
        <w:rPr>
          <w:rFonts w:ascii="Times New Roman" w:eastAsia="Times New Roman" w:hAnsi="Times New Roman" w:cs="Times New Roman"/>
          <w:color w:val="000000"/>
          <w:sz w:val="28"/>
          <w:szCs w:val="28"/>
          <w:shd w:val="clear" w:color="auto" w:fill="F4F4F4"/>
          <w:lang w:eastAsia="ru-RU"/>
        </w:rPr>
        <w:t xml:space="preserve">. Физическая культура в специальном (коррекционном) образовательном учреждении VIII вида является основной частью всей системы работы с умственно отсталыми </w:t>
      </w:r>
      <w:proofErr w:type="spellStart"/>
      <w:proofErr w:type="gramStart"/>
      <w:r w:rsidRPr="00791CD0">
        <w:rPr>
          <w:rFonts w:ascii="Times New Roman" w:eastAsia="Times New Roman" w:hAnsi="Times New Roman" w:cs="Times New Roman"/>
          <w:color w:val="000000"/>
          <w:sz w:val="28"/>
          <w:szCs w:val="28"/>
          <w:shd w:val="clear" w:color="auto" w:fill="F4F4F4"/>
          <w:lang w:eastAsia="ru-RU"/>
        </w:rPr>
        <w:t>учащимися.Физическое</w:t>
      </w:r>
      <w:proofErr w:type="spellEnd"/>
      <w:proofErr w:type="gramEnd"/>
      <w:r w:rsidRPr="00791CD0">
        <w:rPr>
          <w:rFonts w:ascii="Times New Roman" w:eastAsia="Times New Roman" w:hAnsi="Times New Roman" w:cs="Times New Roman"/>
          <w:color w:val="000000"/>
          <w:sz w:val="28"/>
          <w:szCs w:val="28"/>
          <w:shd w:val="clear" w:color="auto" w:fill="F4F4F4"/>
          <w:lang w:eastAsia="ru-RU"/>
        </w:rPr>
        <w:t xml:space="preserve"> воспитание является неотъемлемой частью всей системы учебно- воспитательной работы школы для детей с нарушением интеллекта. Оно решает образовательные, воспитательные, коррекционно-компенсаторные и лечебно-оздоровительные задачи.  0,5 часов в неделю 17 часов в год.    </w:t>
      </w: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Default="00A44742" w:rsidP="00A44742">
      <w:pPr>
        <w:tabs>
          <w:tab w:val="left" w:pos="709"/>
        </w:tabs>
        <w:autoSpaceDE w:val="0"/>
        <w:autoSpaceDN w:val="0"/>
        <w:spacing w:before="262" w:after="0" w:line="230" w:lineRule="auto"/>
        <w:ind w:left="709"/>
        <w:jc w:val="both"/>
        <w:rPr>
          <w:rFonts w:ascii="Times New Roman" w:eastAsia="Times New Roman" w:hAnsi="Times New Roman" w:cs="Times New Roman"/>
          <w:b/>
          <w:color w:val="000000"/>
          <w:sz w:val="26"/>
          <w:szCs w:val="26"/>
        </w:rPr>
      </w:pPr>
    </w:p>
    <w:p w:rsidR="00A44742" w:rsidRPr="00A44742" w:rsidRDefault="00A44742" w:rsidP="00A44742">
      <w:pPr>
        <w:tabs>
          <w:tab w:val="left" w:pos="709"/>
        </w:tabs>
        <w:autoSpaceDE w:val="0"/>
        <w:autoSpaceDN w:val="0"/>
        <w:spacing w:before="262" w:after="0" w:line="230" w:lineRule="auto"/>
        <w:ind w:left="709"/>
        <w:jc w:val="both"/>
        <w:rPr>
          <w:rFonts w:ascii="Cambria" w:eastAsia="MS Mincho" w:hAnsi="Cambria" w:cs="Times New Roman"/>
          <w:sz w:val="26"/>
          <w:szCs w:val="26"/>
        </w:rPr>
      </w:pPr>
      <w:r w:rsidRPr="00A44742">
        <w:rPr>
          <w:rFonts w:ascii="Times New Roman" w:eastAsia="Times New Roman" w:hAnsi="Times New Roman" w:cs="Times New Roman"/>
          <w:b/>
          <w:color w:val="000000"/>
          <w:sz w:val="26"/>
          <w:szCs w:val="26"/>
        </w:rPr>
        <w:t>ОБЩАЯ ХАРАКТЕРИСТИКА УЧЕБНОГО ПРЕДМЕТА «МУЗЫКА»</w:t>
      </w:r>
    </w:p>
    <w:p w:rsidR="00A44742" w:rsidRPr="00A44742" w:rsidRDefault="00A44742" w:rsidP="00A44742">
      <w:pPr>
        <w:tabs>
          <w:tab w:val="left" w:pos="709"/>
        </w:tabs>
        <w:autoSpaceDE w:val="0"/>
        <w:autoSpaceDN w:val="0"/>
        <w:spacing w:before="166" w:after="0" w:line="271" w:lineRule="auto"/>
        <w:ind w:left="709" w:right="576"/>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lastRenderedPageBreak/>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44742" w:rsidRPr="00A44742" w:rsidRDefault="00A44742" w:rsidP="00A44742">
      <w:pPr>
        <w:tabs>
          <w:tab w:val="left" w:pos="709"/>
        </w:tabs>
        <w:autoSpaceDE w:val="0"/>
        <w:autoSpaceDN w:val="0"/>
        <w:spacing w:before="70" w:after="0" w:line="286" w:lineRule="auto"/>
        <w:ind w:left="709"/>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w:t>
      </w:r>
      <w:r w:rsidRPr="00A44742">
        <w:rPr>
          <w:rFonts w:ascii="Cambria" w:eastAsia="MS Mincho" w:hAnsi="Cambria" w:cs="Times New Roman"/>
          <w:sz w:val="26"/>
          <w:szCs w:val="26"/>
        </w:rPr>
        <w:br/>
      </w:r>
      <w:r w:rsidRPr="00A44742">
        <w:rPr>
          <w:rFonts w:ascii="Times New Roman" w:eastAsia="Times New Roman" w:hAnsi="Times New Roman" w:cs="Times New Roman"/>
          <w:color w:val="000000"/>
          <w:sz w:val="26"/>
          <w:szCs w:val="26"/>
        </w:rPr>
        <w:t>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44742" w:rsidRPr="00A44742" w:rsidRDefault="00A44742" w:rsidP="00A44742">
      <w:pPr>
        <w:tabs>
          <w:tab w:val="left" w:pos="709"/>
        </w:tabs>
        <w:autoSpaceDE w:val="0"/>
        <w:autoSpaceDN w:val="0"/>
        <w:spacing w:before="70" w:after="0" w:line="271" w:lineRule="auto"/>
        <w:ind w:left="709" w:right="144"/>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w:t>
      </w:r>
    </w:p>
    <w:p w:rsidR="00A44742" w:rsidRPr="00A44742" w:rsidRDefault="00A44742" w:rsidP="00A44742">
      <w:pPr>
        <w:tabs>
          <w:tab w:val="left" w:pos="709"/>
        </w:tabs>
        <w:autoSpaceDE w:val="0"/>
        <w:autoSpaceDN w:val="0"/>
        <w:spacing w:before="70" w:after="0" w:line="271" w:lineRule="auto"/>
        <w:ind w:left="709" w:right="144"/>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A44742" w:rsidRPr="00A44742" w:rsidRDefault="00A44742" w:rsidP="00A44742">
      <w:pPr>
        <w:tabs>
          <w:tab w:val="left" w:pos="709"/>
        </w:tabs>
        <w:autoSpaceDE w:val="0"/>
        <w:autoSpaceDN w:val="0"/>
        <w:spacing w:before="72" w:after="0" w:line="281" w:lineRule="auto"/>
        <w:ind w:left="709" w:right="144"/>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 xml:space="preserve">Свойственная музыкальному восприятию идентификация с лирическим героем произведения (В. В. </w:t>
      </w:r>
      <w:proofErr w:type="spellStart"/>
      <w:r w:rsidRPr="00A44742">
        <w:rPr>
          <w:rFonts w:ascii="Times New Roman" w:eastAsia="Times New Roman" w:hAnsi="Times New Roman" w:cs="Times New Roman"/>
          <w:color w:val="000000"/>
          <w:sz w:val="26"/>
          <w:szCs w:val="26"/>
        </w:rPr>
        <w:t>Медушевский</w:t>
      </w:r>
      <w:proofErr w:type="spellEnd"/>
      <w:r w:rsidRPr="00A44742">
        <w:rPr>
          <w:rFonts w:ascii="Times New Roman" w:eastAsia="Times New Roman" w:hAnsi="Times New Roman" w:cs="Times New Roman"/>
          <w:color w:val="000000"/>
          <w:sz w:val="26"/>
          <w:szCs w:val="26"/>
        </w:rPr>
        <w:t xml:space="preserve">) является уникальным психологическим механизмом для формирования мировоззрения ребёнка опосредованным </w:t>
      </w:r>
      <w:proofErr w:type="spellStart"/>
      <w:r w:rsidRPr="00A44742">
        <w:rPr>
          <w:rFonts w:ascii="Times New Roman" w:eastAsia="Times New Roman" w:hAnsi="Times New Roman" w:cs="Times New Roman"/>
          <w:color w:val="000000"/>
          <w:sz w:val="26"/>
          <w:szCs w:val="26"/>
        </w:rPr>
        <w:t>недирективным</w:t>
      </w:r>
      <w:proofErr w:type="spellEnd"/>
      <w:r w:rsidRPr="00A44742">
        <w:rPr>
          <w:rFonts w:ascii="Times New Roman" w:eastAsia="Times New Roman" w:hAnsi="Times New Roman" w:cs="Times New Roman"/>
          <w:color w:val="000000"/>
          <w:sz w:val="26"/>
          <w:szCs w:val="26"/>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A44742" w:rsidRPr="00A44742" w:rsidRDefault="00A44742" w:rsidP="00A44742">
      <w:pPr>
        <w:tabs>
          <w:tab w:val="left" w:pos="709"/>
        </w:tabs>
        <w:autoSpaceDE w:val="0"/>
        <w:autoSpaceDN w:val="0"/>
        <w:spacing w:before="70" w:after="0" w:line="276" w:lineRule="auto"/>
        <w:ind w:left="709" w:right="144"/>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 xml:space="preserve">Одним из наиболее важных направлений музыкального воспитания является развитие </w:t>
      </w:r>
      <w:r w:rsidRPr="00A44742">
        <w:rPr>
          <w:rFonts w:ascii="Cambria" w:eastAsia="MS Mincho" w:hAnsi="Cambria" w:cs="Times New Roman"/>
          <w:sz w:val="26"/>
          <w:szCs w:val="26"/>
        </w:rPr>
        <w:br/>
      </w:r>
      <w:r w:rsidRPr="00A44742">
        <w:rPr>
          <w:rFonts w:ascii="Times New Roman" w:eastAsia="Times New Roman" w:hAnsi="Times New Roman" w:cs="Times New Roman"/>
          <w:color w:val="000000"/>
          <w:sz w:val="26"/>
          <w:szCs w:val="26"/>
        </w:rPr>
        <w:t>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A44742" w:rsidRPr="00A44742" w:rsidRDefault="00A44742" w:rsidP="00A44742">
      <w:pPr>
        <w:tabs>
          <w:tab w:val="left" w:pos="709"/>
        </w:tabs>
        <w:autoSpaceDE w:val="0"/>
        <w:autoSpaceDN w:val="0"/>
        <w:spacing w:before="70" w:after="0" w:line="276" w:lineRule="auto"/>
        <w:ind w:left="709"/>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w:t>
      </w:r>
    </w:p>
    <w:p w:rsidR="00A44742" w:rsidRPr="00A44742" w:rsidRDefault="00A44742" w:rsidP="00A44742">
      <w:pPr>
        <w:spacing w:after="200" w:line="276" w:lineRule="auto"/>
        <w:ind w:left="567"/>
        <w:jc w:val="both"/>
        <w:rPr>
          <w:rFonts w:ascii="Cambria" w:eastAsia="MS Mincho" w:hAnsi="Cambria" w:cs="Times New Roman"/>
          <w:sz w:val="26"/>
          <w:szCs w:val="26"/>
        </w:rPr>
        <w:sectPr w:rsidR="00A44742" w:rsidRPr="00A44742" w:rsidSect="00E46530">
          <w:pgSz w:w="11900" w:h="16840"/>
          <w:pgMar w:top="298" w:right="650" w:bottom="312" w:left="709" w:header="720" w:footer="720" w:gutter="0"/>
          <w:cols w:space="720" w:equalWidth="0">
            <w:col w:w="10301" w:space="0"/>
          </w:cols>
          <w:docGrid w:linePitch="360"/>
        </w:sectPr>
      </w:pPr>
    </w:p>
    <w:p w:rsidR="00A44742" w:rsidRPr="00A44742" w:rsidRDefault="00A44742" w:rsidP="00A44742">
      <w:pPr>
        <w:autoSpaceDE w:val="0"/>
        <w:autoSpaceDN w:val="0"/>
        <w:spacing w:after="72" w:line="220" w:lineRule="exact"/>
        <w:ind w:left="567"/>
        <w:jc w:val="both"/>
        <w:rPr>
          <w:rFonts w:ascii="Cambria" w:eastAsia="MS Mincho" w:hAnsi="Cambria" w:cs="Times New Roman"/>
          <w:sz w:val="26"/>
          <w:szCs w:val="26"/>
        </w:rPr>
      </w:pPr>
    </w:p>
    <w:p w:rsidR="00A44742" w:rsidRPr="00A44742" w:rsidRDefault="00A44742" w:rsidP="00A44742">
      <w:pPr>
        <w:autoSpaceDE w:val="0"/>
        <w:autoSpaceDN w:val="0"/>
        <w:spacing w:after="0" w:line="230" w:lineRule="auto"/>
        <w:ind w:left="709"/>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элементов музыкального языка, композиционных принципов.</w:t>
      </w:r>
    </w:p>
    <w:p w:rsidR="00A44742" w:rsidRPr="00A44742" w:rsidRDefault="00A44742" w:rsidP="00A44742">
      <w:pPr>
        <w:autoSpaceDE w:val="0"/>
        <w:autoSpaceDN w:val="0"/>
        <w:spacing w:before="262" w:after="0" w:line="230" w:lineRule="auto"/>
        <w:ind w:left="709"/>
        <w:jc w:val="both"/>
        <w:rPr>
          <w:rFonts w:ascii="Cambria" w:eastAsia="MS Mincho" w:hAnsi="Cambria" w:cs="Times New Roman"/>
          <w:sz w:val="26"/>
          <w:szCs w:val="26"/>
        </w:rPr>
      </w:pPr>
      <w:r w:rsidRPr="00A44742">
        <w:rPr>
          <w:rFonts w:ascii="Times New Roman" w:eastAsia="Times New Roman" w:hAnsi="Times New Roman" w:cs="Times New Roman"/>
          <w:b/>
          <w:color w:val="000000"/>
          <w:sz w:val="26"/>
          <w:szCs w:val="26"/>
        </w:rPr>
        <w:t>ЦЕЛИ И ЗАДАЧИ ИЗУЧЕНИЯ УЧЕБНОГО ПРЕДМЕТА «МУЗЫКА»</w:t>
      </w:r>
    </w:p>
    <w:p w:rsidR="00A44742" w:rsidRPr="00A44742" w:rsidRDefault="00A44742" w:rsidP="00A44742">
      <w:pPr>
        <w:autoSpaceDE w:val="0"/>
        <w:autoSpaceDN w:val="0"/>
        <w:spacing w:before="166" w:after="0" w:line="271" w:lineRule="auto"/>
        <w:ind w:left="709" w:right="720"/>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A44742" w:rsidRPr="00A44742" w:rsidRDefault="00A44742" w:rsidP="00A44742">
      <w:pPr>
        <w:autoSpaceDE w:val="0"/>
        <w:autoSpaceDN w:val="0"/>
        <w:spacing w:before="70" w:after="0" w:line="283" w:lineRule="auto"/>
        <w:ind w:left="709" w:right="144"/>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A44742" w:rsidRPr="00A44742" w:rsidRDefault="00A44742" w:rsidP="00A44742">
      <w:pPr>
        <w:tabs>
          <w:tab w:val="left" w:pos="180"/>
        </w:tabs>
        <w:autoSpaceDE w:val="0"/>
        <w:autoSpaceDN w:val="0"/>
        <w:spacing w:before="70" w:after="0" w:line="286" w:lineRule="auto"/>
        <w:ind w:left="709"/>
        <w:jc w:val="both"/>
        <w:rPr>
          <w:rFonts w:ascii="Cambria" w:eastAsia="MS Mincho" w:hAnsi="Cambria" w:cs="Times New Roman"/>
          <w:sz w:val="26"/>
          <w:szCs w:val="26"/>
        </w:rPr>
      </w:pP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 xml:space="preserve">В процессе конкретизации учебных целей их реализация осуществляется по следующим </w:t>
      </w:r>
      <w:r w:rsidRPr="00A44742">
        <w:rPr>
          <w:rFonts w:ascii="Cambria" w:eastAsia="MS Mincho" w:hAnsi="Cambria" w:cs="Times New Roman"/>
          <w:sz w:val="26"/>
          <w:szCs w:val="26"/>
        </w:rPr>
        <w:br/>
      </w:r>
      <w:r w:rsidRPr="00A44742">
        <w:rPr>
          <w:rFonts w:ascii="Times New Roman" w:eastAsia="Times New Roman" w:hAnsi="Times New Roman" w:cs="Times New Roman"/>
          <w:color w:val="000000"/>
          <w:sz w:val="26"/>
          <w:szCs w:val="26"/>
        </w:rPr>
        <w:t xml:space="preserve">направлениям: </w:t>
      </w:r>
      <w:r w:rsidRPr="00A44742">
        <w:rPr>
          <w:rFonts w:ascii="Cambria" w:eastAsia="MS Mincho" w:hAnsi="Cambria" w:cs="Times New Roman"/>
          <w:sz w:val="26"/>
          <w:szCs w:val="26"/>
        </w:rPr>
        <w:br/>
      </w: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 xml:space="preserve">1) становление системы ценностей обучающихся в единстве эмоциональной и познавательной сферы; </w:t>
      </w:r>
      <w:r w:rsidRPr="00A44742">
        <w:rPr>
          <w:rFonts w:ascii="Cambria" w:eastAsia="MS Mincho" w:hAnsi="Cambria" w:cs="Times New Roman"/>
          <w:sz w:val="26"/>
          <w:szCs w:val="26"/>
        </w:rPr>
        <w:br/>
      </w: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 xml:space="preserve">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 xml:space="preserve">3) формирование творческих способностей ребёнка, развитие внутренней мотивации к </w:t>
      </w:r>
      <w:r w:rsidRPr="00A44742">
        <w:rPr>
          <w:rFonts w:ascii="Cambria" w:eastAsia="MS Mincho" w:hAnsi="Cambria" w:cs="Times New Roman"/>
          <w:sz w:val="26"/>
          <w:szCs w:val="26"/>
        </w:rPr>
        <w:br/>
      </w:r>
      <w:r w:rsidRPr="00A44742">
        <w:rPr>
          <w:rFonts w:ascii="Times New Roman" w:eastAsia="Times New Roman" w:hAnsi="Times New Roman" w:cs="Times New Roman"/>
          <w:color w:val="000000"/>
          <w:sz w:val="26"/>
          <w:szCs w:val="26"/>
        </w:rPr>
        <w:t>музицированию.</w:t>
      </w:r>
    </w:p>
    <w:p w:rsidR="00A44742" w:rsidRPr="00A44742" w:rsidRDefault="00A44742" w:rsidP="00A44742">
      <w:pPr>
        <w:autoSpaceDE w:val="0"/>
        <w:autoSpaceDN w:val="0"/>
        <w:spacing w:before="70" w:after="0" w:line="262" w:lineRule="auto"/>
        <w:ind w:left="709" w:right="432"/>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 xml:space="preserve">Важнейшими задачами в начальной школе являются: </w:t>
      </w:r>
      <w:r w:rsidRPr="00A44742">
        <w:rPr>
          <w:rFonts w:ascii="Cambria" w:eastAsia="MS Mincho" w:hAnsi="Cambria" w:cs="Times New Roman"/>
          <w:sz w:val="26"/>
          <w:szCs w:val="26"/>
        </w:rPr>
        <w:br/>
      </w:r>
      <w:r w:rsidRPr="00A44742">
        <w:rPr>
          <w:rFonts w:ascii="Times New Roman" w:eastAsia="Times New Roman" w:hAnsi="Times New Roman" w:cs="Times New Roman"/>
          <w:color w:val="000000"/>
          <w:sz w:val="26"/>
          <w:szCs w:val="26"/>
        </w:rPr>
        <w:t>1. Формирование эмоционально-ценностной отзывчивости на прекрасное в жизни и в искусстве.</w:t>
      </w:r>
    </w:p>
    <w:p w:rsidR="00A44742" w:rsidRPr="00A44742" w:rsidRDefault="00A44742" w:rsidP="00A44742">
      <w:pPr>
        <w:tabs>
          <w:tab w:val="left" w:pos="180"/>
        </w:tabs>
        <w:autoSpaceDE w:val="0"/>
        <w:autoSpaceDN w:val="0"/>
        <w:spacing w:before="70" w:after="0" w:line="262" w:lineRule="auto"/>
        <w:ind w:left="709" w:right="864"/>
        <w:jc w:val="both"/>
        <w:rPr>
          <w:rFonts w:ascii="Cambria" w:eastAsia="MS Mincho" w:hAnsi="Cambria" w:cs="Times New Roman"/>
          <w:sz w:val="26"/>
          <w:szCs w:val="26"/>
        </w:rPr>
      </w:pP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A44742" w:rsidRPr="00A44742" w:rsidRDefault="00A44742" w:rsidP="00A44742">
      <w:pPr>
        <w:autoSpaceDE w:val="0"/>
        <w:autoSpaceDN w:val="0"/>
        <w:spacing w:before="70" w:after="0" w:line="271" w:lineRule="auto"/>
        <w:ind w:left="709" w:right="720"/>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A44742" w:rsidRPr="00A44742" w:rsidRDefault="00A44742" w:rsidP="00A44742">
      <w:pPr>
        <w:autoSpaceDE w:val="0"/>
        <w:autoSpaceDN w:val="0"/>
        <w:spacing w:before="70" w:after="0" w:line="271" w:lineRule="auto"/>
        <w:ind w:left="709" w:right="288"/>
        <w:jc w:val="both"/>
        <w:rPr>
          <w:rFonts w:ascii="Cambria" w:eastAsia="MS Mincho" w:hAnsi="Cambria" w:cs="Times New Roman"/>
          <w:sz w:val="26"/>
          <w:szCs w:val="26"/>
        </w:rPr>
      </w:pPr>
      <w:r w:rsidRPr="00A44742">
        <w:rPr>
          <w:rFonts w:ascii="Times New Roman" w:eastAsia="Times New Roman" w:hAnsi="Times New Roman" w:cs="Times New Roman"/>
          <w:color w:val="000000"/>
          <w:sz w:val="26"/>
          <w:szCs w:val="26"/>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44742" w:rsidRPr="00A44742" w:rsidRDefault="00A44742" w:rsidP="00A44742">
      <w:pPr>
        <w:tabs>
          <w:tab w:val="left" w:pos="180"/>
        </w:tabs>
        <w:autoSpaceDE w:val="0"/>
        <w:autoSpaceDN w:val="0"/>
        <w:spacing w:before="70" w:after="0" w:line="286" w:lineRule="auto"/>
        <w:ind w:left="709"/>
        <w:jc w:val="both"/>
        <w:rPr>
          <w:rFonts w:ascii="Cambria" w:eastAsia="MS Mincho" w:hAnsi="Cambria" w:cs="Times New Roman"/>
          <w:sz w:val="26"/>
          <w:szCs w:val="26"/>
        </w:rPr>
      </w:pP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 xml:space="preserve">5. Овладение предметными умениями и навыками в различных видах практического </w:t>
      </w:r>
      <w:r w:rsidRPr="00A44742">
        <w:rPr>
          <w:rFonts w:ascii="Cambria" w:eastAsia="MS Mincho" w:hAnsi="Cambria" w:cs="Times New Roman"/>
          <w:sz w:val="26"/>
          <w:szCs w:val="26"/>
        </w:rPr>
        <w:br/>
      </w:r>
      <w:r w:rsidRPr="00A44742">
        <w:rPr>
          <w:rFonts w:ascii="Times New Roman" w:eastAsia="Times New Roman" w:hAnsi="Times New Roman" w:cs="Times New Roman"/>
          <w:color w:val="000000"/>
          <w:sz w:val="26"/>
          <w:szCs w:val="26"/>
        </w:rPr>
        <w:t xml:space="preserve">музицирования. Введение ребёнка в искусство через разнообразие видов музыкальной деятельности, в том числе: </w:t>
      </w:r>
      <w:r w:rsidRPr="00A44742">
        <w:rPr>
          <w:rFonts w:ascii="Cambria" w:eastAsia="MS Mincho" w:hAnsi="Cambria" w:cs="Times New Roman"/>
          <w:sz w:val="26"/>
          <w:szCs w:val="26"/>
        </w:rPr>
        <w:br/>
      </w: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 xml:space="preserve">а) Слушание (воспитание грамотного слушателя); </w:t>
      </w:r>
      <w:r w:rsidRPr="00A44742">
        <w:rPr>
          <w:rFonts w:ascii="Cambria" w:eastAsia="MS Mincho" w:hAnsi="Cambria" w:cs="Times New Roman"/>
          <w:sz w:val="26"/>
          <w:szCs w:val="26"/>
        </w:rPr>
        <w:br/>
      </w: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 xml:space="preserve">б) Исполнение (пение, игра на доступных музыкальных инструментах); </w:t>
      </w:r>
      <w:r w:rsidRPr="00A44742">
        <w:rPr>
          <w:rFonts w:ascii="Cambria" w:eastAsia="MS Mincho" w:hAnsi="Cambria" w:cs="Times New Roman"/>
          <w:sz w:val="26"/>
          <w:szCs w:val="26"/>
        </w:rPr>
        <w:br/>
      </w:r>
      <w:r w:rsidRPr="00A44742">
        <w:rPr>
          <w:rFonts w:ascii="Cambria" w:eastAsia="MS Mincho" w:hAnsi="Cambria" w:cs="Times New Roman"/>
          <w:sz w:val="26"/>
          <w:szCs w:val="26"/>
        </w:rPr>
        <w:lastRenderedPageBreak/>
        <w:tab/>
      </w:r>
      <w:r w:rsidRPr="00A44742">
        <w:rPr>
          <w:rFonts w:ascii="Times New Roman" w:eastAsia="Times New Roman" w:hAnsi="Times New Roman" w:cs="Times New Roman"/>
          <w:color w:val="000000"/>
          <w:sz w:val="26"/>
          <w:szCs w:val="26"/>
        </w:rPr>
        <w:t xml:space="preserve">в) Сочинение (элементы импровизации, композиции, аранжировки); </w:t>
      </w:r>
      <w:r w:rsidRPr="00A44742">
        <w:rPr>
          <w:rFonts w:ascii="Cambria" w:eastAsia="MS Mincho" w:hAnsi="Cambria" w:cs="Times New Roman"/>
          <w:sz w:val="26"/>
          <w:szCs w:val="26"/>
        </w:rPr>
        <w:br/>
      </w:r>
    </w:p>
    <w:p w:rsidR="00A44742" w:rsidRPr="00A44742" w:rsidRDefault="00A44742" w:rsidP="00A44742">
      <w:pPr>
        <w:tabs>
          <w:tab w:val="left" w:pos="180"/>
        </w:tabs>
        <w:autoSpaceDE w:val="0"/>
        <w:autoSpaceDN w:val="0"/>
        <w:spacing w:before="70" w:after="0" w:line="286" w:lineRule="auto"/>
        <w:ind w:left="709"/>
        <w:jc w:val="both"/>
        <w:rPr>
          <w:rFonts w:ascii="Cambria" w:eastAsia="MS Mincho" w:hAnsi="Cambria" w:cs="Times New Roman"/>
          <w:sz w:val="26"/>
          <w:szCs w:val="26"/>
        </w:rPr>
      </w:pPr>
    </w:p>
    <w:p w:rsidR="00A44742" w:rsidRPr="00A44742" w:rsidRDefault="00A44742" w:rsidP="00A44742">
      <w:pPr>
        <w:tabs>
          <w:tab w:val="left" w:pos="180"/>
        </w:tabs>
        <w:autoSpaceDE w:val="0"/>
        <w:autoSpaceDN w:val="0"/>
        <w:spacing w:before="70" w:after="0" w:line="286" w:lineRule="auto"/>
        <w:ind w:left="709"/>
        <w:jc w:val="both"/>
        <w:rPr>
          <w:rFonts w:ascii="Cambria" w:eastAsia="MS Mincho" w:hAnsi="Cambria" w:cs="Times New Roman"/>
          <w:sz w:val="26"/>
          <w:szCs w:val="26"/>
        </w:rPr>
      </w:pP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 xml:space="preserve">г) Музыкальное движение (пластическое интонирование, танец, двигательное моделирование и др.); </w:t>
      </w: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д) Исследовательские и творческие проекты.</w:t>
      </w:r>
    </w:p>
    <w:p w:rsidR="00A44742" w:rsidRPr="00A44742" w:rsidRDefault="00A44742" w:rsidP="00A44742">
      <w:pPr>
        <w:tabs>
          <w:tab w:val="left" w:pos="180"/>
        </w:tabs>
        <w:autoSpaceDE w:val="0"/>
        <w:autoSpaceDN w:val="0"/>
        <w:spacing w:before="70" w:after="0" w:line="262" w:lineRule="auto"/>
        <w:ind w:left="567"/>
        <w:jc w:val="both"/>
        <w:rPr>
          <w:rFonts w:ascii="Cambria" w:eastAsia="MS Mincho" w:hAnsi="Cambria" w:cs="Times New Roman"/>
          <w:sz w:val="26"/>
          <w:szCs w:val="26"/>
        </w:rPr>
      </w:pP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44742" w:rsidRPr="00A44742" w:rsidRDefault="00A44742" w:rsidP="00A44742">
      <w:pPr>
        <w:tabs>
          <w:tab w:val="left" w:pos="180"/>
        </w:tabs>
        <w:autoSpaceDE w:val="0"/>
        <w:autoSpaceDN w:val="0"/>
        <w:spacing w:before="70" w:after="0" w:line="262" w:lineRule="auto"/>
        <w:ind w:left="567" w:right="864"/>
        <w:jc w:val="both"/>
        <w:rPr>
          <w:rFonts w:ascii="Cambria" w:eastAsia="MS Mincho" w:hAnsi="Cambria" w:cs="Times New Roman"/>
          <w:sz w:val="26"/>
          <w:szCs w:val="26"/>
        </w:rPr>
      </w:pP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7. Воспитание уважения к цивилизационному наследию России; присвоение интонационно-образного строя отечественной музыкальной культуры.</w:t>
      </w:r>
    </w:p>
    <w:p w:rsidR="008C0DC3" w:rsidRPr="00A44742" w:rsidRDefault="00A44742" w:rsidP="008C0DC3">
      <w:pPr>
        <w:tabs>
          <w:tab w:val="left" w:pos="180"/>
        </w:tabs>
        <w:autoSpaceDE w:val="0"/>
        <w:autoSpaceDN w:val="0"/>
        <w:spacing w:before="70" w:after="0" w:line="262" w:lineRule="auto"/>
        <w:ind w:left="567" w:right="144"/>
        <w:jc w:val="both"/>
        <w:rPr>
          <w:rFonts w:ascii="Times New Roman" w:eastAsia="Times New Roman" w:hAnsi="Times New Roman" w:cs="Times New Roman"/>
          <w:color w:val="000000"/>
          <w:sz w:val="26"/>
          <w:szCs w:val="26"/>
        </w:rPr>
        <w:sectPr w:rsidR="008C0DC3" w:rsidRPr="00A44742" w:rsidSect="00E46530">
          <w:pgSz w:w="11900" w:h="16840"/>
          <w:pgMar w:top="292" w:right="648" w:bottom="312" w:left="709" w:header="720" w:footer="720" w:gutter="0"/>
          <w:cols w:space="720" w:equalWidth="0">
            <w:col w:w="10301" w:space="0"/>
          </w:cols>
          <w:docGrid w:linePitch="360"/>
        </w:sectPr>
      </w:pPr>
      <w:r w:rsidRPr="00A44742">
        <w:rPr>
          <w:rFonts w:ascii="Cambria" w:eastAsia="MS Mincho" w:hAnsi="Cambria" w:cs="Times New Roman"/>
          <w:sz w:val="26"/>
          <w:szCs w:val="26"/>
        </w:rPr>
        <w:tab/>
      </w:r>
      <w:r w:rsidRPr="00A44742">
        <w:rPr>
          <w:rFonts w:ascii="Times New Roman" w:eastAsia="Times New Roman" w:hAnsi="Times New Roman" w:cs="Times New Roman"/>
          <w:color w:val="000000"/>
          <w:sz w:val="26"/>
          <w:szCs w:val="26"/>
        </w:rPr>
        <w:t>8. Расширение кругозора, воспитание любознательности, интереса к музыкальной культуре других стран, культур, времён и нар</w:t>
      </w:r>
      <w:r w:rsidR="008C0DC3">
        <w:rPr>
          <w:rFonts w:ascii="Times New Roman" w:eastAsia="Times New Roman" w:hAnsi="Times New Roman" w:cs="Times New Roman"/>
          <w:color w:val="000000"/>
          <w:sz w:val="26"/>
          <w:szCs w:val="26"/>
        </w:rPr>
        <w:t>одо</w:t>
      </w:r>
      <w:r w:rsidR="00C63997">
        <w:rPr>
          <w:rFonts w:ascii="Times New Roman" w:eastAsia="Times New Roman" w:hAnsi="Times New Roman" w:cs="Times New Roman"/>
          <w:color w:val="000000"/>
          <w:sz w:val="26"/>
          <w:szCs w:val="26"/>
        </w:rPr>
        <w:t>в</w:t>
      </w:r>
    </w:p>
    <w:p w:rsidR="00A44742" w:rsidRPr="00A44742" w:rsidRDefault="00A44742" w:rsidP="008C0DC3">
      <w:pPr>
        <w:tabs>
          <w:tab w:val="left" w:pos="180"/>
        </w:tabs>
        <w:autoSpaceDE w:val="0"/>
        <w:autoSpaceDN w:val="0"/>
        <w:spacing w:before="346" w:after="0" w:line="288" w:lineRule="auto"/>
        <w:ind w:right="144"/>
        <w:jc w:val="both"/>
        <w:rPr>
          <w:rFonts w:ascii="Cambria" w:eastAsia="MS Mincho" w:hAnsi="Cambria" w:cs="Times New Roman"/>
        </w:rPr>
        <w:sectPr w:rsidR="00A44742" w:rsidRPr="00A44742">
          <w:pgSz w:w="11900" w:h="16840"/>
          <w:pgMar w:top="298" w:right="650" w:bottom="338" w:left="666" w:header="720" w:footer="720" w:gutter="0"/>
          <w:cols w:space="720" w:equalWidth="0">
            <w:col w:w="10584" w:space="0"/>
          </w:cols>
          <w:docGrid w:linePitch="360"/>
        </w:sectPr>
      </w:pPr>
    </w:p>
    <w:p w:rsidR="00A44742" w:rsidRPr="00A44742" w:rsidRDefault="00A44742" w:rsidP="008C0DC3">
      <w:pPr>
        <w:tabs>
          <w:tab w:val="left" w:pos="180"/>
          <w:tab w:val="left" w:pos="709"/>
        </w:tabs>
        <w:autoSpaceDE w:val="0"/>
        <w:autoSpaceDN w:val="0"/>
        <w:spacing w:before="190" w:after="0" w:line="286" w:lineRule="auto"/>
        <w:ind w:right="864"/>
        <w:jc w:val="both"/>
        <w:rPr>
          <w:rFonts w:ascii="Times New Roman" w:eastAsia="MS Mincho" w:hAnsi="Times New Roman" w:cs="Times New Roman"/>
          <w:sz w:val="26"/>
          <w:szCs w:val="26"/>
        </w:rPr>
      </w:pPr>
    </w:p>
    <w:p w:rsidR="00A44742" w:rsidRPr="00A44742" w:rsidRDefault="00A44742" w:rsidP="00A44742">
      <w:pPr>
        <w:tabs>
          <w:tab w:val="left" w:pos="709"/>
        </w:tabs>
        <w:autoSpaceDE w:val="0"/>
        <w:autoSpaceDN w:val="0"/>
        <w:spacing w:before="262" w:after="0" w:line="230" w:lineRule="auto"/>
        <w:ind w:left="709"/>
        <w:jc w:val="both"/>
        <w:rPr>
          <w:rFonts w:ascii="Times New Roman" w:eastAsia="MS Mincho" w:hAnsi="Times New Roman" w:cs="Times New Roman"/>
          <w:sz w:val="26"/>
          <w:szCs w:val="26"/>
        </w:rPr>
      </w:pPr>
      <w:r w:rsidRPr="00A44742">
        <w:rPr>
          <w:rFonts w:ascii="Times New Roman" w:eastAsia="Times New Roman" w:hAnsi="Times New Roman" w:cs="Times New Roman"/>
          <w:b/>
          <w:color w:val="000000"/>
          <w:sz w:val="26"/>
          <w:szCs w:val="26"/>
        </w:rPr>
        <w:t>МЕТАПРЕДМЕТНЫЕ РЕЗУЛЬТАТЫ</w:t>
      </w:r>
    </w:p>
    <w:p w:rsidR="00A44742" w:rsidRPr="00A44742" w:rsidRDefault="00A44742" w:rsidP="00A44742">
      <w:pPr>
        <w:tabs>
          <w:tab w:val="left" w:pos="180"/>
          <w:tab w:val="left" w:pos="709"/>
        </w:tabs>
        <w:autoSpaceDE w:val="0"/>
        <w:autoSpaceDN w:val="0"/>
        <w:spacing w:before="166" w:after="0" w:line="271" w:lineRule="auto"/>
        <w:ind w:left="709" w:right="288"/>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Метапредметные результаты освоения основной образовательной программы, формируемые при изучении предмета «Музыка»: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b/>
          <w:color w:val="000000"/>
          <w:sz w:val="26"/>
          <w:szCs w:val="26"/>
        </w:rPr>
        <w:t>1. Овладение универсальными познавательными действиями.</w:t>
      </w:r>
    </w:p>
    <w:p w:rsidR="00A44742" w:rsidRPr="00A44742" w:rsidRDefault="00A44742" w:rsidP="00A44742">
      <w:pPr>
        <w:tabs>
          <w:tab w:val="left" w:pos="180"/>
          <w:tab w:val="left" w:pos="709"/>
        </w:tabs>
        <w:autoSpaceDE w:val="0"/>
        <w:autoSpaceDN w:val="0"/>
        <w:spacing w:before="70" w:after="0" w:line="271" w:lineRule="auto"/>
        <w:ind w:left="709" w:right="144"/>
        <w:jc w:val="both"/>
        <w:rPr>
          <w:rFonts w:ascii="Times New Roman" w:eastAsia="Times New Roman" w:hAnsi="Times New Roman" w:cs="Times New Roman"/>
          <w:color w:val="000000"/>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i/>
          <w:color w:val="000000"/>
          <w:sz w:val="26"/>
          <w:szCs w:val="26"/>
        </w:rPr>
        <w:t>Базовые логические действия:</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44742" w:rsidRPr="00A44742" w:rsidRDefault="00A44742" w:rsidP="00A44742">
      <w:pPr>
        <w:tabs>
          <w:tab w:val="left" w:pos="180"/>
          <w:tab w:val="left" w:pos="709"/>
        </w:tabs>
        <w:autoSpaceDE w:val="0"/>
        <w:autoSpaceDN w:val="0"/>
        <w:spacing w:after="0" w:line="286" w:lineRule="auto"/>
        <w:ind w:left="709"/>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предложенного учителем алгоритма;</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выявлять недостаток информации, в том числе слуховой, акустической для решения учебной (практической) задачи на основе предложенного алгоритма;</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устанавливать причинно-следственные связи в ситуациях музыкального восприятия и исполнения, делать выводы.</w:t>
      </w:r>
    </w:p>
    <w:p w:rsidR="00A44742" w:rsidRPr="00A44742" w:rsidRDefault="00A44742" w:rsidP="00A44742">
      <w:pPr>
        <w:tabs>
          <w:tab w:val="left" w:pos="180"/>
          <w:tab w:val="left" w:pos="709"/>
        </w:tabs>
        <w:autoSpaceDE w:val="0"/>
        <w:autoSpaceDN w:val="0"/>
        <w:spacing w:before="70" w:after="0" w:line="271" w:lineRule="auto"/>
        <w:ind w:left="709" w:right="144"/>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i/>
          <w:color w:val="000000"/>
          <w:sz w:val="26"/>
          <w:szCs w:val="26"/>
        </w:rPr>
        <w:t xml:space="preserve">Базовые исследовательские действия: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 xml:space="preserve">исполнительских навыков;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 xml:space="preserve">причина — следствие);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w:t>
      </w:r>
    </w:p>
    <w:p w:rsidR="00A44742" w:rsidRPr="00A44742" w:rsidRDefault="00A44742" w:rsidP="00A44742">
      <w:pPr>
        <w:tabs>
          <w:tab w:val="left" w:pos="709"/>
        </w:tabs>
        <w:spacing w:after="200" w:line="276" w:lineRule="auto"/>
        <w:ind w:left="709"/>
        <w:jc w:val="both"/>
        <w:rPr>
          <w:rFonts w:ascii="Times New Roman" w:eastAsia="MS Mincho" w:hAnsi="Times New Roman" w:cs="Times New Roman"/>
          <w:sz w:val="26"/>
          <w:szCs w:val="26"/>
        </w:rPr>
      </w:pPr>
    </w:p>
    <w:p w:rsidR="00A44742" w:rsidRPr="00A44742" w:rsidRDefault="00A44742" w:rsidP="00A44742">
      <w:pPr>
        <w:tabs>
          <w:tab w:val="left" w:pos="709"/>
        </w:tabs>
        <w:spacing w:after="200" w:line="276" w:lineRule="auto"/>
        <w:ind w:left="709"/>
        <w:jc w:val="both"/>
        <w:rPr>
          <w:rFonts w:ascii="Times New Roman" w:eastAsia="MS Mincho" w:hAnsi="Times New Roman" w:cs="Times New Roman"/>
          <w:sz w:val="26"/>
          <w:szCs w:val="26"/>
        </w:rPr>
        <w:sectPr w:rsidR="00A44742" w:rsidRPr="00A44742">
          <w:pgSz w:w="11900" w:h="16840"/>
          <w:pgMar w:top="298" w:right="650" w:bottom="338" w:left="666" w:header="720" w:footer="720" w:gutter="0"/>
          <w:cols w:space="720" w:equalWidth="0">
            <w:col w:w="10584" w:space="0"/>
          </w:cols>
          <w:docGrid w:linePitch="360"/>
        </w:sectPr>
      </w:pPr>
    </w:p>
    <w:p w:rsidR="00A44742" w:rsidRPr="00A44742" w:rsidRDefault="00A44742" w:rsidP="00A44742">
      <w:pPr>
        <w:tabs>
          <w:tab w:val="left" w:pos="709"/>
        </w:tabs>
        <w:autoSpaceDE w:val="0"/>
        <w:autoSpaceDN w:val="0"/>
        <w:spacing w:after="78" w:line="220" w:lineRule="exact"/>
        <w:ind w:left="709"/>
        <w:jc w:val="both"/>
        <w:rPr>
          <w:rFonts w:ascii="Times New Roman" w:eastAsia="MS Mincho" w:hAnsi="Times New Roman" w:cs="Times New Roman"/>
          <w:sz w:val="26"/>
          <w:szCs w:val="26"/>
        </w:rPr>
      </w:pPr>
    </w:p>
    <w:p w:rsidR="00A44742" w:rsidRPr="00A44742" w:rsidRDefault="00A44742" w:rsidP="00A44742">
      <w:pPr>
        <w:tabs>
          <w:tab w:val="left" w:pos="180"/>
          <w:tab w:val="left" w:pos="709"/>
        </w:tabs>
        <w:autoSpaceDE w:val="0"/>
        <w:autoSpaceDN w:val="0"/>
        <w:spacing w:before="70" w:after="0" w:line="288" w:lineRule="auto"/>
        <w:ind w:left="709"/>
        <w:jc w:val="both"/>
        <w:rPr>
          <w:rFonts w:ascii="Times New Roman" w:eastAsia="MS Mincho" w:hAnsi="Times New Roman" w:cs="Times New Roman"/>
          <w:sz w:val="26"/>
          <w:szCs w:val="26"/>
        </w:rPr>
      </w:pPr>
      <w:r w:rsidRPr="00A44742">
        <w:rPr>
          <w:rFonts w:ascii="Times New Roman" w:eastAsia="Times New Roman" w:hAnsi="Times New Roman" w:cs="Times New Roman"/>
          <w:color w:val="000000"/>
          <w:sz w:val="26"/>
          <w:szCs w:val="26"/>
        </w:rPr>
        <w:t xml:space="preserve">звукового эксперимента,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 xml:space="preserve">классификации, сравнения, исследования);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прогнозировать возможное развитие музыкального процесса, эволюции культурных явлений в различных условиях.</w:t>
      </w:r>
    </w:p>
    <w:p w:rsidR="00A44742" w:rsidRPr="00A44742" w:rsidRDefault="00A44742" w:rsidP="00A44742">
      <w:pPr>
        <w:tabs>
          <w:tab w:val="left" w:pos="180"/>
          <w:tab w:val="left" w:pos="709"/>
        </w:tabs>
        <w:autoSpaceDE w:val="0"/>
        <w:autoSpaceDN w:val="0"/>
        <w:spacing w:before="70" w:after="0" w:line="288" w:lineRule="auto"/>
        <w:ind w:left="709"/>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i/>
          <w:color w:val="000000"/>
          <w:sz w:val="26"/>
          <w:szCs w:val="26"/>
        </w:rPr>
        <w:t xml:space="preserve">Работа с информацией: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выбирать источник получения информации;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согласно заданному алгоритму находить в предложенном источнике информацию, представленную в явном виде;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распознавать достоверную и недостоверную информацию самостоятельно или на основании предложенного учителем способа её проверки;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анализировать текстовую, видео-, графическую, звуковую, информацию в соответствии с учебной задачей;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анализировать музыкальные тексты (акустические и нотные) по предложенному учителем алгоритму;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самостоятельно создавать схемы, таблицы для представления информации.</w:t>
      </w:r>
    </w:p>
    <w:p w:rsidR="00A44742" w:rsidRPr="00A44742" w:rsidRDefault="00A44742" w:rsidP="00A44742">
      <w:pPr>
        <w:tabs>
          <w:tab w:val="left" w:pos="180"/>
          <w:tab w:val="left" w:pos="709"/>
        </w:tabs>
        <w:autoSpaceDE w:val="0"/>
        <w:autoSpaceDN w:val="0"/>
        <w:spacing w:before="70" w:after="0" w:line="283" w:lineRule="auto"/>
        <w:ind w:left="709" w:right="144"/>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b/>
          <w:color w:val="000000"/>
          <w:sz w:val="26"/>
          <w:szCs w:val="26"/>
        </w:rPr>
        <w:t xml:space="preserve">2. Овладение универсальными коммуникативными действиями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i/>
          <w:color w:val="000000"/>
          <w:sz w:val="26"/>
          <w:szCs w:val="26"/>
        </w:rPr>
        <w:t xml:space="preserve">Невербальная коммуникация: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воспринимать музыку как специфическую форму общения людей, стремиться понять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 xml:space="preserve">эмоционально-образное содержание музыкального высказывания;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выступать перед публикой в качестве исполнителя музыки (соло или в коллективе);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44742" w:rsidRPr="00A44742" w:rsidRDefault="00A44742" w:rsidP="00A44742">
      <w:pPr>
        <w:tabs>
          <w:tab w:val="left" w:pos="180"/>
          <w:tab w:val="left" w:pos="709"/>
        </w:tabs>
        <w:autoSpaceDE w:val="0"/>
        <w:autoSpaceDN w:val="0"/>
        <w:spacing w:after="0" w:line="262" w:lineRule="auto"/>
        <w:ind w:left="709"/>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 xml:space="preserve">   </w:t>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осознанно пользоваться интонационной выразительностью в обыденной </w:t>
      </w:r>
      <w:proofErr w:type="gramStart"/>
      <w:r w:rsidRPr="00A44742">
        <w:rPr>
          <w:rFonts w:ascii="Times New Roman" w:eastAsia="Times New Roman" w:hAnsi="Times New Roman" w:cs="Times New Roman"/>
          <w:color w:val="000000"/>
          <w:sz w:val="26"/>
          <w:szCs w:val="26"/>
        </w:rPr>
        <w:t xml:space="preserve">речи,   </w:t>
      </w:r>
      <w:proofErr w:type="gramEnd"/>
      <w:r w:rsidRPr="00A44742">
        <w:rPr>
          <w:rFonts w:ascii="Times New Roman" w:eastAsia="Times New Roman" w:hAnsi="Times New Roman" w:cs="Times New Roman"/>
          <w:color w:val="000000"/>
          <w:sz w:val="26"/>
          <w:szCs w:val="26"/>
        </w:rPr>
        <w:t>понимать культурные нормы и значение интонации в повседневном общении.</w:t>
      </w:r>
    </w:p>
    <w:p w:rsidR="00A44742" w:rsidRPr="00A44742" w:rsidRDefault="00A44742" w:rsidP="00A44742">
      <w:pPr>
        <w:tabs>
          <w:tab w:val="left" w:pos="180"/>
          <w:tab w:val="left" w:pos="709"/>
        </w:tabs>
        <w:autoSpaceDE w:val="0"/>
        <w:autoSpaceDN w:val="0"/>
        <w:spacing w:before="70" w:after="0" w:line="286" w:lineRule="auto"/>
        <w:ind w:left="709" w:right="144"/>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i/>
          <w:color w:val="000000"/>
          <w:sz w:val="26"/>
          <w:szCs w:val="26"/>
        </w:rPr>
        <w:t xml:space="preserve">Вербальная коммуникация: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воспринимать и формулировать суждения, выражать эмоции в соответствии с целями и условиями общения в знакомой среде;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проявлять уважительное отношение к собеседнику, соблюдать правила ведения диалога и дискуссии;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признавать возможность существования разных точек зрения;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корректно и аргументированно высказывать своё мнение;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строить речевое высказывание в соответствии с поставленной задачей;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создавать устные и письменные тексты (описание, рассуждение, повествование);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готовить небольшие публичные выступления;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подбирать иллюстративный материал (рисунки, фото, плакаты) к тексту выступления.</w:t>
      </w:r>
    </w:p>
    <w:p w:rsidR="00A44742" w:rsidRPr="00A44742" w:rsidRDefault="00A44742" w:rsidP="00A44742">
      <w:pPr>
        <w:tabs>
          <w:tab w:val="left" w:pos="709"/>
        </w:tabs>
        <w:spacing w:after="200" w:line="276" w:lineRule="auto"/>
        <w:ind w:left="709"/>
        <w:jc w:val="both"/>
        <w:rPr>
          <w:rFonts w:ascii="Times New Roman" w:eastAsia="Times New Roman" w:hAnsi="Times New Roman" w:cs="Times New Roman"/>
          <w:i/>
          <w:color w:val="000000"/>
          <w:sz w:val="26"/>
          <w:szCs w:val="26"/>
        </w:rPr>
        <w:sectPr w:rsidR="00A44742" w:rsidRPr="00A44742">
          <w:pgSz w:w="11900" w:h="16840"/>
          <w:pgMar w:top="298" w:right="720" w:bottom="428" w:left="666" w:header="720" w:footer="720" w:gutter="0"/>
          <w:cols w:space="720" w:equalWidth="0">
            <w:col w:w="10514" w:space="0"/>
          </w:cols>
          <w:docGrid w:linePitch="360"/>
        </w:sect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i/>
          <w:color w:val="000000"/>
          <w:sz w:val="26"/>
          <w:szCs w:val="26"/>
        </w:rPr>
        <w:t xml:space="preserve">Совместная деятельность (сотрудничество): </w:t>
      </w:r>
      <w:r w:rsidRPr="00A44742">
        <w:rPr>
          <w:rFonts w:ascii="Times New Roman" w:eastAsia="Times New Roman" w:hAnsi="Times New Roman" w:cs="Times New Roman"/>
          <w:color w:val="000000"/>
          <w:sz w:val="26"/>
          <w:szCs w:val="26"/>
        </w:rPr>
        <w:t xml:space="preserve">стремиться к объединению усилий, эмоциональной эмпатии в ситуациях совместного      восприятия, исполнения </w:t>
      </w:r>
    </w:p>
    <w:p w:rsidR="00A44742" w:rsidRPr="00A44742" w:rsidRDefault="00A44742" w:rsidP="00A44742">
      <w:pPr>
        <w:tabs>
          <w:tab w:val="left" w:pos="180"/>
          <w:tab w:val="left" w:pos="709"/>
        </w:tabs>
        <w:autoSpaceDE w:val="0"/>
        <w:autoSpaceDN w:val="0"/>
        <w:spacing w:before="70" w:after="0" w:line="288" w:lineRule="auto"/>
        <w:ind w:left="709" w:right="144"/>
        <w:jc w:val="both"/>
        <w:rPr>
          <w:rFonts w:ascii="Times New Roman" w:eastAsia="Times New Roman" w:hAnsi="Times New Roman" w:cs="Times New Roman"/>
          <w:color w:val="000000"/>
          <w:sz w:val="26"/>
          <w:szCs w:val="26"/>
        </w:rPr>
      </w:pPr>
    </w:p>
    <w:p w:rsidR="00A44742" w:rsidRPr="00A44742" w:rsidRDefault="00A44742" w:rsidP="00A44742">
      <w:pPr>
        <w:tabs>
          <w:tab w:val="left" w:pos="180"/>
          <w:tab w:val="left" w:pos="709"/>
        </w:tabs>
        <w:autoSpaceDE w:val="0"/>
        <w:autoSpaceDN w:val="0"/>
        <w:spacing w:before="70" w:after="0" w:line="288" w:lineRule="auto"/>
        <w:ind w:left="709" w:right="144"/>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ответственно выполнять свою часть работы; оценивать свой вклад в общий результат;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выполнять совместные проектные, творческие задания с опорой на предложенные образцы.</w:t>
      </w:r>
    </w:p>
    <w:p w:rsidR="00A44742" w:rsidRPr="00A44742" w:rsidRDefault="00A44742" w:rsidP="00A44742">
      <w:pPr>
        <w:tabs>
          <w:tab w:val="left" w:pos="709"/>
        </w:tabs>
        <w:autoSpaceDE w:val="0"/>
        <w:autoSpaceDN w:val="0"/>
        <w:spacing w:before="70" w:after="0" w:line="276" w:lineRule="auto"/>
        <w:ind w:left="709" w:right="2304"/>
        <w:jc w:val="both"/>
        <w:rPr>
          <w:rFonts w:ascii="Times New Roman" w:eastAsia="MS Mincho" w:hAnsi="Times New Roman" w:cs="Times New Roman"/>
          <w:sz w:val="26"/>
          <w:szCs w:val="26"/>
        </w:rPr>
      </w:pPr>
      <w:r w:rsidRPr="00A44742">
        <w:rPr>
          <w:rFonts w:ascii="Times New Roman" w:eastAsia="Times New Roman" w:hAnsi="Times New Roman" w:cs="Times New Roman"/>
          <w:b/>
          <w:color w:val="000000"/>
          <w:sz w:val="26"/>
          <w:szCs w:val="26"/>
        </w:rPr>
        <w:t xml:space="preserve">3. Овладение универсальными регулятивными действиями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 xml:space="preserve">Самоорганизация: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планировать действия по решению учебной задачи для получения результата; выстраивать последовательность выбранных действий.</w:t>
      </w:r>
    </w:p>
    <w:p w:rsidR="00A44742" w:rsidRPr="00A44742" w:rsidRDefault="00A44742" w:rsidP="00A44742">
      <w:pPr>
        <w:tabs>
          <w:tab w:val="left" w:pos="709"/>
        </w:tabs>
        <w:autoSpaceDE w:val="0"/>
        <w:autoSpaceDN w:val="0"/>
        <w:spacing w:before="72" w:after="0" w:line="271" w:lineRule="auto"/>
        <w:ind w:left="709" w:right="3600"/>
        <w:jc w:val="both"/>
        <w:rPr>
          <w:rFonts w:ascii="Times New Roman" w:eastAsia="MS Mincho" w:hAnsi="Times New Roman" w:cs="Times New Roman"/>
          <w:sz w:val="26"/>
          <w:szCs w:val="26"/>
        </w:rPr>
      </w:pPr>
      <w:r w:rsidRPr="00A44742">
        <w:rPr>
          <w:rFonts w:ascii="Times New Roman" w:eastAsia="Times New Roman" w:hAnsi="Times New Roman" w:cs="Times New Roman"/>
          <w:color w:val="000000"/>
          <w:sz w:val="26"/>
          <w:szCs w:val="26"/>
        </w:rPr>
        <w:t xml:space="preserve">Самоконтроль: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устанавливать причины успеха/неудач учебной деятельности; корректировать свои учебные действия для преодоления ошибок.</w:t>
      </w:r>
    </w:p>
    <w:p w:rsidR="00A44742" w:rsidRPr="00A44742" w:rsidRDefault="00A44742" w:rsidP="00A44742">
      <w:pPr>
        <w:tabs>
          <w:tab w:val="left" w:pos="709"/>
        </w:tabs>
        <w:autoSpaceDE w:val="0"/>
        <w:autoSpaceDN w:val="0"/>
        <w:spacing w:before="70" w:after="0" w:line="276" w:lineRule="auto"/>
        <w:ind w:left="709" w:firstLine="180"/>
        <w:jc w:val="both"/>
        <w:rPr>
          <w:rFonts w:ascii="Times New Roman" w:eastAsia="MS Mincho" w:hAnsi="Times New Roman" w:cs="Times New Roman"/>
          <w:sz w:val="26"/>
          <w:szCs w:val="26"/>
        </w:rPr>
      </w:pPr>
      <w:r w:rsidRPr="00A44742">
        <w:rPr>
          <w:rFonts w:ascii="Times New Roman" w:eastAsia="Times New Roman" w:hAnsi="Times New Roman" w:cs="Times New Roman"/>
          <w:color w:val="000000"/>
          <w:sz w:val="26"/>
          <w:szCs w:val="26"/>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A44742" w:rsidRPr="00A44742" w:rsidRDefault="00A44742" w:rsidP="00A44742">
      <w:pPr>
        <w:tabs>
          <w:tab w:val="left" w:pos="709"/>
        </w:tabs>
        <w:autoSpaceDE w:val="0"/>
        <w:autoSpaceDN w:val="0"/>
        <w:spacing w:before="262" w:after="0" w:line="230" w:lineRule="auto"/>
        <w:ind w:left="709"/>
        <w:jc w:val="both"/>
        <w:rPr>
          <w:rFonts w:ascii="Times New Roman" w:eastAsia="MS Mincho" w:hAnsi="Times New Roman" w:cs="Times New Roman"/>
          <w:sz w:val="26"/>
          <w:szCs w:val="26"/>
        </w:rPr>
      </w:pPr>
      <w:r w:rsidRPr="00A44742">
        <w:rPr>
          <w:rFonts w:ascii="Times New Roman" w:eastAsia="Times New Roman" w:hAnsi="Times New Roman" w:cs="Times New Roman"/>
          <w:b/>
          <w:color w:val="000000"/>
          <w:sz w:val="26"/>
          <w:szCs w:val="26"/>
        </w:rPr>
        <w:t>ПРЕДМЕТНЫЕ РЕЗУЛЬТАТЫ</w:t>
      </w:r>
    </w:p>
    <w:p w:rsidR="00A44742" w:rsidRPr="00A44742" w:rsidRDefault="00A44742" w:rsidP="00A44742">
      <w:pPr>
        <w:tabs>
          <w:tab w:val="left" w:pos="709"/>
        </w:tabs>
        <w:autoSpaceDE w:val="0"/>
        <w:autoSpaceDN w:val="0"/>
        <w:spacing w:before="166" w:after="0" w:line="276" w:lineRule="auto"/>
        <w:ind w:left="709" w:right="144" w:firstLine="180"/>
        <w:jc w:val="both"/>
        <w:rPr>
          <w:rFonts w:ascii="Times New Roman" w:eastAsia="MS Mincho" w:hAnsi="Times New Roman" w:cs="Times New Roman"/>
          <w:sz w:val="26"/>
          <w:szCs w:val="26"/>
        </w:rPr>
      </w:pPr>
      <w:r w:rsidRPr="00A44742">
        <w:rPr>
          <w:rFonts w:ascii="Times New Roman" w:eastAsia="Times New Roman" w:hAnsi="Times New Roman" w:cs="Times New Roman"/>
          <w:color w:val="000000"/>
          <w:sz w:val="26"/>
          <w:szCs w:val="26"/>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44742" w:rsidRPr="00A44742" w:rsidRDefault="00A44742" w:rsidP="00A44742">
      <w:pPr>
        <w:tabs>
          <w:tab w:val="left" w:pos="709"/>
        </w:tabs>
        <w:autoSpaceDE w:val="0"/>
        <w:autoSpaceDN w:val="0"/>
        <w:spacing w:before="190" w:after="0" w:line="230" w:lineRule="auto"/>
        <w:ind w:left="709"/>
        <w:jc w:val="both"/>
        <w:rPr>
          <w:rFonts w:ascii="Times New Roman" w:eastAsia="MS Mincho" w:hAnsi="Times New Roman" w:cs="Times New Roman"/>
          <w:sz w:val="26"/>
          <w:szCs w:val="26"/>
        </w:rPr>
      </w:pPr>
      <w:r w:rsidRPr="00A44742">
        <w:rPr>
          <w:rFonts w:ascii="Times New Roman" w:eastAsia="Times New Roman" w:hAnsi="Times New Roman" w:cs="Times New Roman"/>
          <w:color w:val="000000"/>
          <w:sz w:val="26"/>
          <w:szCs w:val="26"/>
        </w:rPr>
        <w:t>Обучающиеся, освоившие основную образовательную программу по предмету «Музыка»:</w:t>
      </w:r>
    </w:p>
    <w:p w:rsidR="00A44742" w:rsidRPr="00A44742" w:rsidRDefault="00A44742" w:rsidP="00A44742">
      <w:pPr>
        <w:tabs>
          <w:tab w:val="left" w:pos="709"/>
        </w:tabs>
        <w:autoSpaceDE w:val="0"/>
        <w:autoSpaceDN w:val="0"/>
        <w:spacing w:before="190" w:after="0" w:line="230" w:lineRule="auto"/>
        <w:ind w:left="709"/>
        <w:jc w:val="both"/>
        <w:rPr>
          <w:rFonts w:ascii="Times New Roman" w:eastAsia="MS Mincho" w:hAnsi="Times New Roman" w:cs="Times New Roman"/>
          <w:sz w:val="26"/>
          <w:szCs w:val="26"/>
        </w:rPr>
      </w:pPr>
      <w:r w:rsidRPr="00A44742">
        <w:rPr>
          <w:rFonts w:ascii="Times New Roman" w:eastAsia="Times New Roman" w:hAnsi="Times New Roman" w:cs="Times New Roman"/>
          <w:color w:val="000000"/>
          <w:sz w:val="26"/>
          <w:szCs w:val="26"/>
        </w:rPr>
        <w:t>с интересом занимаются музыкой, любят петь, играть на доступных музыкальных инструментах,</w:t>
      </w:r>
    </w:p>
    <w:p w:rsidR="00A44742" w:rsidRPr="00A44742" w:rsidRDefault="00A44742" w:rsidP="00A44742">
      <w:pPr>
        <w:tabs>
          <w:tab w:val="left" w:pos="709"/>
        </w:tabs>
        <w:spacing w:after="200" w:line="276" w:lineRule="auto"/>
        <w:ind w:left="709"/>
        <w:jc w:val="both"/>
        <w:rPr>
          <w:rFonts w:ascii="Times New Roman" w:eastAsia="MS Mincho" w:hAnsi="Times New Roman" w:cs="Times New Roman"/>
          <w:sz w:val="26"/>
          <w:szCs w:val="26"/>
        </w:rPr>
      </w:pPr>
    </w:p>
    <w:p w:rsidR="00A44742" w:rsidRPr="00A44742" w:rsidRDefault="00A44742" w:rsidP="00A44742">
      <w:pPr>
        <w:tabs>
          <w:tab w:val="left" w:pos="709"/>
        </w:tabs>
        <w:spacing w:after="200" w:line="276" w:lineRule="auto"/>
        <w:ind w:left="709"/>
        <w:jc w:val="both"/>
        <w:rPr>
          <w:rFonts w:ascii="Times New Roman" w:eastAsia="MS Mincho" w:hAnsi="Times New Roman" w:cs="Times New Roman"/>
          <w:sz w:val="26"/>
          <w:szCs w:val="26"/>
        </w:rPr>
        <w:sectPr w:rsidR="00A44742" w:rsidRPr="00A44742">
          <w:pgSz w:w="11900" w:h="16840"/>
          <w:pgMar w:top="298" w:right="674" w:bottom="332" w:left="666" w:header="720" w:footer="720" w:gutter="0"/>
          <w:cols w:space="720" w:equalWidth="0">
            <w:col w:w="10560" w:space="0"/>
          </w:cols>
          <w:docGrid w:linePitch="360"/>
        </w:sectPr>
      </w:pPr>
      <w:r w:rsidRPr="00A44742">
        <w:rPr>
          <w:rFonts w:ascii="Times New Roman" w:eastAsia="Times New Roman" w:hAnsi="Times New Roman" w:cs="Times New Roman"/>
          <w:color w:val="000000"/>
          <w:sz w:val="26"/>
          <w:szCs w:val="26"/>
        </w:rPr>
        <w:t xml:space="preserve">умеют слушать серьёзную музыку, знают правила поведения в театре, концертном зале;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сознательно стремятся к развитию своих музыкальных способностей;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осознают разнообразие форм и направлений музыкального искусства, могут </w:t>
      </w:r>
      <w:r w:rsidRPr="00A44742">
        <w:rPr>
          <w:rFonts w:ascii="Times New Roman" w:eastAsia="Times New Roman" w:hAnsi="Times New Roman" w:cs="Times New Roman"/>
          <w:color w:val="000000"/>
          <w:sz w:val="26"/>
          <w:szCs w:val="26"/>
        </w:rPr>
        <w:lastRenderedPageBreak/>
        <w:t>назвать музыкальные произведения, композиторов, исполнителей, которые им нравятся,</w:t>
      </w:r>
    </w:p>
    <w:p w:rsidR="00A44742" w:rsidRPr="00A44742" w:rsidRDefault="00A44742" w:rsidP="00A44742">
      <w:pPr>
        <w:tabs>
          <w:tab w:val="left" w:pos="709"/>
        </w:tabs>
        <w:autoSpaceDE w:val="0"/>
        <w:autoSpaceDN w:val="0"/>
        <w:spacing w:after="66" w:line="220" w:lineRule="exact"/>
        <w:ind w:left="709"/>
        <w:jc w:val="both"/>
        <w:rPr>
          <w:rFonts w:ascii="Times New Roman" w:eastAsia="MS Mincho" w:hAnsi="Times New Roman" w:cs="Times New Roman"/>
          <w:sz w:val="26"/>
          <w:szCs w:val="26"/>
        </w:rPr>
      </w:pPr>
    </w:p>
    <w:p w:rsidR="00A44742" w:rsidRPr="00A44742" w:rsidRDefault="00A44742" w:rsidP="00A44742">
      <w:pPr>
        <w:tabs>
          <w:tab w:val="left" w:pos="180"/>
          <w:tab w:val="left" w:pos="709"/>
        </w:tabs>
        <w:autoSpaceDE w:val="0"/>
        <w:autoSpaceDN w:val="0"/>
        <w:spacing w:after="0" w:line="286" w:lineRule="auto"/>
        <w:ind w:left="709"/>
        <w:jc w:val="both"/>
        <w:rPr>
          <w:rFonts w:ascii="Times New Roman" w:eastAsia="MS Mincho" w:hAnsi="Times New Roman" w:cs="Times New Roman"/>
          <w:sz w:val="26"/>
          <w:szCs w:val="26"/>
        </w:rPr>
      </w:pPr>
      <w:r w:rsidRPr="00A44742">
        <w:rPr>
          <w:rFonts w:ascii="Times New Roman" w:eastAsia="Times New Roman" w:hAnsi="Times New Roman" w:cs="Times New Roman"/>
          <w:color w:val="000000"/>
          <w:sz w:val="26"/>
          <w:szCs w:val="26"/>
        </w:rPr>
        <w:t xml:space="preserve">аргументировать свой выбор; </w:t>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имеют опыт восприятия, исполнения музыки разных жанров, творческой деятельности в различных смежных видах искусства;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 уважением относятся к достижениям отечественной музыкальной культуры;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стремятся к расширению своего музыкального кругозора.</w:t>
      </w:r>
    </w:p>
    <w:p w:rsidR="00A44742" w:rsidRPr="00A44742" w:rsidRDefault="00A44742" w:rsidP="00A44742">
      <w:pPr>
        <w:tabs>
          <w:tab w:val="left" w:pos="180"/>
          <w:tab w:val="left" w:pos="709"/>
        </w:tabs>
        <w:autoSpaceDE w:val="0"/>
        <w:autoSpaceDN w:val="0"/>
        <w:spacing w:before="70" w:after="0" w:line="262" w:lineRule="auto"/>
        <w:ind w:left="709" w:right="432"/>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A44742" w:rsidRPr="00A44742" w:rsidRDefault="00A44742" w:rsidP="00A44742">
      <w:pPr>
        <w:tabs>
          <w:tab w:val="left" w:pos="180"/>
          <w:tab w:val="left" w:pos="709"/>
        </w:tabs>
        <w:autoSpaceDE w:val="0"/>
        <w:autoSpaceDN w:val="0"/>
        <w:spacing w:before="192" w:after="0" w:line="286" w:lineRule="auto"/>
        <w:ind w:left="709" w:right="144"/>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b/>
          <w:color w:val="000000"/>
          <w:sz w:val="26"/>
          <w:szCs w:val="26"/>
        </w:rPr>
        <w:t xml:space="preserve">Модуль «Музыка в жизни человека»: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A44742">
        <w:rPr>
          <w:rFonts w:ascii="Times New Roman" w:eastAsia="Times New Roman" w:hAnsi="Times New Roman" w:cs="Times New Roman"/>
          <w:color w:val="000000"/>
          <w:sz w:val="26"/>
          <w:szCs w:val="26"/>
        </w:rPr>
        <w:t>танцевальность</w:t>
      </w:r>
      <w:proofErr w:type="spellEnd"/>
      <w:r w:rsidRPr="00A44742">
        <w:rPr>
          <w:rFonts w:ascii="Times New Roman" w:eastAsia="Times New Roman" w:hAnsi="Times New Roman" w:cs="Times New Roman"/>
          <w:color w:val="000000"/>
          <w:sz w:val="26"/>
          <w:szCs w:val="26"/>
        </w:rPr>
        <w:t xml:space="preserve"> и </w:t>
      </w:r>
      <w:proofErr w:type="spellStart"/>
      <w:r w:rsidRPr="00A44742">
        <w:rPr>
          <w:rFonts w:ascii="Times New Roman" w:eastAsia="Times New Roman" w:hAnsi="Times New Roman" w:cs="Times New Roman"/>
          <w:color w:val="000000"/>
          <w:sz w:val="26"/>
          <w:szCs w:val="26"/>
        </w:rPr>
        <w:t>маршевость</w:t>
      </w:r>
      <w:proofErr w:type="spellEnd"/>
      <w:r w:rsidRPr="00A44742">
        <w:rPr>
          <w:rFonts w:ascii="Times New Roman" w:eastAsia="Times New Roman" w:hAnsi="Times New Roman" w:cs="Times New Roman"/>
          <w:color w:val="000000"/>
          <w:sz w:val="26"/>
          <w:szCs w:val="26"/>
        </w:rPr>
        <w:t xml:space="preserve"> (связь с движением), </w:t>
      </w:r>
      <w:proofErr w:type="spellStart"/>
      <w:r w:rsidRPr="00A44742">
        <w:rPr>
          <w:rFonts w:ascii="Times New Roman" w:eastAsia="Times New Roman" w:hAnsi="Times New Roman" w:cs="Times New Roman"/>
          <w:color w:val="000000"/>
          <w:sz w:val="26"/>
          <w:szCs w:val="26"/>
        </w:rPr>
        <w:t>декламационность</w:t>
      </w:r>
      <w:proofErr w:type="spellEnd"/>
      <w:r w:rsidRPr="00A44742">
        <w:rPr>
          <w:rFonts w:ascii="Times New Roman" w:eastAsia="Times New Roman" w:hAnsi="Times New Roman" w:cs="Times New Roman"/>
          <w:color w:val="000000"/>
          <w:sz w:val="26"/>
          <w:szCs w:val="26"/>
        </w:rPr>
        <w:t xml:space="preserve">, эпос (связь со словом);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потребностей.</w:t>
      </w:r>
    </w:p>
    <w:p w:rsidR="00A44742" w:rsidRPr="00A44742" w:rsidRDefault="00A44742" w:rsidP="00A44742">
      <w:pPr>
        <w:tabs>
          <w:tab w:val="left" w:pos="180"/>
          <w:tab w:val="left" w:pos="709"/>
        </w:tabs>
        <w:autoSpaceDE w:val="0"/>
        <w:autoSpaceDN w:val="0"/>
        <w:spacing w:before="190" w:after="0" w:line="288" w:lineRule="auto"/>
        <w:ind w:left="709"/>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b/>
          <w:color w:val="000000"/>
          <w:sz w:val="26"/>
          <w:szCs w:val="26"/>
        </w:rPr>
        <w:t xml:space="preserve">Модуль  «Народная музыка России»: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определять на слух и называть знакомые народные музыкальные инструменты;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группировать народные музыкальные инструменты по принципу звукоизвлечения: духовые, ударные, струнные;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определять принадлежность музыкальных произведений и их фрагментов к композиторскому или народному творчеству;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манеру пения, инструментального исполнения, типы солистов и коллективов — народных и академических;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создавать ритмический аккомпанемент на ударных инструментах при исполнении народной песни; </w:t>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исполнять народные произведения различных жанров с сопровождением и без сопровождения; </w:t>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участвовать в коллективной игре/импровизации (вокальной, инструментальной, танцевальной) на основе освоенных фольклорных жанров.</w:t>
      </w:r>
    </w:p>
    <w:p w:rsidR="00A44742" w:rsidRPr="00A44742" w:rsidRDefault="00A44742" w:rsidP="00A44742">
      <w:pPr>
        <w:tabs>
          <w:tab w:val="left" w:pos="180"/>
          <w:tab w:val="left" w:pos="709"/>
        </w:tabs>
        <w:autoSpaceDE w:val="0"/>
        <w:autoSpaceDN w:val="0"/>
        <w:spacing w:before="190" w:after="0" w:line="286" w:lineRule="auto"/>
        <w:ind w:left="709" w:right="288"/>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b/>
          <w:color w:val="000000"/>
          <w:sz w:val="26"/>
          <w:szCs w:val="26"/>
        </w:rPr>
        <w:t xml:space="preserve">Модуль  «Музыкальная грамота»: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классифицировать звуки: шумовые и музыкальные, длинные, короткие, тихие, громкие, низкие, высокие;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изобразительные и выразительные интонации, находить признаки сходства и различия музыкальных и речевых интонаций;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на слух принципы развития: повтор, контраст, варьирование;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lastRenderedPageBreak/>
        <w:tab/>
      </w:r>
      <w:r w:rsidRPr="00A44742">
        <w:rPr>
          <w:rFonts w:ascii="Times New Roman" w:eastAsia="Times New Roman" w:hAnsi="Times New Roman" w:cs="Times New Roman"/>
          <w:color w:val="000000"/>
          <w:sz w:val="26"/>
          <w:szCs w:val="26"/>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ориентироваться в нотной записи в пределах певческого диапазона;</w:t>
      </w:r>
    </w:p>
    <w:p w:rsidR="00A44742" w:rsidRPr="00A44742" w:rsidRDefault="00A44742" w:rsidP="00A44742">
      <w:pPr>
        <w:tabs>
          <w:tab w:val="left" w:pos="709"/>
        </w:tabs>
        <w:autoSpaceDE w:val="0"/>
        <w:autoSpaceDN w:val="0"/>
        <w:spacing w:after="78" w:line="220" w:lineRule="exact"/>
        <w:ind w:left="709"/>
        <w:jc w:val="both"/>
        <w:rPr>
          <w:rFonts w:ascii="Times New Roman" w:eastAsia="MS Mincho" w:hAnsi="Times New Roman" w:cs="Times New Roman"/>
          <w:sz w:val="26"/>
          <w:szCs w:val="26"/>
        </w:rPr>
      </w:pPr>
    </w:p>
    <w:p w:rsidR="00A44742" w:rsidRPr="00A44742" w:rsidRDefault="00A44742" w:rsidP="00A44742">
      <w:pPr>
        <w:tabs>
          <w:tab w:val="left" w:pos="709"/>
        </w:tabs>
        <w:autoSpaceDE w:val="0"/>
        <w:autoSpaceDN w:val="0"/>
        <w:spacing w:after="0" w:line="262" w:lineRule="auto"/>
        <w:ind w:left="709" w:right="4464"/>
        <w:jc w:val="both"/>
        <w:rPr>
          <w:rFonts w:ascii="Times New Roman" w:eastAsia="MS Mincho" w:hAnsi="Times New Roman" w:cs="Times New Roman"/>
          <w:sz w:val="26"/>
          <w:szCs w:val="26"/>
        </w:rPr>
      </w:pPr>
      <w:r w:rsidRPr="00A44742">
        <w:rPr>
          <w:rFonts w:ascii="Times New Roman" w:eastAsia="Times New Roman" w:hAnsi="Times New Roman" w:cs="Times New Roman"/>
          <w:color w:val="000000"/>
          <w:sz w:val="26"/>
          <w:szCs w:val="26"/>
        </w:rPr>
        <w:t>исполнять и создавать различные ритмические рисунки; исполнять песни с простым мелодическим рисунком.</w:t>
      </w:r>
    </w:p>
    <w:p w:rsidR="00A44742" w:rsidRPr="00A44742" w:rsidRDefault="00A44742" w:rsidP="00A44742">
      <w:pPr>
        <w:tabs>
          <w:tab w:val="left" w:pos="180"/>
          <w:tab w:val="left" w:pos="709"/>
        </w:tabs>
        <w:autoSpaceDE w:val="0"/>
        <w:autoSpaceDN w:val="0"/>
        <w:spacing w:before="190" w:after="0" w:line="288" w:lineRule="auto"/>
        <w:ind w:left="709"/>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b/>
          <w:color w:val="000000"/>
          <w:sz w:val="26"/>
          <w:szCs w:val="26"/>
        </w:rPr>
        <w:t xml:space="preserve">Модуль «Классическая музыка»: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на слух произведения классической музыки, называть автора и произведение,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 xml:space="preserve">исполнительский состав;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исполнять (в том числе фрагментарно, отдельными темами) сочинения композиторов-классиков; </w:t>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характеризовать выразительные средства, использованные композитором для создания </w:t>
      </w:r>
      <w:r w:rsidRPr="00A44742">
        <w:rPr>
          <w:rFonts w:ascii="Times New Roman" w:eastAsia="MS Mincho" w:hAnsi="Times New Roman" w:cs="Times New Roman"/>
          <w:sz w:val="26"/>
          <w:szCs w:val="26"/>
        </w:rPr>
        <w:br/>
      </w:r>
      <w:r w:rsidRPr="00A44742">
        <w:rPr>
          <w:rFonts w:ascii="Times New Roman" w:eastAsia="Times New Roman" w:hAnsi="Times New Roman" w:cs="Times New Roman"/>
          <w:color w:val="000000"/>
          <w:sz w:val="26"/>
          <w:szCs w:val="26"/>
        </w:rPr>
        <w:t xml:space="preserve">музыкального образа;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44742" w:rsidRPr="00A44742" w:rsidRDefault="00A44742" w:rsidP="00A44742">
      <w:pPr>
        <w:tabs>
          <w:tab w:val="left" w:pos="180"/>
          <w:tab w:val="left" w:pos="709"/>
        </w:tabs>
        <w:autoSpaceDE w:val="0"/>
        <w:autoSpaceDN w:val="0"/>
        <w:spacing w:before="190" w:after="0" w:line="281" w:lineRule="auto"/>
        <w:ind w:left="709"/>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b/>
          <w:color w:val="000000"/>
          <w:sz w:val="26"/>
          <w:szCs w:val="26"/>
        </w:rPr>
        <w:t xml:space="preserve">Модуль «Духовная музыка»: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определять характер, настроение музыкальных произведений духовной музыки, характеризовать её жизненное предназначение;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исполнять доступные образцы духовной музыки;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44742" w:rsidRPr="00A44742" w:rsidRDefault="00A44742" w:rsidP="00A44742">
      <w:pPr>
        <w:tabs>
          <w:tab w:val="left" w:pos="180"/>
          <w:tab w:val="left" w:pos="709"/>
        </w:tabs>
        <w:autoSpaceDE w:val="0"/>
        <w:autoSpaceDN w:val="0"/>
        <w:spacing w:before="190" w:after="0" w:line="286" w:lineRule="auto"/>
        <w:ind w:left="709"/>
        <w:jc w:val="both"/>
        <w:rPr>
          <w:rFonts w:ascii="Times New Roman" w:eastAsia="MS Mincho" w:hAnsi="Times New Roman" w:cs="Times New Roman"/>
          <w:sz w:val="26"/>
          <w:szCs w:val="26"/>
        </w:rPr>
      </w:pPr>
      <w:r w:rsidRPr="00A44742">
        <w:rPr>
          <w:rFonts w:ascii="Times New Roman" w:eastAsia="MS Mincho" w:hAnsi="Times New Roman" w:cs="Times New Roman"/>
          <w:sz w:val="26"/>
          <w:szCs w:val="26"/>
        </w:rPr>
        <w:tab/>
      </w:r>
      <w:r w:rsidRPr="00A44742">
        <w:rPr>
          <w:rFonts w:ascii="Times New Roman" w:eastAsia="Times New Roman" w:hAnsi="Times New Roman" w:cs="Times New Roman"/>
          <w:b/>
          <w:color w:val="000000"/>
          <w:sz w:val="26"/>
          <w:szCs w:val="26"/>
        </w:rPr>
        <w:t xml:space="preserve">Модуль «Музыка театра и кино»: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определять и называть особенности музыкально-сценических жанров (опера, балет, оперетта, мюзикл);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r w:rsidRPr="00A44742">
        <w:rPr>
          <w:rFonts w:ascii="Times New Roman" w:eastAsia="MS Mincho" w:hAnsi="Times New Roman" w:cs="Times New Roman"/>
          <w:sz w:val="26"/>
          <w:szCs w:val="26"/>
        </w:rPr>
        <w:br/>
      </w:r>
      <w:r w:rsidRPr="00A44742">
        <w:rPr>
          <w:rFonts w:ascii="Times New Roman" w:eastAsia="MS Mincho" w:hAnsi="Times New Roman" w:cs="Times New Roman"/>
          <w:sz w:val="26"/>
          <w:szCs w:val="26"/>
        </w:rPr>
        <w:tab/>
      </w:r>
      <w:r w:rsidRPr="00A44742">
        <w:rPr>
          <w:rFonts w:ascii="Times New Roman" w:eastAsia="Times New Roman" w:hAnsi="Times New Roman" w:cs="Times New Roman"/>
          <w:color w:val="000000"/>
          <w:sz w:val="26"/>
          <w:szCs w:val="26"/>
        </w:rPr>
        <w:t xml:space="preserve">отличать черты профессий, связанных с созданием музыкального спектакля, и их </w:t>
      </w:r>
      <w:r w:rsidRPr="00A44742">
        <w:rPr>
          <w:rFonts w:ascii="Times New Roman" w:eastAsia="Times New Roman" w:hAnsi="Times New Roman" w:cs="Times New Roman"/>
          <w:color w:val="000000"/>
          <w:sz w:val="26"/>
          <w:szCs w:val="26"/>
        </w:rPr>
        <w:lastRenderedPageBreak/>
        <w:t>роли в творческом процессе: композитор, музыкант, дирижёр, сценарист, режиссёр, хореограф, певец, художник и др.</w:t>
      </w:r>
    </w:p>
    <w:p w:rsidR="00A44742" w:rsidRPr="00A44742" w:rsidRDefault="00A44742" w:rsidP="00A44742">
      <w:pPr>
        <w:tabs>
          <w:tab w:val="left" w:pos="709"/>
        </w:tabs>
        <w:spacing w:after="200" w:line="276" w:lineRule="auto"/>
        <w:ind w:left="709"/>
        <w:jc w:val="both"/>
        <w:rPr>
          <w:rFonts w:ascii="Times New Roman" w:eastAsia="MS Mincho" w:hAnsi="Times New Roman" w:cs="Times New Roman"/>
          <w:sz w:val="26"/>
          <w:szCs w:val="26"/>
        </w:rPr>
      </w:pPr>
    </w:p>
    <w:p w:rsidR="00A44742" w:rsidRPr="00A44742" w:rsidRDefault="00A44742" w:rsidP="00A44742">
      <w:pPr>
        <w:tabs>
          <w:tab w:val="left" w:pos="709"/>
        </w:tabs>
        <w:spacing w:after="200" w:line="276" w:lineRule="auto"/>
        <w:ind w:left="709"/>
        <w:jc w:val="both"/>
        <w:rPr>
          <w:rFonts w:ascii="Times New Roman" w:eastAsia="MS Mincho" w:hAnsi="Times New Roman" w:cs="Times New Roman"/>
          <w:sz w:val="26"/>
          <w:szCs w:val="26"/>
        </w:rPr>
        <w:sectPr w:rsidR="00A44742" w:rsidRPr="00A44742">
          <w:pgSz w:w="11900" w:h="16840"/>
          <w:pgMar w:top="286" w:right="662" w:bottom="428" w:left="666" w:header="720" w:footer="720" w:gutter="0"/>
          <w:cols w:space="720" w:equalWidth="0">
            <w:col w:w="10572" w:space="0"/>
          </w:cols>
          <w:docGrid w:linePitch="360"/>
        </w:sectPr>
      </w:pPr>
    </w:p>
    <w:p w:rsidR="00A44742" w:rsidRPr="00A44742" w:rsidRDefault="00A44742" w:rsidP="00A44742">
      <w:pPr>
        <w:tabs>
          <w:tab w:val="left" w:pos="709"/>
        </w:tabs>
        <w:autoSpaceDE w:val="0"/>
        <w:autoSpaceDN w:val="0"/>
        <w:spacing w:after="78" w:line="220" w:lineRule="exact"/>
        <w:ind w:left="709"/>
        <w:jc w:val="both"/>
        <w:rPr>
          <w:rFonts w:ascii="Times New Roman" w:eastAsia="MS Mincho" w:hAnsi="Times New Roman" w:cs="Times New Roman"/>
          <w:sz w:val="26"/>
          <w:szCs w:val="26"/>
        </w:rPr>
      </w:pPr>
    </w:p>
    <w:p w:rsidR="00A44742" w:rsidRPr="001F7689" w:rsidRDefault="00A44742" w:rsidP="00A44742">
      <w:pPr>
        <w:spacing w:after="200" w:line="276" w:lineRule="auto"/>
        <w:rPr>
          <w:rFonts w:ascii="Cambria" w:eastAsia="MS Mincho" w:hAnsi="Cambria" w:cs="Times New Roman"/>
        </w:rPr>
        <w:sectPr w:rsidR="00A44742" w:rsidRPr="001F7689">
          <w:pgSz w:w="16840" w:h="11900"/>
          <w:pgMar w:top="284" w:right="640" w:bottom="724" w:left="666" w:header="720" w:footer="720" w:gutter="0"/>
          <w:cols w:space="720" w:equalWidth="0">
            <w:col w:w="15534" w:space="0"/>
          </w:cols>
          <w:docGrid w:linePitch="360"/>
        </w:sectPr>
      </w:pPr>
    </w:p>
    <w:p w:rsidR="00A44742" w:rsidRPr="001F7689" w:rsidRDefault="00A44742" w:rsidP="00A44742">
      <w:pPr>
        <w:autoSpaceDE w:val="0"/>
        <w:autoSpaceDN w:val="0"/>
        <w:spacing w:after="78" w:line="220" w:lineRule="exact"/>
        <w:rPr>
          <w:rFonts w:ascii="Cambria" w:eastAsia="MS Mincho" w:hAnsi="Cambria" w:cs="Times New Roman"/>
        </w:rPr>
      </w:pPr>
    </w:p>
    <w:p w:rsidR="00A44742" w:rsidRPr="00A44742" w:rsidRDefault="00A44742" w:rsidP="00A44742">
      <w:pPr>
        <w:autoSpaceDE w:val="0"/>
        <w:autoSpaceDN w:val="0"/>
        <w:spacing w:after="320" w:line="230" w:lineRule="auto"/>
        <w:rPr>
          <w:rFonts w:ascii="Cambria" w:eastAsia="MS Mincho" w:hAnsi="Cambria" w:cs="Times New Roman"/>
          <w:lang w:val="en-US"/>
        </w:rPr>
      </w:pPr>
      <w:r w:rsidRPr="00A44742">
        <w:rPr>
          <w:rFonts w:ascii="Times New Roman" w:eastAsia="Times New Roman" w:hAnsi="Times New Roman" w:cs="Times New Roman"/>
          <w:b/>
          <w:color w:val="000000"/>
          <w:sz w:val="24"/>
          <w:lang w:val="en-US"/>
        </w:rPr>
        <w:t>ПОУРОЧНОЕ ПЛАНИРОВАНИЕ</w:t>
      </w:r>
    </w:p>
    <w:tbl>
      <w:tblPr>
        <w:tblW w:w="0" w:type="auto"/>
        <w:tblInd w:w="6" w:type="dxa"/>
        <w:tblLayout w:type="fixed"/>
        <w:tblLook w:val="04A0" w:firstRow="1" w:lastRow="0" w:firstColumn="1" w:lastColumn="0" w:noHBand="0" w:noVBand="1"/>
      </w:tblPr>
      <w:tblGrid>
        <w:gridCol w:w="504"/>
        <w:gridCol w:w="3638"/>
        <w:gridCol w:w="732"/>
        <w:gridCol w:w="1620"/>
        <w:gridCol w:w="1668"/>
        <w:gridCol w:w="1164"/>
        <w:gridCol w:w="1226"/>
      </w:tblGrid>
      <w:tr w:rsidR="00A44742" w:rsidRPr="00A44742" w:rsidTr="00E46530">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62" w:lineRule="auto"/>
              <w:ind w:left="72"/>
              <w:rPr>
                <w:rFonts w:ascii="Cambria" w:eastAsia="MS Mincho" w:hAnsi="Cambria" w:cs="Times New Roman"/>
                <w:lang w:val="en-US"/>
              </w:rPr>
            </w:pPr>
            <w:r w:rsidRPr="00A44742">
              <w:rPr>
                <w:rFonts w:ascii="Times New Roman" w:eastAsia="Times New Roman" w:hAnsi="Times New Roman" w:cs="Times New Roman"/>
                <w:b/>
                <w:color w:val="000000"/>
                <w:sz w:val="24"/>
                <w:lang w:val="en-US"/>
              </w:rPr>
              <w:t>№</w:t>
            </w:r>
            <w:r w:rsidRPr="00A44742">
              <w:rPr>
                <w:rFonts w:ascii="Cambria" w:eastAsia="MS Mincho" w:hAnsi="Cambria" w:cs="Times New Roman"/>
                <w:lang w:val="en-US"/>
              </w:rPr>
              <w:br/>
            </w:r>
            <w:r w:rsidRPr="00A44742">
              <w:rPr>
                <w:rFonts w:ascii="Times New Roman" w:eastAsia="Times New Roman" w:hAnsi="Times New Roman" w:cs="Times New Roman"/>
                <w:b/>
                <w:color w:val="000000"/>
                <w:sz w:val="24"/>
                <w:lang w:val="en-US"/>
              </w:rPr>
              <w:t>п/п</w:t>
            </w:r>
          </w:p>
        </w:tc>
        <w:tc>
          <w:tcPr>
            <w:tcW w:w="36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b/>
                <w:color w:val="000000"/>
                <w:sz w:val="24"/>
                <w:lang w:val="en-US"/>
              </w:rPr>
              <w:t>Тема</w:t>
            </w:r>
            <w:proofErr w:type="spellEnd"/>
            <w:r w:rsidRPr="00A44742">
              <w:rPr>
                <w:rFonts w:ascii="Times New Roman" w:eastAsia="Times New Roman" w:hAnsi="Times New Roman" w:cs="Times New Roman"/>
                <w:b/>
                <w:color w:val="000000"/>
                <w:sz w:val="24"/>
                <w:lang w:val="en-US"/>
              </w:rPr>
              <w:t xml:space="preserve"> </w:t>
            </w:r>
            <w:proofErr w:type="spellStart"/>
            <w:r w:rsidRPr="00A44742">
              <w:rPr>
                <w:rFonts w:ascii="Times New Roman" w:eastAsia="Times New Roman" w:hAnsi="Times New Roman" w:cs="Times New Roman"/>
                <w:b/>
                <w:color w:val="000000"/>
                <w:sz w:val="24"/>
                <w:lang w:val="en-US"/>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b/>
                <w:color w:val="000000"/>
                <w:sz w:val="24"/>
                <w:lang w:val="en-US"/>
              </w:rPr>
              <w:t>Количество</w:t>
            </w:r>
            <w:proofErr w:type="spellEnd"/>
            <w:r w:rsidRPr="00A44742">
              <w:rPr>
                <w:rFonts w:ascii="Times New Roman" w:eastAsia="Times New Roman" w:hAnsi="Times New Roman" w:cs="Times New Roman"/>
                <w:b/>
                <w:color w:val="000000"/>
                <w:sz w:val="24"/>
                <w:lang w:val="en-US"/>
              </w:rPr>
              <w:t xml:space="preserve"> </w:t>
            </w:r>
            <w:proofErr w:type="spellStart"/>
            <w:r w:rsidRPr="00A44742">
              <w:rPr>
                <w:rFonts w:ascii="Times New Roman" w:eastAsia="Times New Roman" w:hAnsi="Times New Roman" w:cs="Times New Roman"/>
                <w:b/>
                <w:color w:val="000000"/>
                <w:sz w:val="24"/>
                <w:lang w:val="en-US"/>
              </w:rPr>
              <w:t>часов</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62"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b/>
                <w:color w:val="000000"/>
                <w:sz w:val="24"/>
                <w:lang w:val="en-US"/>
              </w:rPr>
              <w:t>Дата</w:t>
            </w:r>
            <w:proofErr w:type="spellEnd"/>
            <w:r w:rsidRPr="00A44742">
              <w:rPr>
                <w:rFonts w:ascii="Times New Roman" w:eastAsia="Times New Roman" w:hAnsi="Times New Roman" w:cs="Times New Roman"/>
                <w:b/>
                <w:color w:val="000000"/>
                <w:sz w:val="24"/>
                <w:lang w:val="en-US"/>
              </w:rPr>
              <w:t xml:space="preserve"> </w:t>
            </w:r>
            <w:r w:rsidRPr="00A44742">
              <w:rPr>
                <w:rFonts w:ascii="Cambria" w:eastAsia="MS Mincho" w:hAnsi="Cambria" w:cs="Times New Roman"/>
                <w:lang w:val="en-US"/>
              </w:rPr>
              <w:br/>
            </w:r>
            <w:proofErr w:type="spellStart"/>
            <w:r w:rsidRPr="00A44742">
              <w:rPr>
                <w:rFonts w:ascii="Times New Roman" w:eastAsia="Times New Roman" w:hAnsi="Times New Roman" w:cs="Times New Roman"/>
                <w:b/>
                <w:color w:val="000000"/>
                <w:sz w:val="24"/>
                <w:lang w:val="en-US"/>
              </w:rPr>
              <w:t>изучения</w:t>
            </w:r>
            <w:proofErr w:type="spellEnd"/>
          </w:p>
        </w:tc>
        <w:tc>
          <w:tcPr>
            <w:tcW w:w="12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71"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b/>
                <w:color w:val="000000"/>
                <w:sz w:val="24"/>
                <w:lang w:val="en-US"/>
              </w:rPr>
              <w:t>Виды</w:t>
            </w:r>
            <w:proofErr w:type="spellEnd"/>
            <w:r w:rsidRPr="00A44742">
              <w:rPr>
                <w:rFonts w:ascii="Times New Roman" w:eastAsia="Times New Roman" w:hAnsi="Times New Roman" w:cs="Times New Roman"/>
                <w:b/>
                <w:color w:val="000000"/>
                <w:sz w:val="24"/>
                <w:lang w:val="en-US"/>
              </w:rPr>
              <w:t xml:space="preserve">, </w:t>
            </w:r>
            <w:r w:rsidRPr="00A44742">
              <w:rPr>
                <w:rFonts w:ascii="Cambria" w:eastAsia="MS Mincho" w:hAnsi="Cambria" w:cs="Times New Roman"/>
                <w:lang w:val="en-US"/>
              </w:rPr>
              <w:br/>
            </w:r>
            <w:proofErr w:type="spellStart"/>
            <w:r w:rsidRPr="00A44742">
              <w:rPr>
                <w:rFonts w:ascii="Times New Roman" w:eastAsia="Times New Roman" w:hAnsi="Times New Roman" w:cs="Times New Roman"/>
                <w:b/>
                <w:color w:val="000000"/>
                <w:sz w:val="24"/>
                <w:lang w:val="en-US"/>
              </w:rPr>
              <w:t>формы</w:t>
            </w:r>
            <w:proofErr w:type="spellEnd"/>
            <w:r w:rsidRPr="00A44742">
              <w:rPr>
                <w:rFonts w:ascii="Times New Roman" w:eastAsia="Times New Roman" w:hAnsi="Times New Roman" w:cs="Times New Roman"/>
                <w:b/>
                <w:color w:val="000000"/>
                <w:sz w:val="24"/>
                <w:lang w:val="en-US"/>
              </w:rPr>
              <w:t xml:space="preserve"> </w:t>
            </w:r>
            <w:r w:rsidRPr="00A44742">
              <w:rPr>
                <w:rFonts w:ascii="Cambria" w:eastAsia="MS Mincho" w:hAnsi="Cambria" w:cs="Times New Roman"/>
                <w:lang w:val="en-US"/>
              </w:rPr>
              <w:br/>
            </w:r>
            <w:proofErr w:type="spellStart"/>
            <w:r w:rsidRPr="00A44742">
              <w:rPr>
                <w:rFonts w:ascii="Times New Roman" w:eastAsia="Times New Roman" w:hAnsi="Times New Roman" w:cs="Times New Roman"/>
                <w:b/>
                <w:color w:val="000000"/>
                <w:sz w:val="24"/>
                <w:lang w:val="en-US"/>
              </w:rPr>
              <w:t>контроля</w:t>
            </w:r>
            <w:proofErr w:type="spellEnd"/>
          </w:p>
        </w:tc>
      </w:tr>
      <w:tr w:rsidR="00A44742" w:rsidRPr="00A44742" w:rsidTr="008C0DC3">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A44742" w:rsidRPr="00A44742" w:rsidRDefault="00A44742" w:rsidP="00A44742">
            <w:pPr>
              <w:spacing w:after="200" w:line="276" w:lineRule="auto"/>
              <w:rPr>
                <w:rFonts w:ascii="Cambria" w:eastAsia="MS Mincho" w:hAnsi="Cambria" w:cs="Times New Roman"/>
                <w:lang w:val="en-US"/>
              </w:rPr>
            </w:pPr>
          </w:p>
        </w:tc>
        <w:tc>
          <w:tcPr>
            <w:tcW w:w="3638" w:type="dxa"/>
            <w:vMerge/>
            <w:tcBorders>
              <w:top w:val="single" w:sz="4" w:space="0" w:color="000000"/>
              <w:left w:val="single" w:sz="4" w:space="0" w:color="000000"/>
              <w:bottom w:val="single" w:sz="4" w:space="0" w:color="000000"/>
              <w:right w:val="single" w:sz="4" w:space="0" w:color="000000"/>
            </w:tcBorders>
          </w:tcPr>
          <w:p w:rsidR="00A44742" w:rsidRPr="00A44742" w:rsidRDefault="00A44742" w:rsidP="00A44742">
            <w:pPr>
              <w:spacing w:after="200" w:line="276" w:lineRule="auto"/>
              <w:rPr>
                <w:rFonts w:ascii="Cambria" w:eastAsia="MS Mincho" w:hAnsi="Cambria" w:cs="Times New Roman"/>
                <w:lang w:val="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b/>
                <w:color w:val="000000"/>
                <w:sz w:val="24"/>
                <w:lang w:val="en-US"/>
              </w:rPr>
              <w:t>всего</w:t>
            </w:r>
            <w:proofErr w:type="spellEnd"/>
            <w:r w:rsidRPr="00A44742">
              <w:rPr>
                <w:rFonts w:ascii="Times New Roman" w:eastAsia="Times New Roman" w:hAnsi="Times New Roman" w:cs="Times New Roman"/>
                <w:b/>
                <w:color w:val="000000"/>
                <w:sz w:val="24"/>
                <w:lang w:val="en-US"/>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62"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b/>
                <w:color w:val="000000"/>
                <w:sz w:val="24"/>
                <w:lang w:val="en-US"/>
              </w:rPr>
              <w:t>контрольные</w:t>
            </w:r>
            <w:proofErr w:type="spellEnd"/>
            <w:r w:rsidRPr="00A44742">
              <w:rPr>
                <w:rFonts w:ascii="Times New Roman" w:eastAsia="Times New Roman" w:hAnsi="Times New Roman" w:cs="Times New Roman"/>
                <w:b/>
                <w:color w:val="000000"/>
                <w:sz w:val="24"/>
                <w:lang w:val="en-US"/>
              </w:rPr>
              <w:t xml:space="preserve"> </w:t>
            </w:r>
            <w:proofErr w:type="spellStart"/>
            <w:r w:rsidRPr="00A44742">
              <w:rPr>
                <w:rFonts w:ascii="Times New Roman" w:eastAsia="Times New Roman" w:hAnsi="Times New Roman" w:cs="Times New Roman"/>
                <w:b/>
                <w:color w:val="000000"/>
                <w:sz w:val="24"/>
                <w:lang w:val="en-US"/>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62"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b/>
                <w:color w:val="000000"/>
                <w:sz w:val="24"/>
                <w:lang w:val="en-US"/>
              </w:rPr>
              <w:t>практические</w:t>
            </w:r>
            <w:proofErr w:type="spellEnd"/>
            <w:r w:rsidRPr="00A44742">
              <w:rPr>
                <w:rFonts w:ascii="Times New Roman" w:eastAsia="Times New Roman" w:hAnsi="Times New Roman" w:cs="Times New Roman"/>
                <w:b/>
                <w:color w:val="000000"/>
                <w:sz w:val="24"/>
                <w:lang w:val="en-US"/>
              </w:rPr>
              <w:t xml:space="preserve"> </w:t>
            </w:r>
            <w:proofErr w:type="spellStart"/>
            <w:r w:rsidRPr="00A44742">
              <w:rPr>
                <w:rFonts w:ascii="Times New Roman" w:eastAsia="Times New Roman" w:hAnsi="Times New Roman" w:cs="Times New Roman"/>
                <w:b/>
                <w:color w:val="000000"/>
                <w:sz w:val="24"/>
                <w:lang w:val="en-US"/>
              </w:rPr>
              <w:t>работы</w:t>
            </w:r>
            <w:proofErr w:type="spellEnd"/>
          </w:p>
        </w:tc>
        <w:tc>
          <w:tcPr>
            <w:tcW w:w="1164" w:type="dxa"/>
            <w:vMerge/>
            <w:tcBorders>
              <w:top w:val="single" w:sz="4" w:space="0" w:color="000000"/>
              <w:left w:val="single" w:sz="4" w:space="0" w:color="000000"/>
              <w:bottom w:val="single" w:sz="4" w:space="0" w:color="000000"/>
              <w:right w:val="single" w:sz="4" w:space="0" w:color="000000"/>
            </w:tcBorders>
          </w:tcPr>
          <w:p w:rsidR="00A44742" w:rsidRPr="00A44742" w:rsidRDefault="00A44742" w:rsidP="00A44742">
            <w:pPr>
              <w:spacing w:after="200" w:line="276" w:lineRule="auto"/>
              <w:rPr>
                <w:rFonts w:ascii="Cambria" w:eastAsia="MS Mincho" w:hAnsi="Cambria" w:cs="Times New Roman"/>
                <w:lang w:val="en-US"/>
              </w:rPr>
            </w:pPr>
          </w:p>
        </w:tc>
        <w:tc>
          <w:tcPr>
            <w:tcW w:w="1226" w:type="dxa"/>
            <w:vMerge/>
            <w:tcBorders>
              <w:top w:val="single" w:sz="4" w:space="0" w:color="000000"/>
              <w:left w:val="single" w:sz="4" w:space="0" w:color="000000"/>
              <w:bottom w:val="single" w:sz="4" w:space="0" w:color="000000"/>
              <w:right w:val="single" w:sz="4" w:space="0" w:color="000000"/>
            </w:tcBorders>
          </w:tcPr>
          <w:p w:rsidR="00A44742" w:rsidRPr="00A44742" w:rsidRDefault="00A44742" w:rsidP="00A44742">
            <w:pPr>
              <w:spacing w:after="200" w:line="276" w:lineRule="auto"/>
              <w:rPr>
                <w:rFonts w:ascii="Cambria" w:eastAsia="MS Mincho" w:hAnsi="Cambria" w:cs="Times New Roman"/>
                <w:lang w:val="en-US"/>
              </w:rPr>
            </w:pPr>
          </w:p>
        </w:tc>
      </w:tr>
      <w:tr w:rsidR="00A44742" w:rsidRPr="00A44742" w:rsidTr="00E46530">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spacing w:after="200" w:line="276" w:lineRule="auto"/>
              <w:rPr>
                <w:rFonts w:ascii="Cambria" w:eastAsia="MS Mincho" w:hAnsi="Cambria" w:cs="Times New Roman"/>
                <w:lang w:val="en-US"/>
              </w:rPr>
            </w:pP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spacing w:after="200" w:line="276" w:lineRule="auto"/>
              <w:rPr>
                <w:rFonts w:ascii="Cambria" w:eastAsia="MS Mincho" w:hAnsi="Cambria" w:cs="Times New Roman"/>
                <w:lang w:val="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spacing w:after="200" w:line="276" w:lineRule="auto"/>
              <w:rPr>
                <w:rFonts w:ascii="Cambria" w:eastAsia="MS Mincho" w:hAnsi="Cambria" w:cs="Times New Roman"/>
                <w:lang w:val="en-US"/>
              </w:rPr>
            </w:pP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spacing w:after="200" w:line="276" w:lineRule="auto"/>
              <w:rPr>
                <w:rFonts w:ascii="Cambria" w:eastAsia="MS Mincho" w:hAnsi="Cambria" w:cs="Times New Roman"/>
                <w:lang w:val="en-US"/>
              </w:rPr>
            </w:pP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spacing w:after="200" w:line="276" w:lineRule="auto"/>
              <w:rPr>
                <w:rFonts w:ascii="Cambria" w:eastAsia="MS Mincho" w:hAnsi="Cambria" w:cs="Times New Roman"/>
                <w:lang w:val="en-US"/>
              </w:rPr>
            </w:pPr>
          </w:p>
        </w:tc>
      </w:tr>
      <w:tr w:rsidR="008C0DC3" w:rsidRPr="00A44742" w:rsidTr="00E46530">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1.</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Музыкальные</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пейзажи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8.15.09</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2.</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Музыкальные</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портреты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22.29</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3.</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Танцы</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игры</w:t>
            </w:r>
            <w:proofErr w:type="spellEnd"/>
            <w:r w:rsidRPr="00A44742">
              <w:rPr>
                <w:rFonts w:ascii="Times New Roman" w:eastAsia="Times New Roman" w:hAnsi="Times New Roman" w:cs="Times New Roman"/>
                <w:color w:val="000000"/>
                <w:sz w:val="24"/>
                <w:lang w:val="en-US"/>
              </w:rPr>
              <w:t xml:space="preserve"> и </w:t>
            </w:r>
            <w:proofErr w:type="spellStart"/>
            <w:r w:rsidRPr="00A44742">
              <w:rPr>
                <w:rFonts w:ascii="Times New Roman" w:eastAsia="Times New Roman" w:hAnsi="Times New Roman" w:cs="Times New Roman"/>
                <w:color w:val="000000"/>
                <w:sz w:val="24"/>
                <w:lang w:val="en-US"/>
              </w:rPr>
              <w:t>веселье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6.13.10</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4.</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Главный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музыкальный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символ</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20.27</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5.</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Мелодия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10.17.11</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6.</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Мелодия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24</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7.</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Сопровождение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1.8.12</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8.</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Песня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15.22</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9.</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Тональность</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Гамма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29</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jc w:val="center"/>
              <w:rPr>
                <w:rFonts w:ascii="Cambria" w:eastAsia="MS Mincho" w:hAnsi="Cambria" w:cs="Times New Roman"/>
                <w:lang w:val="en-US"/>
              </w:rPr>
            </w:pPr>
            <w:r w:rsidRPr="00A44742">
              <w:rPr>
                <w:rFonts w:ascii="Times New Roman" w:eastAsia="Times New Roman" w:hAnsi="Times New Roman" w:cs="Times New Roman"/>
                <w:color w:val="000000"/>
                <w:sz w:val="24"/>
                <w:lang w:val="en-US"/>
              </w:rPr>
              <w:t>10.</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Композиторы</w:t>
            </w:r>
            <w:proofErr w:type="spellEnd"/>
            <w:r w:rsidRPr="00A44742">
              <w:rPr>
                <w:rFonts w:ascii="Times New Roman" w:eastAsia="Times New Roman" w:hAnsi="Times New Roman" w:cs="Times New Roman"/>
                <w:color w:val="000000"/>
                <w:sz w:val="24"/>
                <w:lang w:val="en-US"/>
              </w:rPr>
              <w:t xml:space="preserve"> — </w:t>
            </w:r>
            <w:proofErr w:type="spellStart"/>
            <w:r w:rsidRPr="00A44742">
              <w:rPr>
                <w:rFonts w:ascii="Times New Roman" w:eastAsia="Times New Roman" w:hAnsi="Times New Roman" w:cs="Times New Roman"/>
                <w:color w:val="000000"/>
                <w:sz w:val="24"/>
                <w:lang w:val="en-US"/>
              </w:rPr>
              <w:t>детям</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12.19.01</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jc w:val="center"/>
              <w:rPr>
                <w:rFonts w:ascii="Cambria" w:eastAsia="MS Mincho" w:hAnsi="Cambria" w:cs="Times New Roman"/>
                <w:lang w:val="en-US"/>
              </w:rPr>
            </w:pPr>
            <w:r w:rsidRPr="00A44742">
              <w:rPr>
                <w:rFonts w:ascii="Times New Roman" w:eastAsia="Times New Roman" w:hAnsi="Times New Roman" w:cs="Times New Roman"/>
                <w:color w:val="000000"/>
                <w:sz w:val="24"/>
                <w:lang w:val="en-US"/>
              </w:rPr>
              <w:t>11.</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576"/>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Музыкальные</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инструменты</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Фортепиано</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2.9.02</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jc w:val="center"/>
              <w:rPr>
                <w:rFonts w:ascii="Cambria" w:eastAsia="MS Mincho" w:hAnsi="Cambria" w:cs="Times New Roman"/>
                <w:lang w:val="en-US"/>
              </w:rPr>
            </w:pPr>
            <w:r w:rsidRPr="00A44742">
              <w:rPr>
                <w:rFonts w:ascii="Times New Roman" w:eastAsia="Times New Roman" w:hAnsi="Times New Roman" w:cs="Times New Roman"/>
                <w:color w:val="000000"/>
                <w:sz w:val="24"/>
                <w:lang w:val="en-US"/>
              </w:rPr>
              <w:t>12.</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576"/>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Музыкальные</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инструменты</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Скрипка</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виолончель</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16-1.03</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jc w:val="center"/>
              <w:rPr>
                <w:rFonts w:ascii="Cambria" w:eastAsia="MS Mincho" w:hAnsi="Cambria" w:cs="Times New Roman"/>
                <w:lang w:val="en-US"/>
              </w:rPr>
            </w:pPr>
            <w:r w:rsidRPr="00A44742">
              <w:rPr>
                <w:rFonts w:ascii="Times New Roman" w:eastAsia="Times New Roman" w:hAnsi="Times New Roman" w:cs="Times New Roman"/>
                <w:color w:val="000000"/>
                <w:sz w:val="24"/>
                <w:lang w:val="en-US"/>
              </w:rPr>
              <w:t>13.</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Times New Roman" w:eastAsia="Times New Roman" w:hAnsi="Times New Roman" w:cs="Times New Roman"/>
                <w:color w:val="000000"/>
                <w:sz w:val="24"/>
              </w:rPr>
              <w:t>Музыкальные инструменты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15.2</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jc w:val="center"/>
              <w:rPr>
                <w:rFonts w:ascii="Cambria" w:eastAsia="MS Mincho" w:hAnsi="Cambria" w:cs="Times New Roman"/>
                <w:lang w:val="en-US"/>
              </w:rPr>
            </w:pPr>
            <w:r w:rsidRPr="00A44742">
              <w:rPr>
                <w:rFonts w:ascii="Times New Roman" w:eastAsia="Times New Roman" w:hAnsi="Times New Roman" w:cs="Times New Roman"/>
                <w:color w:val="000000"/>
                <w:sz w:val="24"/>
                <w:lang w:val="en-US"/>
              </w:rPr>
              <w:t>14.</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Times New Roman" w:eastAsia="Times New Roman" w:hAnsi="Times New Roman" w:cs="Times New Roman"/>
                <w:color w:val="000000"/>
                <w:sz w:val="24"/>
              </w:rPr>
              <w:t>Музыкальные инструменты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5.12.04</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jc w:val="center"/>
              <w:rPr>
                <w:rFonts w:ascii="Cambria" w:eastAsia="MS Mincho" w:hAnsi="Cambria" w:cs="Times New Roman"/>
                <w:lang w:val="en-US"/>
              </w:rPr>
            </w:pPr>
            <w:r w:rsidRPr="00A44742">
              <w:rPr>
                <w:rFonts w:ascii="Times New Roman" w:eastAsia="Times New Roman" w:hAnsi="Times New Roman" w:cs="Times New Roman"/>
                <w:color w:val="000000"/>
                <w:sz w:val="24"/>
                <w:lang w:val="en-US"/>
              </w:rPr>
              <w:t>15.</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Песни</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верующих</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19.26</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r w:rsidR="008C0DC3" w:rsidRPr="00A44742" w:rsidTr="00E46530">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jc w:val="center"/>
              <w:rPr>
                <w:rFonts w:ascii="Cambria" w:eastAsia="MS Mincho" w:hAnsi="Cambria" w:cs="Times New Roman"/>
                <w:lang w:val="en-US"/>
              </w:rPr>
            </w:pPr>
            <w:r w:rsidRPr="00A44742">
              <w:rPr>
                <w:rFonts w:ascii="Times New Roman" w:eastAsia="Times New Roman" w:hAnsi="Times New Roman" w:cs="Times New Roman"/>
                <w:color w:val="000000"/>
                <w:sz w:val="24"/>
                <w:lang w:val="en-US"/>
              </w:rPr>
              <w:t>16.</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Песни</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верующих</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rPr>
            </w:pP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3.10.05</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8C0DC3" w:rsidRPr="00A44742" w:rsidRDefault="008C0DC3"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bl>
    <w:p w:rsidR="00A44742" w:rsidRPr="00A44742" w:rsidRDefault="00A44742" w:rsidP="00A44742">
      <w:pPr>
        <w:autoSpaceDE w:val="0"/>
        <w:autoSpaceDN w:val="0"/>
        <w:spacing w:after="0" w:line="14" w:lineRule="exact"/>
        <w:rPr>
          <w:rFonts w:ascii="Cambria" w:eastAsia="MS Mincho" w:hAnsi="Cambria" w:cs="Times New Roman"/>
          <w:lang w:val="en-US"/>
        </w:rPr>
      </w:pPr>
    </w:p>
    <w:p w:rsidR="00A44742" w:rsidRPr="00A44742" w:rsidRDefault="00A44742" w:rsidP="00A44742">
      <w:pPr>
        <w:spacing w:after="200" w:line="276" w:lineRule="auto"/>
        <w:rPr>
          <w:rFonts w:ascii="Cambria" w:eastAsia="MS Mincho" w:hAnsi="Cambria" w:cs="Times New Roman"/>
          <w:lang w:val="en-US"/>
        </w:rPr>
        <w:sectPr w:rsidR="00A44742" w:rsidRPr="00A44742">
          <w:pgSz w:w="11900" w:h="16840"/>
          <w:pgMar w:top="298" w:right="650" w:bottom="290" w:left="666" w:header="720" w:footer="720" w:gutter="0"/>
          <w:cols w:space="720" w:equalWidth="0">
            <w:col w:w="10584" w:space="0"/>
          </w:cols>
          <w:docGrid w:linePitch="360"/>
        </w:sectPr>
      </w:pPr>
    </w:p>
    <w:p w:rsidR="00A44742" w:rsidRPr="00A44742" w:rsidRDefault="00A44742" w:rsidP="00A44742">
      <w:pPr>
        <w:autoSpaceDE w:val="0"/>
        <w:autoSpaceDN w:val="0"/>
        <w:spacing w:after="66" w:line="220" w:lineRule="exact"/>
        <w:rPr>
          <w:rFonts w:ascii="Cambria" w:eastAsia="MS Mincho" w:hAnsi="Cambria" w:cs="Times New Roman"/>
          <w:lang w:val="en-US"/>
        </w:rPr>
      </w:pPr>
    </w:p>
    <w:tbl>
      <w:tblPr>
        <w:tblW w:w="10552" w:type="dxa"/>
        <w:tblInd w:w="-1023" w:type="dxa"/>
        <w:tblLayout w:type="fixed"/>
        <w:tblLook w:val="04A0" w:firstRow="1" w:lastRow="0" w:firstColumn="1" w:lastColumn="0" w:noHBand="0" w:noVBand="1"/>
      </w:tblPr>
      <w:tblGrid>
        <w:gridCol w:w="504"/>
        <w:gridCol w:w="3638"/>
        <w:gridCol w:w="732"/>
        <w:gridCol w:w="1620"/>
        <w:gridCol w:w="1668"/>
        <w:gridCol w:w="1164"/>
        <w:gridCol w:w="1226"/>
      </w:tblGrid>
      <w:tr w:rsidR="00A44742" w:rsidRPr="00A44742" w:rsidTr="00B3265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30" w:lineRule="auto"/>
              <w:jc w:val="center"/>
              <w:rPr>
                <w:rFonts w:ascii="Cambria" w:eastAsia="MS Mincho" w:hAnsi="Cambria" w:cs="Times New Roman"/>
                <w:lang w:val="en-US"/>
              </w:rPr>
            </w:pPr>
            <w:r w:rsidRPr="00A44742">
              <w:rPr>
                <w:rFonts w:ascii="Times New Roman" w:eastAsia="Times New Roman" w:hAnsi="Times New Roman" w:cs="Times New Roman"/>
                <w:color w:val="000000"/>
                <w:sz w:val="24"/>
                <w:lang w:val="en-US"/>
              </w:rPr>
              <w:t>17.</w:t>
            </w:r>
          </w:p>
        </w:tc>
        <w:tc>
          <w:tcPr>
            <w:tcW w:w="3638"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30" w:lineRule="auto"/>
              <w:ind w:left="72"/>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Интервалы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8C0DC3" w:rsidP="00A44742">
            <w:pPr>
              <w:autoSpaceDE w:val="0"/>
              <w:autoSpaceDN w:val="0"/>
              <w:spacing w:before="98" w:after="0" w:line="230" w:lineRule="auto"/>
              <w:ind w:left="72"/>
              <w:rPr>
                <w:rFonts w:ascii="Cambria" w:eastAsia="MS Mincho" w:hAnsi="Cambria" w:cs="Times New Roman"/>
              </w:rPr>
            </w:pPr>
            <w:r>
              <w:rPr>
                <w:rFonts w:ascii="Cambria" w:eastAsia="MS Mincho" w:hAnsi="Cambria" w:cs="Times New Roman"/>
              </w:rPr>
              <w:t>0.5</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30" w:lineRule="auto"/>
              <w:ind w:left="72"/>
              <w:rPr>
                <w:rFonts w:ascii="Cambria" w:eastAsia="MS Mincho" w:hAnsi="Cambria" w:cs="Times New Roman"/>
                <w:lang w:val="en-US"/>
              </w:rPr>
            </w:pPr>
            <w:r w:rsidRPr="00A44742">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B32657" w:rsidRDefault="00063A22" w:rsidP="00A44742">
            <w:pPr>
              <w:spacing w:after="200" w:line="276" w:lineRule="auto"/>
              <w:rPr>
                <w:rFonts w:ascii="Cambria" w:eastAsia="MS Mincho" w:hAnsi="Cambria" w:cs="Times New Roman"/>
              </w:rPr>
            </w:pPr>
            <w:r>
              <w:rPr>
                <w:rFonts w:ascii="Cambria" w:eastAsia="MS Mincho" w:hAnsi="Cambria" w:cs="Times New Roman"/>
              </w:rPr>
              <w:t>17.24.05</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A44742" w:rsidRPr="00A44742" w:rsidRDefault="00A44742" w:rsidP="00A44742">
            <w:pPr>
              <w:autoSpaceDE w:val="0"/>
              <w:autoSpaceDN w:val="0"/>
              <w:spacing w:before="98" w:after="0" w:line="262" w:lineRule="auto"/>
              <w:ind w:left="72" w:right="288"/>
              <w:rPr>
                <w:rFonts w:ascii="Cambria" w:eastAsia="MS Mincho" w:hAnsi="Cambria" w:cs="Times New Roman"/>
                <w:lang w:val="en-US"/>
              </w:rPr>
            </w:pPr>
            <w:proofErr w:type="spellStart"/>
            <w:r w:rsidRPr="00A44742">
              <w:rPr>
                <w:rFonts w:ascii="Times New Roman" w:eastAsia="Times New Roman" w:hAnsi="Times New Roman" w:cs="Times New Roman"/>
                <w:color w:val="000000"/>
                <w:sz w:val="24"/>
                <w:lang w:val="en-US"/>
              </w:rPr>
              <w:t>Устный</w:t>
            </w:r>
            <w:proofErr w:type="spellEnd"/>
            <w:r w:rsidRPr="00A44742">
              <w:rPr>
                <w:rFonts w:ascii="Times New Roman" w:eastAsia="Times New Roman" w:hAnsi="Times New Roman" w:cs="Times New Roman"/>
                <w:color w:val="000000"/>
                <w:sz w:val="24"/>
                <w:lang w:val="en-US"/>
              </w:rPr>
              <w:t xml:space="preserve"> </w:t>
            </w:r>
            <w:proofErr w:type="spellStart"/>
            <w:r w:rsidRPr="00A44742">
              <w:rPr>
                <w:rFonts w:ascii="Times New Roman" w:eastAsia="Times New Roman" w:hAnsi="Times New Roman" w:cs="Times New Roman"/>
                <w:color w:val="000000"/>
                <w:sz w:val="24"/>
                <w:lang w:val="en-US"/>
              </w:rPr>
              <w:t>опрос</w:t>
            </w:r>
            <w:proofErr w:type="spellEnd"/>
            <w:r w:rsidRPr="00A44742">
              <w:rPr>
                <w:rFonts w:ascii="Times New Roman" w:eastAsia="Times New Roman" w:hAnsi="Times New Roman" w:cs="Times New Roman"/>
                <w:color w:val="000000"/>
                <w:sz w:val="24"/>
                <w:lang w:val="en-US"/>
              </w:rPr>
              <w:t>;</w:t>
            </w:r>
          </w:p>
        </w:tc>
      </w:tr>
    </w:tbl>
    <w:p w:rsidR="00A44742" w:rsidRPr="00A44742" w:rsidRDefault="00A44742" w:rsidP="00A44742">
      <w:pPr>
        <w:autoSpaceDE w:val="0"/>
        <w:autoSpaceDN w:val="0"/>
        <w:spacing w:after="0" w:line="230" w:lineRule="auto"/>
        <w:ind w:left="709"/>
        <w:rPr>
          <w:rFonts w:ascii="Cambria" w:eastAsia="MS Mincho" w:hAnsi="Cambria" w:cs="Times New Roman"/>
        </w:rPr>
      </w:pPr>
      <w:r w:rsidRPr="00A44742">
        <w:rPr>
          <w:rFonts w:ascii="Times New Roman" w:eastAsia="Times New Roman" w:hAnsi="Times New Roman" w:cs="Times New Roman"/>
          <w:b/>
          <w:color w:val="000000"/>
          <w:sz w:val="24"/>
        </w:rPr>
        <w:t xml:space="preserve">УЧЕБНО-МЕТОДИЧЕСКОЕ ОБЕСПЕЧЕНИЕ ОБРАЗОВАТЕЛЬНОГО ПРОЦЕССА </w:t>
      </w:r>
    </w:p>
    <w:p w:rsidR="00A44742" w:rsidRPr="00A44742" w:rsidRDefault="00A44742" w:rsidP="00A44742">
      <w:pPr>
        <w:autoSpaceDE w:val="0"/>
        <w:autoSpaceDN w:val="0"/>
        <w:spacing w:before="346" w:after="0" w:line="230" w:lineRule="auto"/>
        <w:ind w:left="709"/>
        <w:rPr>
          <w:rFonts w:ascii="Cambria" w:eastAsia="MS Mincho" w:hAnsi="Cambria" w:cs="Times New Roman"/>
        </w:rPr>
      </w:pPr>
      <w:r w:rsidRPr="00A44742">
        <w:rPr>
          <w:rFonts w:ascii="Times New Roman" w:eastAsia="Times New Roman" w:hAnsi="Times New Roman" w:cs="Times New Roman"/>
          <w:b/>
          <w:color w:val="000000"/>
          <w:sz w:val="24"/>
        </w:rPr>
        <w:t>ОБЯЗАТЕЛЬНЫЕ УЧЕБНЫЕ МАТЕРИАЛЫ ДЛЯ УЧЕНИКА</w:t>
      </w:r>
    </w:p>
    <w:p w:rsidR="00A44742" w:rsidRPr="00A44742" w:rsidRDefault="00A44742" w:rsidP="00A44742">
      <w:pPr>
        <w:autoSpaceDE w:val="0"/>
        <w:autoSpaceDN w:val="0"/>
        <w:spacing w:before="166" w:after="0" w:line="271" w:lineRule="auto"/>
        <w:ind w:left="709" w:right="144"/>
        <w:rPr>
          <w:rFonts w:ascii="Cambria" w:eastAsia="MS Mincho" w:hAnsi="Cambria" w:cs="Times New Roman"/>
        </w:rPr>
      </w:pPr>
      <w:r w:rsidRPr="00A44742">
        <w:rPr>
          <w:rFonts w:ascii="Times New Roman" w:eastAsia="Times New Roman" w:hAnsi="Times New Roman" w:cs="Times New Roman"/>
          <w:color w:val="000000"/>
          <w:sz w:val="24"/>
        </w:rPr>
        <w:t xml:space="preserve">Музыка, 2 класс /Критская Е.Д., Сергеева Г.П., </w:t>
      </w:r>
      <w:proofErr w:type="spellStart"/>
      <w:r w:rsidRPr="00A44742">
        <w:rPr>
          <w:rFonts w:ascii="Times New Roman" w:eastAsia="Times New Roman" w:hAnsi="Times New Roman" w:cs="Times New Roman"/>
          <w:color w:val="000000"/>
          <w:sz w:val="24"/>
        </w:rPr>
        <w:t>Шмагина</w:t>
      </w:r>
      <w:proofErr w:type="spellEnd"/>
      <w:r w:rsidRPr="00A44742">
        <w:rPr>
          <w:rFonts w:ascii="Times New Roman" w:eastAsia="Times New Roman" w:hAnsi="Times New Roman" w:cs="Times New Roman"/>
          <w:color w:val="000000"/>
          <w:sz w:val="24"/>
        </w:rPr>
        <w:t xml:space="preserve"> Т.С., Акционерное общество «</w:t>
      </w:r>
      <w:proofErr w:type="spellStart"/>
      <w:r w:rsidRPr="00A44742">
        <w:rPr>
          <w:rFonts w:ascii="Times New Roman" w:eastAsia="Times New Roman" w:hAnsi="Times New Roman" w:cs="Times New Roman"/>
          <w:color w:val="000000"/>
          <w:sz w:val="24"/>
        </w:rPr>
        <w:t>Издательство«Просвещение</w:t>
      </w:r>
      <w:proofErr w:type="spellEnd"/>
      <w:r w:rsidRPr="00A44742">
        <w:rPr>
          <w:rFonts w:ascii="Times New Roman" w:eastAsia="Times New Roman" w:hAnsi="Times New Roman" w:cs="Times New Roman"/>
          <w:color w:val="000000"/>
          <w:sz w:val="24"/>
        </w:rPr>
        <w:t xml:space="preserve">»; </w:t>
      </w:r>
      <w:r w:rsidRPr="00A44742">
        <w:rPr>
          <w:rFonts w:ascii="Cambria" w:eastAsia="MS Mincho" w:hAnsi="Cambria" w:cs="Times New Roman"/>
        </w:rPr>
        <w:br/>
      </w:r>
      <w:r w:rsidRPr="00A44742">
        <w:rPr>
          <w:rFonts w:ascii="Times New Roman" w:eastAsia="Times New Roman" w:hAnsi="Times New Roman" w:cs="Times New Roman"/>
          <w:color w:val="000000"/>
          <w:sz w:val="24"/>
        </w:rPr>
        <w:t>Введите свой вариант:</w:t>
      </w:r>
    </w:p>
    <w:p w:rsidR="00A44742" w:rsidRPr="00A44742" w:rsidRDefault="00A44742" w:rsidP="00A44742">
      <w:pPr>
        <w:autoSpaceDE w:val="0"/>
        <w:autoSpaceDN w:val="0"/>
        <w:spacing w:before="262" w:after="0" w:line="230" w:lineRule="auto"/>
        <w:ind w:left="709"/>
        <w:rPr>
          <w:rFonts w:ascii="Cambria" w:eastAsia="MS Mincho" w:hAnsi="Cambria" w:cs="Times New Roman"/>
        </w:rPr>
      </w:pPr>
      <w:r w:rsidRPr="00A44742">
        <w:rPr>
          <w:rFonts w:ascii="Times New Roman" w:eastAsia="Times New Roman" w:hAnsi="Times New Roman" w:cs="Times New Roman"/>
          <w:b/>
          <w:color w:val="000000"/>
          <w:sz w:val="24"/>
        </w:rPr>
        <w:t>МЕТОДИЧЕСКИЕ МАТЕРИАЛЫ ДЛЯ УЧИТЕЛЯ</w:t>
      </w:r>
    </w:p>
    <w:p w:rsidR="00A44742" w:rsidRPr="00A44742" w:rsidRDefault="00A44742" w:rsidP="00A44742">
      <w:pPr>
        <w:autoSpaceDE w:val="0"/>
        <w:autoSpaceDN w:val="0"/>
        <w:spacing w:before="166" w:after="0" w:line="262" w:lineRule="auto"/>
        <w:ind w:left="709" w:right="5472"/>
        <w:rPr>
          <w:rFonts w:ascii="Cambria" w:eastAsia="MS Mincho" w:hAnsi="Cambria" w:cs="Times New Roman"/>
        </w:rPr>
      </w:pPr>
      <w:r w:rsidRPr="00A44742">
        <w:rPr>
          <w:rFonts w:ascii="Times New Roman" w:eastAsia="Times New Roman" w:hAnsi="Times New Roman" w:cs="Times New Roman"/>
          <w:color w:val="000000"/>
          <w:sz w:val="24"/>
        </w:rPr>
        <w:t xml:space="preserve">1. Примерная программа ООО "Музыка" 2 класс </w:t>
      </w:r>
      <w:r w:rsidRPr="00A44742">
        <w:rPr>
          <w:rFonts w:ascii="Cambria" w:eastAsia="MS Mincho" w:hAnsi="Cambria" w:cs="Times New Roman"/>
        </w:rPr>
        <w:br/>
      </w:r>
      <w:r w:rsidRPr="00A44742">
        <w:rPr>
          <w:rFonts w:ascii="Times New Roman" w:eastAsia="Times New Roman" w:hAnsi="Times New Roman" w:cs="Times New Roman"/>
          <w:color w:val="000000"/>
          <w:sz w:val="24"/>
        </w:rPr>
        <w:t>2.Сборники песен и хоров.</w:t>
      </w:r>
    </w:p>
    <w:p w:rsidR="00A44742" w:rsidRPr="00A44742" w:rsidRDefault="00A44742" w:rsidP="00A44742">
      <w:pPr>
        <w:autoSpaceDE w:val="0"/>
        <w:autoSpaceDN w:val="0"/>
        <w:spacing w:before="72" w:after="0" w:line="262" w:lineRule="auto"/>
        <w:ind w:left="709" w:right="3024"/>
        <w:rPr>
          <w:rFonts w:ascii="Cambria" w:eastAsia="MS Mincho" w:hAnsi="Cambria" w:cs="Times New Roman"/>
        </w:rPr>
      </w:pPr>
      <w:r w:rsidRPr="00A44742">
        <w:rPr>
          <w:rFonts w:ascii="Times New Roman" w:eastAsia="Times New Roman" w:hAnsi="Times New Roman" w:cs="Times New Roman"/>
          <w:color w:val="000000"/>
          <w:sz w:val="24"/>
        </w:rPr>
        <w:t>3. Методические пособия (рекомендации к проведению уроков музыки). 4. Книги о музыке и музыкантах.</w:t>
      </w:r>
    </w:p>
    <w:p w:rsidR="00A44742" w:rsidRPr="00A44742" w:rsidRDefault="00A44742" w:rsidP="00A44742">
      <w:pPr>
        <w:autoSpaceDE w:val="0"/>
        <w:autoSpaceDN w:val="0"/>
        <w:spacing w:before="70" w:after="0" w:line="230" w:lineRule="auto"/>
        <w:ind w:left="709"/>
        <w:rPr>
          <w:rFonts w:ascii="Cambria" w:eastAsia="MS Mincho" w:hAnsi="Cambria" w:cs="Times New Roman"/>
        </w:rPr>
      </w:pPr>
      <w:r w:rsidRPr="00A44742">
        <w:rPr>
          <w:rFonts w:ascii="Times New Roman" w:eastAsia="Times New Roman" w:hAnsi="Times New Roman" w:cs="Times New Roman"/>
          <w:color w:val="000000"/>
          <w:sz w:val="24"/>
        </w:rPr>
        <w:t>5. Научно-популярная литература по искусству</w:t>
      </w:r>
    </w:p>
    <w:p w:rsidR="00A44742" w:rsidRPr="00A44742" w:rsidRDefault="00A44742" w:rsidP="00A44742">
      <w:pPr>
        <w:autoSpaceDE w:val="0"/>
        <w:autoSpaceDN w:val="0"/>
        <w:spacing w:before="262" w:after="0" w:line="230" w:lineRule="auto"/>
        <w:ind w:left="709"/>
        <w:rPr>
          <w:rFonts w:ascii="Cambria" w:eastAsia="MS Mincho" w:hAnsi="Cambria" w:cs="Times New Roman"/>
        </w:rPr>
      </w:pPr>
      <w:r w:rsidRPr="00A44742">
        <w:rPr>
          <w:rFonts w:ascii="Times New Roman" w:eastAsia="Times New Roman" w:hAnsi="Times New Roman" w:cs="Times New Roman"/>
          <w:b/>
          <w:color w:val="000000"/>
          <w:sz w:val="24"/>
        </w:rPr>
        <w:t>ЦИФРОВЫЕ ОБРАЗОВАТЕЛЬНЫЕ РЕСУРСЫ И РЕСУРСЫ СЕТИ ИНТЕРНЕТ</w:t>
      </w:r>
    </w:p>
    <w:p w:rsidR="00A44742" w:rsidRPr="00A44742" w:rsidRDefault="00A44742" w:rsidP="00A44742">
      <w:pPr>
        <w:autoSpaceDE w:val="0"/>
        <w:autoSpaceDN w:val="0"/>
        <w:spacing w:before="166" w:after="0" w:line="276" w:lineRule="auto"/>
        <w:ind w:left="709" w:right="2592"/>
        <w:rPr>
          <w:rFonts w:ascii="Cambria" w:eastAsia="MS Mincho" w:hAnsi="Cambria" w:cs="Times New Roman"/>
        </w:rPr>
      </w:pPr>
      <w:r w:rsidRPr="00A44742">
        <w:rPr>
          <w:rFonts w:ascii="Times New Roman" w:eastAsia="Times New Roman" w:hAnsi="Times New Roman" w:cs="Times New Roman"/>
          <w:color w:val="000000"/>
          <w:sz w:val="24"/>
          <w:lang w:val="en-US"/>
        </w:rPr>
        <w:t>https</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resh</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edu</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ru</w:t>
      </w:r>
      <w:r w:rsidRPr="00A44742">
        <w:rPr>
          <w:rFonts w:ascii="Times New Roman" w:eastAsia="Times New Roman" w:hAnsi="Times New Roman" w:cs="Times New Roman"/>
          <w:color w:val="000000"/>
          <w:sz w:val="24"/>
        </w:rPr>
        <w:t xml:space="preserve"> - Российская электронная школа </w:t>
      </w:r>
      <w:r w:rsidRPr="00A44742">
        <w:rPr>
          <w:rFonts w:ascii="Cambria" w:eastAsia="MS Mincho" w:hAnsi="Cambria" w:cs="Times New Roman"/>
        </w:rPr>
        <w:br/>
      </w:r>
      <w:r w:rsidRPr="00A44742">
        <w:rPr>
          <w:rFonts w:ascii="Times New Roman" w:eastAsia="Times New Roman" w:hAnsi="Times New Roman" w:cs="Times New Roman"/>
          <w:color w:val="000000"/>
          <w:sz w:val="24"/>
          <w:lang w:val="en-US"/>
        </w:rPr>
        <w:t>https</w:t>
      </w:r>
      <w:r w:rsidRPr="00A44742">
        <w:rPr>
          <w:rFonts w:ascii="Times New Roman" w:eastAsia="Times New Roman" w:hAnsi="Times New Roman" w:cs="Times New Roman"/>
          <w:color w:val="000000"/>
          <w:sz w:val="24"/>
        </w:rPr>
        <w:t xml:space="preserve">://комплекс </w:t>
      </w:r>
      <w:proofErr w:type="spellStart"/>
      <w:r w:rsidRPr="00A44742">
        <w:rPr>
          <w:rFonts w:ascii="Times New Roman" w:eastAsia="Times New Roman" w:hAnsi="Times New Roman" w:cs="Times New Roman"/>
          <w:color w:val="000000"/>
          <w:sz w:val="24"/>
        </w:rPr>
        <w:t>уроков.рф</w:t>
      </w:r>
      <w:proofErr w:type="spellEnd"/>
      <w:r w:rsidRPr="00A44742">
        <w:rPr>
          <w:rFonts w:ascii="Times New Roman" w:eastAsia="Times New Roman" w:hAnsi="Times New Roman" w:cs="Times New Roman"/>
          <w:color w:val="000000"/>
          <w:sz w:val="24"/>
        </w:rPr>
        <w:t>/</w:t>
      </w:r>
      <w:proofErr w:type="spellStart"/>
      <w:r w:rsidRPr="00A44742">
        <w:rPr>
          <w:rFonts w:ascii="Times New Roman" w:eastAsia="Times New Roman" w:hAnsi="Times New Roman" w:cs="Times New Roman"/>
          <w:color w:val="000000"/>
          <w:sz w:val="24"/>
          <w:lang w:val="en-US"/>
        </w:rPr>
        <w:t>gotovye</w:t>
      </w:r>
      <w:proofErr w:type="spellEnd"/>
      <w:r w:rsidRPr="00A44742">
        <w:rPr>
          <w:rFonts w:ascii="Times New Roman" w:eastAsia="Times New Roman" w:hAnsi="Times New Roman" w:cs="Times New Roman"/>
          <w:color w:val="000000"/>
          <w:sz w:val="24"/>
        </w:rPr>
        <w:t>-</w:t>
      </w:r>
      <w:proofErr w:type="spellStart"/>
      <w:r w:rsidRPr="00A44742">
        <w:rPr>
          <w:rFonts w:ascii="Times New Roman" w:eastAsia="Times New Roman" w:hAnsi="Times New Roman" w:cs="Times New Roman"/>
          <w:color w:val="000000"/>
          <w:sz w:val="24"/>
          <w:lang w:val="en-US"/>
        </w:rPr>
        <w:t>uroki</w:t>
      </w:r>
      <w:proofErr w:type="spellEnd"/>
      <w:r w:rsidRPr="00A44742">
        <w:rPr>
          <w:rFonts w:ascii="Times New Roman" w:eastAsia="Times New Roman" w:hAnsi="Times New Roman" w:cs="Times New Roman"/>
          <w:color w:val="000000"/>
          <w:sz w:val="24"/>
        </w:rPr>
        <w:t>-</w:t>
      </w:r>
      <w:proofErr w:type="spellStart"/>
      <w:r w:rsidRPr="00A44742">
        <w:rPr>
          <w:rFonts w:ascii="Times New Roman" w:eastAsia="Times New Roman" w:hAnsi="Times New Roman" w:cs="Times New Roman"/>
          <w:color w:val="000000"/>
          <w:sz w:val="24"/>
          <w:lang w:val="en-US"/>
        </w:rPr>
        <w:t>po</w:t>
      </w:r>
      <w:proofErr w:type="spellEnd"/>
      <w:r w:rsidRPr="00A44742">
        <w:rPr>
          <w:rFonts w:ascii="Times New Roman" w:eastAsia="Times New Roman" w:hAnsi="Times New Roman" w:cs="Times New Roman"/>
          <w:color w:val="000000"/>
          <w:sz w:val="24"/>
        </w:rPr>
        <w:t>-</w:t>
      </w:r>
      <w:proofErr w:type="spellStart"/>
      <w:r w:rsidRPr="00A44742">
        <w:rPr>
          <w:rFonts w:ascii="Times New Roman" w:eastAsia="Times New Roman" w:hAnsi="Times New Roman" w:cs="Times New Roman"/>
          <w:color w:val="000000"/>
          <w:sz w:val="24"/>
          <w:lang w:val="en-US"/>
        </w:rPr>
        <w:t>muzyke</w:t>
      </w:r>
      <w:proofErr w:type="spellEnd"/>
      <w:r w:rsidRPr="00A44742">
        <w:rPr>
          <w:rFonts w:ascii="Times New Roman" w:eastAsia="Times New Roman" w:hAnsi="Times New Roman" w:cs="Times New Roman"/>
          <w:color w:val="000000"/>
          <w:sz w:val="24"/>
        </w:rPr>
        <w:t xml:space="preserve"> - </w:t>
      </w:r>
      <w:proofErr w:type="spellStart"/>
      <w:r w:rsidRPr="00A44742">
        <w:rPr>
          <w:rFonts w:ascii="Times New Roman" w:eastAsia="Times New Roman" w:hAnsi="Times New Roman" w:cs="Times New Roman"/>
          <w:color w:val="000000"/>
          <w:sz w:val="24"/>
        </w:rPr>
        <w:t>Видеоуроки</w:t>
      </w:r>
      <w:proofErr w:type="spellEnd"/>
      <w:r w:rsidRPr="00A44742">
        <w:rPr>
          <w:rFonts w:ascii="Times New Roman" w:eastAsia="Times New Roman" w:hAnsi="Times New Roman" w:cs="Times New Roman"/>
          <w:color w:val="000000"/>
          <w:sz w:val="24"/>
        </w:rPr>
        <w:t xml:space="preserve"> по музыке </w:t>
      </w:r>
      <w:r w:rsidRPr="00A44742">
        <w:rPr>
          <w:rFonts w:ascii="Times New Roman" w:eastAsia="Times New Roman" w:hAnsi="Times New Roman" w:cs="Times New Roman"/>
          <w:color w:val="000000"/>
          <w:sz w:val="24"/>
          <w:lang w:val="en-US"/>
        </w:rPr>
        <w:t>https</w:t>
      </w:r>
      <w:r w:rsidRPr="00A44742">
        <w:rPr>
          <w:rFonts w:ascii="Times New Roman" w:eastAsia="Times New Roman" w:hAnsi="Times New Roman" w:cs="Times New Roman"/>
          <w:color w:val="000000"/>
          <w:sz w:val="24"/>
        </w:rPr>
        <w:t>://</w:t>
      </w:r>
      <w:proofErr w:type="spellStart"/>
      <w:r w:rsidRPr="00A44742">
        <w:rPr>
          <w:rFonts w:ascii="Times New Roman" w:eastAsia="Times New Roman" w:hAnsi="Times New Roman" w:cs="Times New Roman"/>
          <w:color w:val="000000"/>
          <w:sz w:val="24"/>
          <w:lang w:val="en-US"/>
        </w:rPr>
        <w:t>yarodom</w:t>
      </w:r>
      <w:proofErr w:type="spellEnd"/>
      <w:r w:rsidRPr="00A44742">
        <w:rPr>
          <w:rFonts w:ascii="Times New Roman" w:eastAsia="Times New Roman" w:hAnsi="Times New Roman" w:cs="Times New Roman"/>
          <w:color w:val="000000"/>
          <w:sz w:val="24"/>
        </w:rPr>
        <w:t>.</w:t>
      </w:r>
      <w:proofErr w:type="spellStart"/>
      <w:r w:rsidRPr="00A44742">
        <w:rPr>
          <w:rFonts w:ascii="Times New Roman" w:eastAsia="Times New Roman" w:hAnsi="Times New Roman" w:cs="Times New Roman"/>
          <w:color w:val="000000"/>
          <w:sz w:val="24"/>
          <w:lang w:val="en-US"/>
        </w:rPr>
        <w:t>livejournal</w:t>
      </w:r>
      <w:proofErr w:type="spellEnd"/>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com</w:t>
      </w:r>
      <w:r w:rsidRPr="00A44742">
        <w:rPr>
          <w:rFonts w:ascii="Times New Roman" w:eastAsia="Times New Roman" w:hAnsi="Times New Roman" w:cs="Times New Roman"/>
          <w:color w:val="000000"/>
          <w:sz w:val="24"/>
        </w:rPr>
        <w:t xml:space="preserve">/1456846.- русская народная песня </w:t>
      </w:r>
      <w:r w:rsidRPr="00A44742">
        <w:rPr>
          <w:rFonts w:ascii="Cambria" w:eastAsia="MS Mincho" w:hAnsi="Cambria" w:cs="Times New Roman"/>
        </w:rPr>
        <w:br/>
      </w:r>
      <w:r w:rsidRPr="00A44742">
        <w:rPr>
          <w:rFonts w:ascii="Times New Roman" w:eastAsia="Times New Roman" w:hAnsi="Times New Roman" w:cs="Times New Roman"/>
          <w:color w:val="000000"/>
          <w:sz w:val="24"/>
          <w:lang w:val="en-US"/>
        </w:rPr>
        <w:t>https</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smotrim</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ru</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brand</w:t>
      </w:r>
      <w:r w:rsidRPr="00A44742">
        <w:rPr>
          <w:rFonts w:ascii="Times New Roman" w:eastAsia="Times New Roman" w:hAnsi="Times New Roman" w:cs="Times New Roman"/>
          <w:color w:val="000000"/>
          <w:sz w:val="24"/>
        </w:rPr>
        <w:t>/58334 - шедевры русской классической музыки.</w:t>
      </w:r>
    </w:p>
    <w:p w:rsidR="00A44742" w:rsidRPr="00A44742" w:rsidRDefault="00A44742" w:rsidP="00A44742">
      <w:pPr>
        <w:autoSpaceDE w:val="0"/>
        <w:autoSpaceDN w:val="0"/>
        <w:spacing w:before="70" w:after="0" w:line="230" w:lineRule="auto"/>
        <w:ind w:left="709"/>
        <w:rPr>
          <w:rFonts w:ascii="Cambria" w:eastAsia="MS Mincho" w:hAnsi="Cambria" w:cs="Times New Roman"/>
        </w:rPr>
      </w:pPr>
      <w:r w:rsidRPr="00A44742">
        <w:rPr>
          <w:rFonts w:ascii="Times New Roman" w:eastAsia="Times New Roman" w:hAnsi="Times New Roman" w:cs="Times New Roman"/>
          <w:color w:val="000000"/>
          <w:sz w:val="24"/>
          <w:lang w:val="en-US"/>
        </w:rPr>
        <w:t>https</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rutube</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ru</w:t>
      </w:r>
      <w:r w:rsidRPr="00A44742">
        <w:rPr>
          <w:rFonts w:ascii="Times New Roman" w:eastAsia="Times New Roman" w:hAnsi="Times New Roman" w:cs="Times New Roman"/>
          <w:color w:val="000000"/>
          <w:sz w:val="24"/>
        </w:rPr>
        <w:t>/</w:t>
      </w:r>
      <w:r w:rsidRPr="00A44742">
        <w:rPr>
          <w:rFonts w:ascii="Times New Roman" w:eastAsia="Times New Roman" w:hAnsi="Times New Roman" w:cs="Times New Roman"/>
          <w:color w:val="000000"/>
          <w:sz w:val="24"/>
          <w:lang w:val="en-US"/>
        </w:rPr>
        <w:t>channel</w:t>
      </w:r>
      <w:r w:rsidRPr="00A44742">
        <w:rPr>
          <w:rFonts w:ascii="Times New Roman" w:eastAsia="Times New Roman" w:hAnsi="Times New Roman" w:cs="Times New Roman"/>
          <w:color w:val="000000"/>
          <w:sz w:val="24"/>
        </w:rPr>
        <w:t>/27774003/ - шедевры европейской классической музыки</w:t>
      </w:r>
    </w:p>
    <w:p w:rsidR="00A44742" w:rsidRPr="00A44742" w:rsidRDefault="00A44742" w:rsidP="00A44742">
      <w:pPr>
        <w:spacing w:after="200" w:line="276" w:lineRule="auto"/>
        <w:ind w:left="709"/>
        <w:rPr>
          <w:rFonts w:ascii="Cambria" w:eastAsia="MS Mincho" w:hAnsi="Cambria" w:cs="Times New Roman"/>
        </w:rPr>
      </w:pPr>
    </w:p>
    <w:p w:rsidR="00A44742" w:rsidRPr="00A44742" w:rsidRDefault="00A44742" w:rsidP="00A44742">
      <w:pPr>
        <w:autoSpaceDE w:val="0"/>
        <w:autoSpaceDN w:val="0"/>
        <w:spacing w:after="0" w:line="230" w:lineRule="auto"/>
        <w:ind w:left="709"/>
        <w:rPr>
          <w:rFonts w:ascii="Cambria" w:eastAsia="MS Mincho" w:hAnsi="Cambria" w:cs="Times New Roman"/>
        </w:rPr>
      </w:pPr>
      <w:r w:rsidRPr="00A44742">
        <w:rPr>
          <w:rFonts w:ascii="Times New Roman" w:eastAsia="Times New Roman" w:hAnsi="Times New Roman" w:cs="Times New Roman"/>
          <w:b/>
          <w:color w:val="000000"/>
          <w:sz w:val="24"/>
        </w:rPr>
        <w:t>МАТЕРИАЛЬНО-ТЕХНИЧЕСКОЕ ОБЕСПЕЧЕНИЕ ОБРАЗОВАТЕЛЬНОГО ПРОЦЕССА</w:t>
      </w:r>
    </w:p>
    <w:p w:rsidR="00A44742" w:rsidRPr="00A44742" w:rsidRDefault="00A44742" w:rsidP="00A44742">
      <w:pPr>
        <w:autoSpaceDE w:val="0"/>
        <w:autoSpaceDN w:val="0"/>
        <w:spacing w:before="346" w:after="0" w:line="302" w:lineRule="auto"/>
        <w:ind w:left="709" w:right="5040"/>
        <w:rPr>
          <w:rFonts w:ascii="Cambria" w:eastAsia="MS Mincho" w:hAnsi="Cambria" w:cs="Times New Roman"/>
        </w:rPr>
      </w:pPr>
      <w:r w:rsidRPr="00A44742">
        <w:rPr>
          <w:rFonts w:ascii="Times New Roman" w:eastAsia="Times New Roman" w:hAnsi="Times New Roman" w:cs="Times New Roman"/>
          <w:b/>
          <w:color w:val="000000"/>
          <w:sz w:val="24"/>
        </w:rPr>
        <w:t xml:space="preserve">УЧЕБНОЕ ОБОРУДОВАНИЕ </w:t>
      </w:r>
      <w:r w:rsidRPr="00A44742">
        <w:rPr>
          <w:rFonts w:ascii="Cambria" w:eastAsia="MS Mincho" w:hAnsi="Cambria" w:cs="Times New Roman"/>
        </w:rPr>
        <w:br/>
      </w:r>
      <w:r w:rsidRPr="00A44742">
        <w:rPr>
          <w:rFonts w:ascii="Times New Roman" w:eastAsia="Times New Roman" w:hAnsi="Times New Roman" w:cs="Times New Roman"/>
          <w:color w:val="000000"/>
          <w:sz w:val="24"/>
        </w:rPr>
        <w:t>Компьютер, фортепиано, интерактивная доска, ноты</w:t>
      </w:r>
    </w:p>
    <w:p w:rsidR="00A44742" w:rsidRDefault="00A44742" w:rsidP="00A44742">
      <w:pPr>
        <w:autoSpaceDE w:val="0"/>
        <w:autoSpaceDN w:val="0"/>
        <w:spacing w:before="262" w:after="0" w:line="302" w:lineRule="auto"/>
        <w:ind w:left="709" w:right="3024"/>
        <w:rPr>
          <w:rFonts w:ascii="Times New Roman" w:eastAsia="Times New Roman" w:hAnsi="Times New Roman" w:cs="Times New Roman"/>
          <w:color w:val="000000"/>
          <w:sz w:val="24"/>
        </w:rPr>
      </w:pPr>
      <w:r w:rsidRPr="00A44742">
        <w:rPr>
          <w:rFonts w:ascii="Times New Roman" w:eastAsia="Times New Roman" w:hAnsi="Times New Roman" w:cs="Times New Roman"/>
          <w:b/>
          <w:color w:val="000000"/>
          <w:sz w:val="24"/>
        </w:rPr>
        <w:t xml:space="preserve">ОБОРУДОВАНИЕ ДЛЯ ПРОВЕДЕНИЯ ПРАКТИЧЕСКИХ РАБОТ </w:t>
      </w:r>
      <w:r w:rsidRPr="00A44742">
        <w:rPr>
          <w:rFonts w:ascii="Times New Roman" w:eastAsia="Times New Roman" w:hAnsi="Times New Roman" w:cs="Times New Roman"/>
          <w:color w:val="000000"/>
          <w:sz w:val="24"/>
        </w:rPr>
        <w:t>Практических работ нет</w:t>
      </w:r>
    </w:p>
    <w:p w:rsidR="008C0DC3" w:rsidRPr="00A44742" w:rsidRDefault="008C0DC3" w:rsidP="00A44742">
      <w:pPr>
        <w:autoSpaceDE w:val="0"/>
        <w:autoSpaceDN w:val="0"/>
        <w:spacing w:before="262" w:after="0" w:line="302" w:lineRule="auto"/>
        <w:ind w:left="709" w:right="3024"/>
        <w:rPr>
          <w:rFonts w:ascii="Cambria" w:eastAsia="MS Mincho" w:hAnsi="Cambria" w:cs="Times New Roman"/>
        </w:rPr>
      </w:pPr>
    </w:p>
    <w:p w:rsidR="008C0DC3" w:rsidRDefault="008C0DC3" w:rsidP="00A44742">
      <w:pPr>
        <w:spacing w:after="200" w:line="276" w:lineRule="auto"/>
        <w:ind w:left="709"/>
        <w:rPr>
          <w:rFonts w:ascii="Cambria" w:eastAsia="MS Mincho" w:hAnsi="Cambria" w:cs="Times New Roman"/>
        </w:rPr>
      </w:pPr>
    </w:p>
    <w:p w:rsidR="008C0DC3" w:rsidRDefault="008C0DC3" w:rsidP="00A44742">
      <w:pPr>
        <w:spacing w:after="200" w:line="276" w:lineRule="auto"/>
        <w:ind w:left="709"/>
        <w:rPr>
          <w:rFonts w:ascii="Cambria" w:eastAsia="MS Mincho" w:hAnsi="Cambria" w:cs="Times New Roman"/>
        </w:rPr>
      </w:pPr>
    </w:p>
    <w:p w:rsidR="00A44742" w:rsidRPr="00A44742" w:rsidRDefault="008C0DC3" w:rsidP="00A44742">
      <w:pPr>
        <w:spacing w:after="200" w:line="276" w:lineRule="auto"/>
        <w:ind w:left="709"/>
        <w:rPr>
          <w:rFonts w:ascii="Cambria" w:eastAsia="MS Mincho" w:hAnsi="Cambria" w:cs="Times New Roman"/>
          <w:b/>
          <w:bCs/>
          <w:sz w:val="28"/>
          <w:szCs w:val="28"/>
        </w:rPr>
      </w:pPr>
      <w:r w:rsidRPr="008C0DC3">
        <w:rPr>
          <w:rFonts w:ascii="Cambria" w:eastAsia="MS Mincho" w:hAnsi="Cambria" w:cs="Times New Roman"/>
          <w:b/>
          <w:bCs/>
          <w:sz w:val="28"/>
          <w:szCs w:val="28"/>
        </w:rPr>
        <w:lastRenderedPageBreak/>
        <w:t>Календарное планирование по родному языку</w:t>
      </w:r>
    </w:p>
    <w:tbl>
      <w:tblPr>
        <w:tblStyle w:val="2f8"/>
        <w:tblW w:w="0" w:type="auto"/>
        <w:tblInd w:w="-743" w:type="dxa"/>
        <w:tblLook w:val="04A0" w:firstRow="1" w:lastRow="0" w:firstColumn="1" w:lastColumn="0" w:noHBand="0" w:noVBand="1"/>
      </w:tblPr>
      <w:tblGrid>
        <w:gridCol w:w="578"/>
        <w:gridCol w:w="7068"/>
        <w:gridCol w:w="1347"/>
        <w:gridCol w:w="1321"/>
      </w:tblGrid>
      <w:tr w:rsidR="008C0DC3" w:rsidRPr="008C0DC3" w:rsidTr="008C0DC3">
        <w:tc>
          <w:tcPr>
            <w:tcW w:w="578" w:type="dxa"/>
          </w:tcPr>
          <w:p w:rsidR="008C0DC3" w:rsidRPr="008C0DC3" w:rsidRDefault="008C0DC3" w:rsidP="008C0DC3">
            <w:pPr>
              <w:spacing w:after="0" w:line="360" w:lineRule="auto"/>
              <w:jc w:val="center"/>
              <w:rPr>
                <w:rFonts w:ascii="Times New Roman" w:hAnsi="Times New Roman" w:cs="Times New Roman"/>
                <w:b/>
                <w:sz w:val="36"/>
                <w:szCs w:val="28"/>
              </w:rPr>
            </w:pPr>
            <w:r w:rsidRPr="008C0DC3">
              <w:rPr>
                <w:rFonts w:ascii="Times New Roman" w:hAnsi="Times New Roman" w:cs="Times New Roman"/>
                <w:b/>
                <w:sz w:val="36"/>
                <w:szCs w:val="28"/>
              </w:rPr>
              <w:t>№</w:t>
            </w:r>
          </w:p>
        </w:tc>
        <w:tc>
          <w:tcPr>
            <w:tcW w:w="7068" w:type="dxa"/>
          </w:tcPr>
          <w:p w:rsidR="008C0DC3" w:rsidRPr="008C0DC3" w:rsidRDefault="008C0DC3" w:rsidP="008C0DC3">
            <w:pPr>
              <w:spacing w:after="0" w:line="360" w:lineRule="auto"/>
              <w:jc w:val="center"/>
              <w:rPr>
                <w:rFonts w:ascii="Times New Roman" w:hAnsi="Times New Roman" w:cs="Times New Roman"/>
                <w:b/>
                <w:sz w:val="36"/>
                <w:szCs w:val="28"/>
              </w:rPr>
            </w:pPr>
            <w:r w:rsidRPr="008C0DC3">
              <w:rPr>
                <w:rFonts w:ascii="Times New Roman" w:hAnsi="Times New Roman" w:cs="Times New Roman"/>
                <w:b/>
                <w:sz w:val="36"/>
                <w:szCs w:val="28"/>
              </w:rPr>
              <w:t>Тема урока</w:t>
            </w:r>
          </w:p>
        </w:tc>
        <w:tc>
          <w:tcPr>
            <w:tcW w:w="1347" w:type="dxa"/>
          </w:tcPr>
          <w:p w:rsidR="008C0DC3" w:rsidRPr="008C0DC3" w:rsidRDefault="008C0DC3" w:rsidP="008C0DC3">
            <w:pPr>
              <w:spacing w:after="0" w:line="360" w:lineRule="auto"/>
              <w:jc w:val="center"/>
              <w:rPr>
                <w:rFonts w:ascii="Times New Roman" w:hAnsi="Times New Roman" w:cs="Times New Roman"/>
                <w:b/>
                <w:sz w:val="28"/>
                <w:szCs w:val="28"/>
              </w:rPr>
            </w:pPr>
            <w:r w:rsidRPr="008C0DC3">
              <w:rPr>
                <w:rFonts w:ascii="Times New Roman" w:hAnsi="Times New Roman" w:cs="Times New Roman"/>
                <w:b/>
                <w:sz w:val="28"/>
                <w:szCs w:val="28"/>
              </w:rPr>
              <w:t>Да</w:t>
            </w:r>
            <w:r w:rsidR="009873E1">
              <w:rPr>
                <w:rFonts w:ascii="Times New Roman" w:hAnsi="Times New Roman" w:cs="Times New Roman"/>
                <w:b/>
                <w:sz w:val="28"/>
                <w:szCs w:val="28"/>
              </w:rPr>
              <w:t>та</w:t>
            </w:r>
          </w:p>
        </w:tc>
        <w:tc>
          <w:tcPr>
            <w:tcW w:w="1321" w:type="dxa"/>
          </w:tcPr>
          <w:p w:rsidR="008C0DC3" w:rsidRPr="008C0DC3" w:rsidRDefault="008C0DC3" w:rsidP="008C0DC3">
            <w:pPr>
              <w:spacing w:after="0" w:line="360" w:lineRule="auto"/>
              <w:jc w:val="center"/>
              <w:rPr>
                <w:rFonts w:ascii="Times New Roman" w:hAnsi="Times New Roman" w:cs="Times New Roman"/>
                <w:b/>
                <w:sz w:val="28"/>
                <w:szCs w:val="28"/>
              </w:rPr>
            </w:pPr>
            <w:r w:rsidRPr="008C0DC3">
              <w:rPr>
                <w:rFonts w:ascii="Times New Roman" w:hAnsi="Times New Roman" w:cs="Times New Roman"/>
                <w:b/>
                <w:sz w:val="28"/>
                <w:szCs w:val="28"/>
              </w:rPr>
              <w:t>Кол-во часов</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r w:rsidRPr="008C0DC3">
              <w:rPr>
                <w:rFonts w:ascii="Times New Roman" w:hAnsi="Times New Roman" w:cs="Times New Roman"/>
                <w:sz w:val="36"/>
                <w:szCs w:val="28"/>
              </w:rPr>
              <w:t xml:space="preserve">Цхоалаг1ча классе 1омадаьр </w:t>
            </w:r>
            <w:proofErr w:type="spellStart"/>
            <w:r w:rsidRPr="008C0DC3">
              <w:rPr>
                <w:rFonts w:ascii="Times New Roman" w:hAnsi="Times New Roman" w:cs="Times New Roman"/>
                <w:sz w:val="36"/>
                <w:szCs w:val="28"/>
              </w:rPr>
              <w:t>кердадаккхар</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8.09</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Оаз</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алап</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дош</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предложени</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Алап</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15</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Мукъеи</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мукъазеи</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оазаш</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алапаш</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22</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Дешдоакъош</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29</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Дош</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сехьадаккхар</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5.10</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Тохкама</w:t>
            </w:r>
            <w:proofErr w:type="spellEnd"/>
            <w:r w:rsidRPr="008C0DC3">
              <w:rPr>
                <w:rFonts w:ascii="Times New Roman" w:hAnsi="Times New Roman" w:cs="Times New Roman"/>
                <w:sz w:val="36"/>
                <w:szCs w:val="28"/>
              </w:rPr>
              <w:t xml:space="preserve"> т1ера </w:t>
            </w:r>
            <w:proofErr w:type="spellStart"/>
            <w:r w:rsidRPr="008C0DC3">
              <w:rPr>
                <w:rFonts w:ascii="Times New Roman" w:hAnsi="Times New Roman" w:cs="Times New Roman"/>
                <w:sz w:val="36"/>
                <w:szCs w:val="28"/>
              </w:rPr>
              <w:t>хьаяздар</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12</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Ший</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тайпара</w:t>
            </w:r>
            <w:proofErr w:type="spellEnd"/>
            <w:r w:rsidRPr="008C0DC3">
              <w:rPr>
                <w:rFonts w:ascii="Times New Roman" w:hAnsi="Times New Roman" w:cs="Times New Roman"/>
                <w:sz w:val="36"/>
                <w:szCs w:val="28"/>
              </w:rPr>
              <w:t xml:space="preserve"> г1алг1ай мета </w:t>
            </w:r>
            <w:proofErr w:type="spellStart"/>
            <w:r w:rsidRPr="008C0DC3">
              <w:rPr>
                <w:rFonts w:ascii="Times New Roman" w:hAnsi="Times New Roman" w:cs="Times New Roman"/>
                <w:sz w:val="36"/>
                <w:szCs w:val="28"/>
              </w:rPr>
              <w:t>алапаш</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19</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Йиш</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хоадора</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хьарак</w:t>
            </w:r>
            <w:proofErr w:type="spellEnd"/>
            <w:r w:rsidRPr="008C0DC3">
              <w:rPr>
                <w:rFonts w:ascii="Times New Roman" w:hAnsi="Times New Roman" w:cs="Times New Roman"/>
                <w:sz w:val="36"/>
                <w:szCs w:val="28"/>
              </w:rPr>
              <w:t xml:space="preserve"> (ъ)</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26</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Къоастора</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хьарак</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10.11</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r w:rsidRPr="008C0DC3">
              <w:rPr>
                <w:rFonts w:ascii="Times New Roman" w:hAnsi="Times New Roman" w:cs="Times New Roman"/>
                <w:sz w:val="36"/>
                <w:szCs w:val="28"/>
              </w:rPr>
              <w:t>Диктант</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17</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r w:rsidRPr="008C0DC3">
              <w:rPr>
                <w:rFonts w:ascii="Times New Roman" w:hAnsi="Times New Roman" w:cs="Times New Roman"/>
                <w:sz w:val="36"/>
                <w:szCs w:val="28"/>
              </w:rPr>
              <w:t xml:space="preserve">Г1алаташцара </w:t>
            </w:r>
            <w:proofErr w:type="spellStart"/>
            <w:r w:rsidRPr="008C0DC3">
              <w:rPr>
                <w:rFonts w:ascii="Times New Roman" w:hAnsi="Times New Roman" w:cs="Times New Roman"/>
                <w:sz w:val="36"/>
                <w:szCs w:val="28"/>
              </w:rPr>
              <w:t>болх</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24</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Йиш</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хоадора</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къоастора</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хьаракаш</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7.12</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Алап</w:t>
            </w:r>
            <w:proofErr w:type="spellEnd"/>
            <w:r w:rsidRPr="008C0DC3">
              <w:rPr>
                <w:rFonts w:ascii="Times New Roman" w:hAnsi="Times New Roman" w:cs="Times New Roman"/>
                <w:sz w:val="36"/>
                <w:szCs w:val="28"/>
              </w:rPr>
              <w:t xml:space="preserve"> «Й»</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14</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Алап</w:t>
            </w:r>
            <w:proofErr w:type="spellEnd"/>
            <w:r w:rsidRPr="008C0DC3">
              <w:rPr>
                <w:rFonts w:ascii="Times New Roman" w:hAnsi="Times New Roman" w:cs="Times New Roman"/>
                <w:sz w:val="36"/>
                <w:szCs w:val="28"/>
              </w:rPr>
              <w:t xml:space="preserve"> «Й» </w:t>
            </w:r>
            <w:proofErr w:type="spellStart"/>
            <w:r w:rsidRPr="008C0DC3">
              <w:rPr>
                <w:rFonts w:ascii="Times New Roman" w:hAnsi="Times New Roman" w:cs="Times New Roman"/>
                <w:sz w:val="36"/>
                <w:szCs w:val="28"/>
              </w:rPr>
              <w:t>юкъе</w:t>
            </w:r>
            <w:proofErr w:type="spellEnd"/>
            <w:r w:rsidRPr="008C0DC3">
              <w:rPr>
                <w:rFonts w:ascii="Times New Roman" w:hAnsi="Times New Roman" w:cs="Times New Roman"/>
                <w:sz w:val="36"/>
                <w:szCs w:val="28"/>
              </w:rPr>
              <w:t xml:space="preserve"> дола </w:t>
            </w:r>
            <w:proofErr w:type="spellStart"/>
            <w:r w:rsidRPr="008C0DC3">
              <w:rPr>
                <w:rFonts w:ascii="Times New Roman" w:hAnsi="Times New Roman" w:cs="Times New Roman"/>
                <w:sz w:val="36"/>
                <w:szCs w:val="28"/>
              </w:rPr>
              <w:t>дешаш</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сехьадахара</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бокъо</w:t>
            </w:r>
            <w:proofErr w:type="spellEnd"/>
            <w:r w:rsidRPr="008C0DC3">
              <w:rPr>
                <w:rFonts w:ascii="Times New Roman" w:hAnsi="Times New Roman" w:cs="Times New Roman"/>
                <w:sz w:val="36"/>
                <w:szCs w:val="28"/>
              </w:rPr>
              <w:t>.</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21</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Алап</w:t>
            </w:r>
            <w:proofErr w:type="spellEnd"/>
            <w:r w:rsidRPr="008C0DC3">
              <w:rPr>
                <w:rFonts w:ascii="Times New Roman" w:hAnsi="Times New Roman" w:cs="Times New Roman"/>
                <w:sz w:val="36"/>
                <w:szCs w:val="28"/>
              </w:rPr>
              <w:t xml:space="preserve"> «Э»</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28</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Алап</w:t>
            </w:r>
            <w:proofErr w:type="spellEnd"/>
            <w:r w:rsidRPr="008C0DC3">
              <w:rPr>
                <w:rFonts w:ascii="Times New Roman" w:hAnsi="Times New Roman" w:cs="Times New Roman"/>
                <w:sz w:val="36"/>
                <w:szCs w:val="28"/>
              </w:rPr>
              <w:t xml:space="preserve"> «1»</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11.01</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Алап</w:t>
            </w:r>
            <w:proofErr w:type="spellEnd"/>
            <w:r w:rsidRPr="008C0DC3">
              <w:rPr>
                <w:rFonts w:ascii="Times New Roman" w:hAnsi="Times New Roman" w:cs="Times New Roman"/>
                <w:sz w:val="36"/>
                <w:szCs w:val="28"/>
              </w:rPr>
              <w:t xml:space="preserve">  Я, ЯЬ, Ю.</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18</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r w:rsidRPr="008C0DC3">
              <w:rPr>
                <w:rFonts w:ascii="Times New Roman" w:hAnsi="Times New Roman" w:cs="Times New Roman"/>
                <w:sz w:val="36"/>
                <w:szCs w:val="28"/>
              </w:rPr>
              <w:t xml:space="preserve">Й1аьхеи </w:t>
            </w:r>
            <w:proofErr w:type="spellStart"/>
            <w:r w:rsidRPr="008C0DC3">
              <w:rPr>
                <w:rFonts w:ascii="Times New Roman" w:hAnsi="Times New Roman" w:cs="Times New Roman"/>
                <w:sz w:val="36"/>
                <w:szCs w:val="28"/>
              </w:rPr>
              <w:t>лоацеи</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мукъа</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оаз</w:t>
            </w:r>
            <w:proofErr w:type="spellEnd"/>
            <w:r w:rsidRPr="008C0DC3">
              <w:rPr>
                <w:rFonts w:ascii="Times New Roman" w:hAnsi="Times New Roman" w:cs="Times New Roman"/>
                <w:sz w:val="36"/>
                <w:szCs w:val="28"/>
              </w:rPr>
              <w:t xml:space="preserve"> </w:t>
            </w:r>
            <w:r w:rsidR="00B32657">
              <w:rPr>
                <w:rFonts w:ascii="Times New Roman" w:hAnsi="Times New Roman" w:cs="Times New Roman"/>
                <w:sz w:val="36"/>
                <w:szCs w:val="28"/>
              </w:rPr>
              <w:t>–</w:t>
            </w:r>
            <w:r w:rsidRPr="008C0DC3">
              <w:rPr>
                <w:rFonts w:ascii="Times New Roman" w:hAnsi="Times New Roman" w:cs="Times New Roman"/>
                <w:sz w:val="36"/>
                <w:szCs w:val="28"/>
              </w:rPr>
              <w:t>а</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25</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Тренировочни</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упражненеш</w:t>
            </w:r>
            <w:proofErr w:type="spellEnd"/>
            <w:r w:rsidRPr="008C0DC3">
              <w:rPr>
                <w:rFonts w:ascii="Times New Roman" w:hAnsi="Times New Roman" w:cs="Times New Roman"/>
                <w:sz w:val="36"/>
                <w:szCs w:val="28"/>
              </w:rPr>
              <w:t xml:space="preserve">. </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1.02</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proofErr w:type="spellStart"/>
            <w:r w:rsidRPr="008C0DC3">
              <w:rPr>
                <w:rFonts w:ascii="Times New Roman" w:hAnsi="Times New Roman" w:cs="Times New Roman"/>
                <w:sz w:val="36"/>
                <w:szCs w:val="28"/>
              </w:rPr>
              <w:t>Шола</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мукъаза</w:t>
            </w:r>
            <w:proofErr w:type="spellEnd"/>
            <w:r w:rsidRPr="008C0DC3">
              <w:rPr>
                <w:rFonts w:ascii="Times New Roman" w:hAnsi="Times New Roman" w:cs="Times New Roman"/>
                <w:sz w:val="36"/>
                <w:szCs w:val="28"/>
              </w:rPr>
              <w:t xml:space="preserve"> </w:t>
            </w:r>
            <w:proofErr w:type="spellStart"/>
            <w:r w:rsidRPr="008C0DC3">
              <w:rPr>
                <w:rFonts w:ascii="Times New Roman" w:hAnsi="Times New Roman" w:cs="Times New Roman"/>
                <w:sz w:val="36"/>
                <w:szCs w:val="28"/>
              </w:rPr>
              <w:t>алапаш</w:t>
            </w:r>
            <w:proofErr w:type="spellEnd"/>
            <w:r w:rsidRPr="008C0DC3">
              <w:rPr>
                <w:rFonts w:ascii="Times New Roman" w:hAnsi="Times New Roman" w:cs="Times New Roman"/>
                <w:sz w:val="36"/>
                <w:szCs w:val="28"/>
              </w:rPr>
              <w:t xml:space="preserve"> дола </w:t>
            </w:r>
            <w:proofErr w:type="spellStart"/>
            <w:r w:rsidRPr="008C0DC3">
              <w:rPr>
                <w:rFonts w:ascii="Times New Roman" w:hAnsi="Times New Roman" w:cs="Times New Roman"/>
                <w:sz w:val="36"/>
                <w:szCs w:val="28"/>
              </w:rPr>
              <w:t>дешаш</w:t>
            </w:r>
            <w:proofErr w:type="spellEnd"/>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8</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6"/>
                <w:szCs w:val="28"/>
              </w:rPr>
            </w:pPr>
          </w:p>
        </w:tc>
        <w:tc>
          <w:tcPr>
            <w:tcW w:w="7068" w:type="dxa"/>
          </w:tcPr>
          <w:p w:rsidR="008C0DC3" w:rsidRPr="008C0DC3" w:rsidRDefault="008C0DC3" w:rsidP="008C0DC3">
            <w:pPr>
              <w:spacing w:after="0" w:line="360" w:lineRule="auto"/>
              <w:rPr>
                <w:rFonts w:ascii="Times New Roman" w:hAnsi="Times New Roman" w:cs="Times New Roman"/>
                <w:sz w:val="36"/>
                <w:szCs w:val="28"/>
              </w:rPr>
            </w:pPr>
            <w:r w:rsidRPr="008C0DC3">
              <w:rPr>
                <w:rFonts w:ascii="Times New Roman" w:hAnsi="Times New Roman" w:cs="Times New Roman"/>
                <w:sz w:val="36"/>
                <w:szCs w:val="28"/>
              </w:rPr>
              <w:t>Диктант</w:t>
            </w:r>
          </w:p>
        </w:tc>
        <w:tc>
          <w:tcPr>
            <w:tcW w:w="1347" w:type="dxa"/>
          </w:tcPr>
          <w:p w:rsidR="008C0DC3" w:rsidRPr="008C0DC3" w:rsidRDefault="00106F2E"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15</w:t>
            </w:r>
          </w:p>
        </w:tc>
        <w:tc>
          <w:tcPr>
            <w:tcW w:w="1321" w:type="dxa"/>
          </w:tcPr>
          <w:p w:rsidR="008C0DC3" w:rsidRPr="008C0DC3" w:rsidRDefault="008C0DC3" w:rsidP="008C0DC3">
            <w:pPr>
              <w:spacing w:after="0" w:line="360" w:lineRule="auto"/>
              <w:rPr>
                <w:rFonts w:ascii="Times New Roman" w:hAnsi="Times New Roman" w:cs="Times New Roman"/>
                <w:sz w:val="36"/>
                <w:szCs w:val="28"/>
              </w:rPr>
            </w:pPr>
            <w:r>
              <w:rPr>
                <w:rFonts w:ascii="Times New Roman" w:hAnsi="Times New Roman" w:cs="Times New Roman"/>
                <w:sz w:val="36"/>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proofErr w:type="spellStart"/>
            <w:r w:rsidRPr="008C0DC3">
              <w:rPr>
                <w:rFonts w:ascii="Times New Roman" w:hAnsi="Times New Roman" w:cs="Times New Roman"/>
                <w:sz w:val="32"/>
                <w:szCs w:val="28"/>
              </w:rPr>
              <w:t>Шола</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мукъаза</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алапаш</w:t>
            </w:r>
            <w:proofErr w:type="spellEnd"/>
            <w:r w:rsidRPr="008C0DC3">
              <w:rPr>
                <w:rFonts w:ascii="Times New Roman" w:hAnsi="Times New Roman" w:cs="Times New Roman"/>
                <w:sz w:val="32"/>
                <w:szCs w:val="28"/>
              </w:rPr>
              <w:t xml:space="preserve"> дола </w:t>
            </w:r>
            <w:proofErr w:type="spellStart"/>
            <w:r w:rsidRPr="008C0DC3">
              <w:rPr>
                <w:rFonts w:ascii="Times New Roman" w:hAnsi="Times New Roman" w:cs="Times New Roman"/>
                <w:sz w:val="32"/>
                <w:szCs w:val="28"/>
              </w:rPr>
              <w:t>дешаш</w:t>
            </w:r>
            <w:proofErr w:type="spellEnd"/>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22</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proofErr w:type="spellStart"/>
            <w:r w:rsidRPr="008C0DC3">
              <w:rPr>
                <w:rFonts w:ascii="Times New Roman" w:hAnsi="Times New Roman" w:cs="Times New Roman"/>
                <w:sz w:val="32"/>
                <w:szCs w:val="28"/>
              </w:rPr>
              <w:t>Зовнеи</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къореи</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мукъаза</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оазаш</w:t>
            </w:r>
            <w:proofErr w:type="spellEnd"/>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29</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proofErr w:type="spellStart"/>
            <w:r w:rsidRPr="008C0DC3">
              <w:rPr>
                <w:rFonts w:ascii="Times New Roman" w:hAnsi="Times New Roman" w:cs="Times New Roman"/>
                <w:sz w:val="32"/>
                <w:szCs w:val="28"/>
              </w:rPr>
              <w:t>Шолха</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алапаш</w:t>
            </w:r>
            <w:proofErr w:type="spellEnd"/>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7.03</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r w:rsidRPr="008C0DC3">
              <w:rPr>
                <w:rFonts w:ascii="Times New Roman" w:hAnsi="Times New Roman" w:cs="Times New Roman"/>
                <w:sz w:val="32"/>
                <w:szCs w:val="28"/>
              </w:rPr>
              <w:t>Тест</w:t>
            </w:r>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14</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r w:rsidRPr="008C0DC3">
              <w:rPr>
                <w:rFonts w:ascii="Times New Roman" w:hAnsi="Times New Roman" w:cs="Times New Roman"/>
                <w:sz w:val="32"/>
                <w:szCs w:val="28"/>
              </w:rPr>
              <w:t>Диктант</w:t>
            </w:r>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4.04</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proofErr w:type="spellStart"/>
            <w:r w:rsidRPr="008C0DC3">
              <w:rPr>
                <w:rFonts w:ascii="Times New Roman" w:hAnsi="Times New Roman" w:cs="Times New Roman"/>
                <w:sz w:val="32"/>
                <w:szCs w:val="28"/>
              </w:rPr>
              <w:t>Шола-шолха</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алапаш</w:t>
            </w:r>
            <w:proofErr w:type="spellEnd"/>
            <w:r w:rsidRPr="008C0DC3">
              <w:rPr>
                <w:rFonts w:ascii="Times New Roman" w:hAnsi="Times New Roman" w:cs="Times New Roman"/>
                <w:sz w:val="32"/>
                <w:szCs w:val="28"/>
              </w:rPr>
              <w:t>.</w:t>
            </w:r>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11</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r w:rsidRPr="008C0DC3">
              <w:rPr>
                <w:rFonts w:ascii="Times New Roman" w:hAnsi="Times New Roman" w:cs="Times New Roman"/>
                <w:sz w:val="28"/>
                <w:szCs w:val="28"/>
              </w:rPr>
              <w:t xml:space="preserve">Фу? Мала? </w:t>
            </w:r>
            <w:proofErr w:type="spellStart"/>
            <w:r w:rsidRPr="008C0DC3">
              <w:rPr>
                <w:rFonts w:ascii="Times New Roman" w:hAnsi="Times New Roman" w:cs="Times New Roman"/>
                <w:sz w:val="28"/>
                <w:szCs w:val="28"/>
              </w:rPr>
              <w:t>Сево</w:t>
            </w:r>
            <w:proofErr w:type="spellEnd"/>
            <w:r w:rsidRPr="008C0DC3">
              <w:rPr>
                <w:rFonts w:ascii="Times New Roman" w:hAnsi="Times New Roman" w:cs="Times New Roman"/>
                <w:sz w:val="28"/>
                <w:szCs w:val="28"/>
              </w:rPr>
              <w:t xml:space="preserve">? </w:t>
            </w:r>
            <w:proofErr w:type="spellStart"/>
            <w:r w:rsidRPr="008C0DC3">
              <w:rPr>
                <w:rFonts w:ascii="Times New Roman" w:hAnsi="Times New Roman" w:cs="Times New Roman"/>
                <w:sz w:val="28"/>
                <w:szCs w:val="28"/>
              </w:rPr>
              <w:t>Яхача</w:t>
            </w:r>
            <w:proofErr w:type="spellEnd"/>
            <w:r w:rsidRPr="008C0DC3">
              <w:rPr>
                <w:rFonts w:ascii="Times New Roman" w:hAnsi="Times New Roman" w:cs="Times New Roman"/>
                <w:sz w:val="28"/>
                <w:szCs w:val="28"/>
              </w:rPr>
              <w:t xml:space="preserve"> </w:t>
            </w:r>
            <w:proofErr w:type="spellStart"/>
            <w:r w:rsidRPr="008C0DC3">
              <w:rPr>
                <w:rFonts w:ascii="Times New Roman" w:hAnsi="Times New Roman" w:cs="Times New Roman"/>
                <w:sz w:val="28"/>
                <w:szCs w:val="28"/>
              </w:rPr>
              <w:t>хаттаращта</w:t>
            </w:r>
            <w:proofErr w:type="spellEnd"/>
            <w:r w:rsidRPr="008C0DC3">
              <w:rPr>
                <w:rFonts w:ascii="Times New Roman" w:hAnsi="Times New Roman" w:cs="Times New Roman"/>
                <w:sz w:val="28"/>
                <w:szCs w:val="28"/>
              </w:rPr>
              <w:t xml:space="preserve"> </w:t>
            </w:r>
            <w:proofErr w:type="spellStart"/>
            <w:r w:rsidRPr="008C0DC3">
              <w:rPr>
                <w:rFonts w:ascii="Times New Roman" w:hAnsi="Times New Roman" w:cs="Times New Roman"/>
                <w:sz w:val="28"/>
                <w:szCs w:val="28"/>
              </w:rPr>
              <w:t>жоп</w:t>
            </w:r>
            <w:proofErr w:type="spellEnd"/>
            <w:r w:rsidRPr="008C0DC3">
              <w:rPr>
                <w:rFonts w:ascii="Times New Roman" w:hAnsi="Times New Roman" w:cs="Times New Roman"/>
                <w:sz w:val="28"/>
                <w:szCs w:val="28"/>
              </w:rPr>
              <w:t xml:space="preserve"> </w:t>
            </w:r>
            <w:proofErr w:type="spellStart"/>
            <w:r w:rsidRPr="008C0DC3">
              <w:rPr>
                <w:rFonts w:ascii="Times New Roman" w:hAnsi="Times New Roman" w:cs="Times New Roman"/>
                <w:sz w:val="28"/>
                <w:szCs w:val="28"/>
              </w:rPr>
              <w:t>лу</w:t>
            </w:r>
            <w:proofErr w:type="spellEnd"/>
            <w:r w:rsidRPr="008C0DC3">
              <w:rPr>
                <w:rFonts w:ascii="Times New Roman" w:hAnsi="Times New Roman" w:cs="Times New Roman"/>
                <w:sz w:val="28"/>
                <w:szCs w:val="28"/>
              </w:rPr>
              <w:t xml:space="preserve"> </w:t>
            </w:r>
            <w:proofErr w:type="spellStart"/>
            <w:r w:rsidRPr="008C0DC3">
              <w:rPr>
                <w:rFonts w:ascii="Times New Roman" w:hAnsi="Times New Roman" w:cs="Times New Roman"/>
                <w:sz w:val="28"/>
                <w:szCs w:val="28"/>
              </w:rPr>
              <w:t>дешаш</w:t>
            </w:r>
            <w:proofErr w:type="spellEnd"/>
            <w:r w:rsidRPr="008C0DC3">
              <w:rPr>
                <w:rFonts w:ascii="Times New Roman" w:hAnsi="Times New Roman" w:cs="Times New Roman"/>
                <w:sz w:val="28"/>
                <w:szCs w:val="28"/>
              </w:rPr>
              <w:t>.</w:t>
            </w:r>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18</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proofErr w:type="spellStart"/>
            <w:r w:rsidRPr="008C0DC3">
              <w:rPr>
                <w:rFonts w:ascii="Times New Roman" w:hAnsi="Times New Roman" w:cs="Times New Roman"/>
                <w:sz w:val="32"/>
                <w:szCs w:val="28"/>
              </w:rPr>
              <w:t>Доккха</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алап</w:t>
            </w:r>
            <w:proofErr w:type="spellEnd"/>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25</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r w:rsidRPr="008C0DC3">
              <w:rPr>
                <w:rFonts w:ascii="Times New Roman" w:hAnsi="Times New Roman" w:cs="Times New Roman"/>
                <w:sz w:val="32"/>
                <w:szCs w:val="28"/>
              </w:rPr>
              <w:t xml:space="preserve">Текст т1ера </w:t>
            </w:r>
            <w:proofErr w:type="spellStart"/>
            <w:r w:rsidRPr="008C0DC3">
              <w:rPr>
                <w:rFonts w:ascii="Times New Roman" w:hAnsi="Times New Roman" w:cs="Times New Roman"/>
                <w:sz w:val="32"/>
                <w:szCs w:val="28"/>
              </w:rPr>
              <w:t>хьаязъяр</w:t>
            </w:r>
            <w:proofErr w:type="spellEnd"/>
          </w:p>
        </w:tc>
        <w:tc>
          <w:tcPr>
            <w:tcW w:w="1347" w:type="dxa"/>
          </w:tcPr>
          <w:p w:rsidR="008C0DC3" w:rsidRPr="008C0DC3" w:rsidRDefault="00106F2E"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2.</w:t>
            </w:r>
            <w:r w:rsidR="00B32657">
              <w:rPr>
                <w:rFonts w:ascii="Times New Roman" w:hAnsi="Times New Roman" w:cs="Times New Roman"/>
                <w:sz w:val="32"/>
                <w:szCs w:val="28"/>
              </w:rPr>
              <w:t>05</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r w:rsidRPr="008C0DC3">
              <w:rPr>
                <w:rFonts w:ascii="Times New Roman" w:hAnsi="Times New Roman" w:cs="Times New Roman"/>
                <w:sz w:val="32"/>
                <w:szCs w:val="28"/>
              </w:rPr>
              <w:t xml:space="preserve">Х1амаша, наха дер </w:t>
            </w:r>
            <w:proofErr w:type="spellStart"/>
            <w:r w:rsidRPr="008C0DC3">
              <w:rPr>
                <w:rFonts w:ascii="Times New Roman" w:hAnsi="Times New Roman" w:cs="Times New Roman"/>
                <w:sz w:val="32"/>
                <w:szCs w:val="28"/>
              </w:rPr>
              <w:t>белгалду</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дешаш</w:t>
            </w:r>
            <w:proofErr w:type="spellEnd"/>
          </w:p>
        </w:tc>
        <w:tc>
          <w:tcPr>
            <w:tcW w:w="1347" w:type="dxa"/>
          </w:tcPr>
          <w:p w:rsidR="008C0DC3" w:rsidRPr="008C0DC3" w:rsidRDefault="00B32657"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16</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r w:rsidR="008C0DC3" w:rsidRPr="008C0DC3" w:rsidTr="008C0DC3">
        <w:tc>
          <w:tcPr>
            <w:tcW w:w="578" w:type="dxa"/>
          </w:tcPr>
          <w:p w:rsidR="008C0DC3" w:rsidRPr="008C0DC3" w:rsidRDefault="008C0DC3" w:rsidP="001F7689">
            <w:pPr>
              <w:numPr>
                <w:ilvl w:val="0"/>
                <w:numId w:val="68"/>
              </w:numPr>
              <w:spacing w:after="0" w:line="360" w:lineRule="auto"/>
              <w:contextualSpacing/>
              <w:rPr>
                <w:rFonts w:ascii="Times New Roman" w:hAnsi="Times New Roman" w:cs="Times New Roman"/>
                <w:sz w:val="32"/>
                <w:szCs w:val="28"/>
              </w:rPr>
            </w:pPr>
          </w:p>
        </w:tc>
        <w:tc>
          <w:tcPr>
            <w:tcW w:w="7068" w:type="dxa"/>
          </w:tcPr>
          <w:p w:rsidR="008C0DC3" w:rsidRPr="008C0DC3" w:rsidRDefault="008C0DC3" w:rsidP="008C0DC3">
            <w:pPr>
              <w:spacing w:after="0" w:line="360" w:lineRule="auto"/>
              <w:rPr>
                <w:rFonts w:ascii="Times New Roman" w:hAnsi="Times New Roman" w:cs="Times New Roman"/>
                <w:sz w:val="32"/>
                <w:szCs w:val="28"/>
              </w:rPr>
            </w:pPr>
            <w:r w:rsidRPr="008C0DC3">
              <w:rPr>
                <w:rFonts w:ascii="Times New Roman" w:hAnsi="Times New Roman" w:cs="Times New Roman"/>
                <w:sz w:val="32"/>
                <w:szCs w:val="28"/>
              </w:rPr>
              <w:t xml:space="preserve">Х1амаш </w:t>
            </w:r>
            <w:proofErr w:type="spellStart"/>
            <w:r w:rsidRPr="008C0DC3">
              <w:rPr>
                <w:rFonts w:ascii="Times New Roman" w:hAnsi="Times New Roman" w:cs="Times New Roman"/>
                <w:sz w:val="32"/>
                <w:szCs w:val="28"/>
              </w:rPr>
              <w:t>мишта</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хул</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белгалду</w:t>
            </w:r>
            <w:proofErr w:type="spellEnd"/>
            <w:r w:rsidRPr="008C0DC3">
              <w:rPr>
                <w:rFonts w:ascii="Times New Roman" w:hAnsi="Times New Roman" w:cs="Times New Roman"/>
                <w:sz w:val="32"/>
                <w:szCs w:val="28"/>
              </w:rPr>
              <w:t xml:space="preserve"> </w:t>
            </w:r>
            <w:proofErr w:type="spellStart"/>
            <w:r w:rsidRPr="008C0DC3">
              <w:rPr>
                <w:rFonts w:ascii="Times New Roman" w:hAnsi="Times New Roman" w:cs="Times New Roman"/>
                <w:sz w:val="32"/>
                <w:szCs w:val="28"/>
              </w:rPr>
              <w:t>дешаш</w:t>
            </w:r>
            <w:proofErr w:type="spellEnd"/>
          </w:p>
        </w:tc>
        <w:tc>
          <w:tcPr>
            <w:tcW w:w="1347" w:type="dxa"/>
          </w:tcPr>
          <w:p w:rsidR="008C0DC3" w:rsidRPr="008C0DC3" w:rsidRDefault="00B32657"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21</w:t>
            </w:r>
          </w:p>
        </w:tc>
        <w:tc>
          <w:tcPr>
            <w:tcW w:w="1321" w:type="dxa"/>
          </w:tcPr>
          <w:p w:rsidR="008C0DC3" w:rsidRPr="008C0DC3" w:rsidRDefault="008C0DC3" w:rsidP="008C0DC3">
            <w:pPr>
              <w:spacing w:after="0" w:line="360" w:lineRule="auto"/>
              <w:rPr>
                <w:rFonts w:ascii="Times New Roman" w:hAnsi="Times New Roman" w:cs="Times New Roman"/>
                <w:sz w:val="32"/>
                <w:szCs w:val="28"/>
              </w:rPr>
            </w:pPr>
            <w:r>
              <w:rPr>
                <w:rFonts w:ascii="Times New Roman" w:hAnsi="Times New Roman" w:cs="Times New Roman"/>
                <w:sz w:val="32"/>
                <w:szCs w:val="28"/>
              </w:rPr>
              <w:t>1</w:t>
            </w:r>
          </w:p>
        </w:tc>
      </w:tr>
    </w:tbl>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p w:rsidR="00263C85"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Календарно-тематическое планирование по родной литературе</w:t>
      </w:r>
    </w:p>
    <w:tbl>
      <w:tblPr>
        <w:tblW w:w="1033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865"/>
        <w:gridCol w:w="1342"/>
        <w:gridCol w:w="1201"/>
        <w:gridCol w:w="1221"/>
      </w:tblGrid>
      <w:tr w:rsidR="00263C85" w:rsidRPr="00263C85" w:rsidTr="00E46530">
        <w:trPr>
          <w:trHeight w:val="639"/>
        </w:trPr>
        <w:tc>
          <w:tcPr>
            <w:tcW w:w="709" w:type="dxa"/>
          </w:tcPr>
          <w:p w:rsidR="00263C85" w:rsidRPr="00263C85" w:rsidRDefault="00263C85" w:rsidP="00263C85">
            <w:pPr>
              <w:spacing w:after="0" w:line="240" w:lineRule="auto"/>
              <w:rPr>
                <w:rFonts w:ascii="Times New Roman" w:eastAsia="Times New Roman" w:hAnsi="Times New Roman" w:cs="Times New Roman"/>
                <w:sz w:val="28"/>
                <w:szCs w:val="28"/>
                <w:lang w:eastAsia="ru-RU"/>
              </w:rPr>
            </w:pPr>
            <w:r w:rsidRPr="00263C85">
              <w:rPr>
                <w:rFonts w:ascii="Times New Roman" w:eastAsia="Times New Roman" w:hAnsi="Times New Roman" w:cs="Times New Roman"/>
                <w:sz w:val="28"/>
                <w:szCs w:val="28"/>
                <w:lang w:eastAsia="ru-RU"/>
              </w:rPr>
              <w:t>№</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 xml:space="preserve">                                </w:t>
            </w:r>
            <w:r w:rsidR="003D3948">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6.4pt;height:27pt"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font-size:24pt;v-text-kern:t" trim="t" fitpath="t" string="Тема"/>
                </v:shape>
              </w:pict>
            </w:r>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8"/>
                <w:szCs w:val="28"/>
                <w:lang w:eastAsia="ru-RU"/>
              </w:rPr>
            </w:pPr>
            <w:proofErr w:type="spellStart"/>
            <w:r w:rsidRPr="00263C85">
              <w:rPr>
                <w:rFonts w:ascii="Times New Roman" w:eastAsia="Times New Roman" w:hAnsi="Times New Roman" w:cs="Times New Roman"/>
                <w:sz w:val="28"/>
                <w:szCs w:val="28"/>
                <w:lang w:eastAsia="ru-RU"/>
              </w:rPr>
              <w:t>Сахьатий</w:t>
            </w:r>
            <w:proofErr w:type="spellEnd"/>
          </w:p>
          <w:p w:rsidR="00263C85" w:rsidRPr="00263C85" w:rsidRDefault="00263C85" w:rsidP="00263C85">
            <w:pPr>
              <w:spacing w:after="0" w:line="240" w:lineRule="auto"/>
              <w:rPr>
                <w:rFonts w:ascii="Times New Roman" w:eastAsia="Times New Roman" w:hAnsi="Times New Roman" w:cs="Times New Roman"/>
                <w:sz w:val="24"/>
                <w:szCs w:val="24"/>
                <w:lang w:eastAsia="ru-RU"/>
              </w:rPr>
            </w:pPr>
            <w:proofErr w:type="spellStart"/>
            <w:r w:rsidRPr="00263C85">
              <w:rPr>
                <w:rFonts w:ascii="Times New Roman" w:eastAsia="Times New Roman" w:hAnsi="Times New Roman" w:cs="Times New Roman"/>
                <w:sz w:val="28"/>
                <w:szCs w:val="28"/>
                <w:lang w:eastAsia="ru-RU"/>
              </w:rPr>
              <w:t>боарам</w:t>
            </w:r>
            <w:proofErr w:type="spellEnd"/>
            <w:r w:rsidRPr="00263C85">
              <w:rPr>
                <w:rFonts w:ascii="Times New Roman" w:eastAsia="Times New Roman" w:hAnsi="Times New Roman" w:cs="Times New Roman"/>
                <w:sz w:val="28"/>
                <w:szCs w:val="28"/>
                <w:lang w:eastAsia="ru-RU"/>
              </w:rPr>
              <w:t>.</w:t>
            </w:r>
          </w:p>
        </w:tc>
        <w:tc>
          <w:tcPr>
            <w:tcW w:w="1201" w:type="dxa"/>
          </w:tcPr>
          <w:p w:rsidR="00263C85" w:rsidRPr="00263C85" w:rsidRDefault="00263C85" w:rsidP="00263C85">
            <w:pPr>
              <w:spacing w:after="0" w:line="240" w:lineRule="auto"/>
              <w:rPr>
                <w:rFonts w:ascii="Times New Roman" w:eastAsia="Times New Roman" w:hAnsi="Times New Roman" w:cs="Times New Roman"/>
                <w:sz w:val="28"/>
                <w:szCs w:val="28"/>
                <w:lang w:eastAsia="ru-RU"/>
              </w:rPr>
            </w:pPr>
            <w:r w:rsidRPr="00263C85">
              <w:rPr>
                <w:rFonts w:ascii="Times New Roman" w:eastAsia="Times New Roman" w:hAnsi="Times New Roman" w:cs="Times New Roman"/>
                <w:sz w:val="28"/>
                <w:szCs w:val="28"/>
                <w:lang w:eastAsia="ru-RU"/>
              </w:rPr>
              <w:t>Календ.</w:t>
            </w:r>
          </w:p>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8"/>
                <w:szCs w:val="28"/>
                <w:lang w:eastAsia="ru-RU"/>
              </w:rPr>
              <w:t>ха</w:t>
            </w:r>
          </w:p>
        </w:tc>
        <w:tc>
          <w:tcPr>
            <w:tcW w:w="1221" w:type="dxa"/>
          </w:tcPr>
          <w:p w:rsidR="00263C85" w:rsidRPr="00263C85" w:rsidRDefault="00263C85" w:rsidP="00263C85">
            <w:pPr>
              <w:spacing w:after="0" w:line="240" w:lineRule="auto"/>
              <w:rPr>
                <w:rFonts w:ascii="Times New Roman" w:eastAsia="Times New Roman" w:hAnsi="Times New Roman" w:cs="Times New Roman"/>
                <w:sz w:val="28"/>
                <w:szCs w:val="28"/>
                <w:lang w:eastAsia="ru-RU"/>
              </w:rPr>
            </w:pPr>
            <w:r w:rsidRPr="00263C85">
              <w:rPr>
                <w:rFonts w:ascii="Times New Roman" w:eastAsia="Times New Roman" w:hAnsi="Times New Roman" w:cs="Times New Roman"/>
                <w:sz w:val="28"/>
                <w:szCs w:val="28"/>
                <w:lang w:eastAsia="ru-RU"/>
              </w:rPr>
              <w:t>Примеч.</w:t>
            </w:r>
          </w:p>
        </w:tc>
      </w:tr>
      <w:tr w:rsidR="00263C85" w:rsidRPr="00263C85" w:rsidTr="00E46530">
        <w:trPr>
          <w:trHeight w:val="319"/>
        </w:trPr>
        <w:tc>
          <w:tcPr>
            <w:tcW w:w="10338" w:type="dxa"/>
            <w:gridSpan w:val="5"/>
          </w:tcPr>
          <w:p w:rsidR="00263C85" w:rsidRPr="00263C85" w:rsidRDefault="00263C85" w:rsidP="00263C85">
            <w:pPr>
              <w:spacing w:after="0" w:line="240" w:lineRule="auto"/>
              <w:rPr>
                <w:rFonts w:ascii="Times New Roman" w:eastAsia="Times New Roman" w:hAnsi="Times New Roman" w:cs="Times New Roman"/>
                <w:sz w:val="24"/>
                <w:szCs w:val="24"/>
                <w:u w:val="single"/>
                <w:lang w:eastAsia="ru-RU"/>
              </w:rPr>
            </w:pPr>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32"/>
                <w:szCs w:val="32"/>
                <w:u w:val="single"/>
                <w:lang w:eastAsia="ru-RU"/>
              </w:rPr>
              <w:t>Гуйра</w:t>
            </w:r>
            <w:proofErr w:type="spellEnd"/>
            <w:r w:rsidRPr="00263C85">
              <w:rPr>
                <w:rFonts w:ascii="Times New Roman" w:eastAsia="Times New Roman" w:hAnsi="Times New Roman" w:cs="Times New Roman"/>
                <w:sz w:val="32"/>
                <w:szCs w:val="32"/>
                <w:u w:val="single"/>
                <w:lang w:eastAsia="ru-RU"/>
              </w:rPr>
              <w:t>.</w:t>
            </w: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lastRenderedPageBreak/>
              <w:t>1.</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ГΙатта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деша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гΙо</w:t>
            </w:r>
            <w:proofErr w:type="spellEnd"/>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Озиев</w:t>
            </w:r>
            <w:proofErr w:type="spellEnd"/>
            <w:r w:rsidRPr="00263C85">
              <w:rPr>
                <w:rFonts w:ascii="Times New Roman" w:eastAsia="Times New Roman" w:hAnsi="Times New Roman" w:cs="Times New Roman"/>
                <w:sz w:val="24"/>
                <w:szCs w:val="24"/>
                <w:lang w:eastAsia="ru-RU"/>
              </w:rPr>
              <w:t xml:space="preserve"> С.</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2.</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Ахка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дагадоха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вайна</w:t>
            </w:r>
            <w:proofErr w:type="spellEnd"/>
            <w:r w:rsidRPr="00263C85">
              <w:rPr>
                <w:rFonts w:ascii="Times New Roman" w:eastAsia="Times New Roman" w:hAnsi="Times New Roman" w:cs="Times New Roman"/>
                <w:sz w:val="24"/>
                <w:szCs w:val="24"/>
                <w:lang w:eastAsia="ru-RU"/>
              </w:rPr>
              <w:t>». Шадиев С.</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3.</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Чкъаьре</w:t>
            </w:r>
            <w:proofErr w:type="spellEnd"/>
            <w:r w:rsidRPr="00263C85">
              <w:rPr>
                <w:rFonts w:ascii="Times New Roman" w:eastAsia="Times New Roman" w:hAnsi="Times New Roman" w:cs="Times New Roman"/>
                <w:sz w:val="24"/>
                <w:szCs w:val="24"/>
                <w:lang w:eastAsia="ru-RU"/>
              </w:rPr>
              <w:t>». Евлоев М.</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4.</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Гуйре</w:t>
            </w:r>
            <w:proofErr w:type="spellEnd"/>
            <w:r w:rsidRPr="00263C85">
              <w:rPr>
                <w:rFonts w:ascii="Times New Roman" w:eastAsia="Times New Roman" w:hAnsi="Times New Roman" w:cs="Times New Roman"/>
                <w:sz w:val="24"/>
                <w:szCs w:val="24"/>
                <w:lang w:eastAsia="ru-RU"/>
              </w:rPr>
              <w:t xml:space="preserve">».Осмиев </w:t>
            </w:r>
            <w:proofErr w:type="spellStart"/>
            <w:r w:rsidRPr="00263C85">
              <w:rPr>
                <w:rFonts w:ascii="Times New Roman" w:eastAsia="Times New Roman" w:hAnsi="Times New Roman" w:cs="Times New Roman"/>
                <w:sz w:val="24"/>
                <w:szCs w:val="24"/>
                <w:lang w:eastAsia="ru-RU"/>
              </w:rPr>
              <w:t>Хь</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5.</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Ιажий</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беша</w:t>
            </w:r>
            <w:proofErr w:type="spellEnd"/>
            <w:r w:rsidRPr="00263C85">
              <w:rPr>
                <w:rFonts w:ascii="Times New Roman" w:eastAsia="Times New Roman" w:hAnsi="Times New Roman" w:cs="Times New Roman"/>
                <w:sz w:val="24"/>
                <w:szCs w:val="24"/>
                <w:lang w:eastAsia="ru-RU"/>
              </w:rPr>
              <w:t xml:space="preserve">».Осмиев </w:t>
            </w:r>
            <w:proofErr w:type="spellStart"/>
            <w:r w:rsidRPr="00263C85">
              <w:rPr>
                <w:rFonts w:ascii="Times New Roman" w:eastAsia="Times New Roman" w:hAnsi="Times New Roman" w:cs="Times New Roman"/>
                <w:sz w:val="24"/>
                <w:szCs w:val="24"/>
                <w:lang w:eastAsia="ru-RU"/>
              </w:rPr>
              <w:t>Хь</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6.</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Мужгеи</w:t>
            </w:r>
            <w:proofErr w:type="spellEnd"/>
            <w:r w:rsidRPr="00263C85">
              <w:rPr>
                <w:rFonts w:ascii="Times New Roman" w:eastAsia="Times New Roman" w:hAnsi="Times New Roman" w:cs="Times New Roman"/>
                <w:sz w:val="24"/>
                <w:szCs w:val="24"/>
                <w:lang w:eastAsia="ru-RU"/>
              </w:rPr>
              <w:t xml:space="preserve"> чаи». (</w:t>
            </w:r>
            <w:proofErr w:type="spellStart"/>
            <w:r w:rsidRPr="00263C85">
              <w:rPr>
                <w:rFonts w:ascii="Times New Roman" w:eastAsia="Times New Roman" w:hAnsi="Times New Roman" w:cs="Times New Roman"/>
                <w:sz w:val="24"/>
                <w:szCs w:val="24"/>
                <w:lang w:eastAsia="ru-RU"/>
              </w:rPr>
              <w:t>эрсий</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фаьлг</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7.</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Гуйра</w:t>
            </w:r>
            <w:proofErr w:type="spellEnd"/>
            <w:r w:rsidRPr="00263C85">
              <w:rPr>
                <w:rFonts w:ascii="Times New Roman" w:eastAsia="Times New Roman" w:hAnsi="Times New Roman" w:cs="Times New Roman"/>
                <w:sz w:val="24"/>
                <w:szCs w:val="24"/>
                <w:lang w:eastAsia="ru-RU"/>
              </w:rPr>
              <w:t>». «</w:t>
            </w:r>
            <w:proofErr w:type="spellStart"/>
            <w:r w:rsidRPr="00263C85">
              <w:rPr>
                <w:rFonts w:ascii="Times New Roman" w:eastAsia="Times New Roman" w:hAnsi="Times New Roman" w:cs="Times New Roman"/>
                <w:sz w:val="24"/>
                <w:szCs w:val="24"/>
                <w:lang w:eastAsia="ru-RU"/>
              </w:rPr>
              <w:t>ГΙарагΙураш</w:t>
            </w:r>
            <w:proofErr w:type="spellEnd"/>
            <w:r w:rsidRPr="00263C85">
              <w:rPr>
                <w:rFonts w:ascii="Times New Roman" w:eastAsia="Times New Roman" w:hAnsi="Times New Roman" w:cs="Times New Roman"/>
                <w:sz w:val="24"/>
                <w:szCs w:val="24"/>
                <w:lang w:eastAsia="ru-RU"/>
              </w:rPr>
              <w:t>». Яндиев Дж.</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8.</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Акха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боабашк</w:t>
            </w:r>
            <w:proofErr w:type="spellEnd"/>
            <w:r w:rsidRPr="00263C85">
              <w:rPr>
                <w:rFonts w:ascii="Times New Roman" w:eastAsia="Times New Roman" w:hAnsi="Times New Roman" w:cs="Times New Roman"/>
                <w:sz w:val="24"/>
                <w:szCs w:val="24"/>
                <w:lang w:eastAsia="ru-RU"/>
              </w:rPr>
              <w:t>». Шадиев С.</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9.</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Хьажкий</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кхай</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тΙа</w:t>
            </w:r>
            <w:proofErr w:type="spellEnd"/>
            <w:r w:rsidRPr="00263C85">
              <w:rPr>
                <w:rFonts w:ascii="Times New Roman" w:eastAsia="Times New Roman" w:hAnsi="Times New Roman" w:cs="Times New Roman"/>
                <w:sz w:val="24"/>
                <w:szCs w:val="24"/>
                <w:lang w:eastAsia="ru-RU"/>
              </w:rPr>
              <w:t xml:space="preserve">».Осмиев </w:t>
            </w:r>
            <w:proofErr w:type="spellStart"/>
            <w:r w:rsidRPr="00263C85">
              <w:rPr>
                <w:rFonts w:ascii="Times New Roman" w:eastAsia="Times New Roman" w:hAnsi="Times New Roman" w:cs="Times New Roman"/>
                <w:sz w:val="24"/>
                <w:szCs w:val="24"/>
                <w:lang w:eastAsia="ru-RU"/>
              </w:rPr>
              <w:t>Хь</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10.</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Дошо</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гуйра</w:t>
            </w:r>
            <w:proofErr w:type="spellEnd"/>
            <w:r w:rsidRPr="00263C85">
              <w:rPr>
                <w:rFonts w:ascii="Times New Roman" w:eastAsia="Times New Roman" w:hAnsi="Times New Roman" w:cs="Times New Roman"/>
                <w:sz w:val="24"/>
                <w:szCs w:val="24"/>
                <w:lang w:eastAsia="ru-RU"/>
              </w:rPr>
              <w:t>». Хамхоев А.</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36"/>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11.</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Гуйрен</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гΙулакхаш</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Кицаш</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12.</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Классал</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арахьара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дешар</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10338" w:type="dxa"/>
            <w:gridSpan w:val="5"/>
          </w:tcPr>
          <w:p w:rsidR="00263C85" w:rsidRPr="00263C85" w:rsidRDefault="00263C85" w:rsidP="00B32657">
            <w:pPr>
              <w:tabs>
                <w:tab w:val="left" w:pos="8232"/>
              </w:tabs>
              <w:spacing w:after="0" w:line="240" w:lineRule="auto"/>
              <w:rPr>
                <w:rFonts w:ascii="Times New Roman" w:eastAsia="Times New Roman" w:hAnsi="Times New Roman" w:cs="Times New Roman"/>
                <w:sz w:val="24"/>
                <w:szCs w:val="24"/>
                <w:u w:val="single"/>
                <w:lang w:eastAsia="ru-RU"/>
              </w:rPr>
            </w:pPr>
            <w:r w:rsidRPr="00263C85">
              <w:rPr>
                <w:rFonts w:ascii="Times New Roman" w:eastAsia="Times New Roman" w:hAnsi="Times New Roman" w:cs="Times New Roman"/>
                <w:sz w:val="24"/>
                <w:szCs w:val="24"/>
                <w:lang w:eastAsia="ru-RU"/>
              </w:rPr>
              <w:t xml:space="preserve">           </w:t>
            </w:r>
            <w:r w:rsidR="00B32657">
              <w:rPr>
                <w:rFonts w:ascii="Times New Roman" w:eastAsia="Times New Roman" w:hAnsi="Times New Roman" w:cs="Times New Roman"/>
                <w:sz w:val="24"/>
                <w:szCs w:val="24"/>
                <w:lang w:eastAsia="ru-RU"/>
              </w:rPr>
              <w:t xml:space="preserve"> </w:t>
            </w:r>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8"/>
                <w:szCs w:val="28"/>
                <w:u w:val="single"/>
                <w:lang w:eastAsia="ru-RU"/>
              </w:rPr>
              <w:t>Вай</w:t>
            </w:r>
            <w:proofErr w:type="spellEnd"/>
            <w:r w:rsidRPr="00263C85">
              <w:rPr>
                <w:rFonts w:ascii="Times New Roman" w:eastAsia="Times New Roman" w:hAnsi="Times New Roman" w:cs="Times New Roman"/>
                <w:sz w:val="28"/>
                <w:szCs w:val="28"/>
                <w:u w:val="single"/>
                <w:lang w:eastAsia="ru-RU"/>
              </w:rPr>
              <w:t xml:space="preserve"> </w:t>
            </w:r>
            <w:proofErr w:type="spellStart"/>
            <w:r w:rsidRPr="00263C85">
              <w:rPr>
                <w:rFonts w:ascii="Times New Roman" w:eastAsia="Times New Roman" w:hAnsi="Times New Roman" w:cs="Times New Roman"/>
                <w:sz w:val="28"/>
                <w:szCs w:val="28"/>
                <w:u w:val="single"/>
                <w:lang w:eastAsia="ru-RU"/>
              </w:rPr>
              <w:t>Даьймохк</w:t>
            </w:r>
            <w:proofErr w:type="spellEnd"/>
            <w:r w:rsidRPr="00263C85">
              <w:rPr>
                <w:rFonts w:ascii="Times New Roman" w:eastAsia="Times New Roman" w:hAnsi="Times New Roman" w:cs="Times New Roman"/>
                <w:sz w:val="28"/>
                <w:szCs w:val="28"/>
                <w:u w:val="single"/>
                <w:lang w:eastAsia="ru-RU"/>
              </w:rPr>
              <w:t>.</w:t>
            </w: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13.</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Хьа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Даьхе-ГΙалгΙайче</w:t>
            </w:r>
            <w:proofErr w:type="spellEnd"/>
            <w:r w:rsidRPr="00263C85">
              <w:rPr>
                <w:rFonts w:ascii="Times New Roman" w:eastAsia="Times New Roman" w:hAnsi="Times New Roman" w:cs="Times New Roman"/>
                <w:sz w:val="24"/>
                <w:szCs w:val="24"/>
                <w:lang w:eastAsia="ru-RU"/>
              </w:rPr>
              <w:t>». Шадиев С.</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14.</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Наьна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лоамаш</w:t>
            </w:r>
            <w:proofErr w:type="spellEnd"/>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Яндиев</w:t>
            </w:r>
            <w:proofErr w:type="spellEnd"/>
            <w:r w:rsidRPr="00263C85">
              <w:rPr>
                <w:rFonts w:ascii="Times New Roman" w:eastAsia="Times New Roman" w:hAnsi="Times New Roman" w:cs="Times New Roman"/>
                <w:sz w:val="24"/>
                <w:szCs w:val="24"/>
                <w:lang w:eastAsia="ru-RU"/>
              </w:rPr>
              <w:t xml:space="preserve"> Дж. «</w:t>
            </w:r>
            <w:proofErr w:type="spellStart"/>
            <w:r w:rsidRPr="00263C85">
              <w:rPr>
                <w:rFonts w:ascii="Times New Roman" w:eastAsia="Times New Roman" w:hAnsi="Times New Roman" w:cs="Times New Roman"/>
                <w:sz w:val="24"/>
                <w:szCs w:val="24"/>
                <w:lang w:eastAsia="ru-RU"/>
              </w:rPr>
              <w:t>Лоамашка</w:t>
            </w:r>
            <w:proofErr w:type="spellEnd"/>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Гамботов</w:t>
            </w:r>
            <w:proofErr w:type="spellEnd"/>
            <w:r w:rsidRPr="00263C85">
              <w:rPr>
                <w:rFonts w:ascii="Times New Roman" w:eastAsia="Times New Roman" w:hAnsi="Times New Roman" w:cs="Times New Roman"/>
                <w:sz w:val="24"/>
                <w:szCs w:val="24"/>
                <w:lang w:eastAsia="ru-RU"/>
              </w:rPr>
              <w:t xml:space="preserve"> Б.</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15.</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Машар</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эш</w:t>
            </w:r>
            <w:proofErr w:type="spellEnd"/>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Чахкиев</w:t>
            </w:r>
            <w:proofErr w:type="spellEnd"/>
            <w:r w:rsidRPr="00263C85">
              <w:rPr>
                <w:rFonts w:ascii="Times New Roman" w:eastAsia="Times New Roman" w:hAnsi="Times New Roman" w:cs="Times New Roman"/>
                <w:sz w:val="24"/>
                <w:szCs w:val="24"/>
                <w:lang w:eastAsia="ru-RU"/>
              </w:rPr>
              <w:t xml:space="preserve"> Ю.</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16.</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roofErr w:type="spellStart"/>
            <w:r w:rsidRPr="00263C85">
              <w:rPr>
                <w:rFonts w:ascii="Times New Roman" w:eastAsia="Times New Roman" w:hAnsi="Times New Roman" w:cs="Times New Roman"/>
                <w:sz w:val="24"/>
                <w:szCs w:val="24"/>
                <w:lang w:eastAsia="ru-RU"/>
              </w:rPr>
              <w:t>Чудерзора</w:t>
            </w:r>
            <w:proofErr w:type="spellEnd"/>
            <w:r w:rsidRPr="00263C85">
              <w:rPr>
                <w:rFonts w:ascii="Times New Roman" w:eastAsia="Times New Roman" w:hAnsi="Times New Roman" w:cs="Times New Roman"/>
                <w:sz w:val="24"/>
                <w:szCs w:val="24"/>
                <w:lang w:eastAsia="ru-RU"/>
              </w:rPr>
              <w:t xml:space="preserve"> урок.</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Хьа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йоккха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Даьхе</w:t>
            </w:r>
            <w:proofErr w:type="spellEnd"/>
            <w:r w:rsidRPr="00263C85">
              <w:rPr>
                <w:rFonts w:ascii="Times New Roman" w:eastAsia="Times New Roman" w:hAnsi="Times New Roman" w:cs="Times New Roman"/>
                <w:sz w:val="24"/>
                <w:szCs w:val="24"/>
                <w:lang w:eastAsia="ru-RU"/>
              </w:rPr>
              <w:t>-Россия». Шадиев С.</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 «</w:t>
            </w:r>
            <w:proofErr w:type="spellStart"/>
            <w:r w:rsidRPr="00263C85">
              <w:rPr>
                <w:rFonts w:ascii="Times New Roman" w:eastAsia="Times New Roman" w:hAnsi="Times New Roman" w:cs="Times New Roman"/>
                <w:b/>
                <w:i/>
                <w:sz w:val="24"/>
                <w:szCs w:val="24"/>
                <w:lang w:eastAsia="ru-RU"/>
              </w:rPr>
              <w:t>Вай</w:t>
            </w:r>
            <w:proofErr w:type="spellEnd"/>
            <w:r w:rsidRPr="00263C85">
              <w:rPr>
                <w:rFonts w:ascii="Times New Roman" w:eastAsia="Times New Roman" w:hAnsi="Times New Roman" w:cs="Times New Roman"/>
                <w:b/>
                <w:i/>
                <w:sz w:val="24"/>
                <w:szCs w:val="24"/>
                <w:lang w:eastAsia="ru-RU"/>
              </w:rPr>
              <w:t xml:space="preserve"> </w:t>
            </w:r>
            <w:proofErr w:type="spellStart"/>
            <w:r w:rsidRPr="00263C85">
              <w:rPr>
                <w:rFonts w:ascii="Times New Roman" w:eastAsia="Times New Roman" w:hAnsi="Times New Roman" w:cs="Times New Roman"/>
                <w:b/>
                <w:i/>
                <w:sz w:val="24"/>
                <w:szCs w:val="24"/>
                <w:lang w:eastAsia="ru-RU"/>
              </w:rPr>
              <w:t>турпала</w:t>
            </w:r>
            <w:proofErr w:type="spellEnd"/>
            <w:r w:rsidRPr="00263C85">
              <w:rPr>
                <w:rFonts w:ascii="Times New Roman" w:eastAsia="Times New Roman" w:hAnsi="Times New Roman" w:cs="Times New Roman"/>
                <w:b/>
                <w:i/>
                <w:sz w:val="24"/>
                <w:szCs w:val="24"/>
                <w:lang w:eastAsia="ru-RU"/>
              </w:rPr>
              <w:t xml:space="preserve"> </w:t>
            </w:r>
            <w:proofErr w:type="spellStart"/>
            <w:r w:rsidRPr="00263C85">
              <w:rPr>
                <w:rFonts w:ascii="Times New Roman" w:eastAsia="Times New Roman" w:hAnsi="Times New Roman" w:cs="Times New Roman"/>
                <w:b/>
                <w:i/>
                <w:sz w:val="24"/>
                <w:szCs w:val="24"/>
                <w:lang w:eastAsia="ru-RU"/>
              </w:rPr>
              <w:t>юрташ</w:t>
            </w:r>
            <w:proofErr w:type="spellEnd"/>
            <w:r w:rsidRPr="00263C85">
              <w:rPr>
                <w:rFonts w:ascii="Times New Roman" w:eastAsia="Times New Roman" w:hAnsi="Times New Roman" w:cs="Times New Roman"/>
                <w:b/>
                <w:i/>
                <w:sz w:val="24"/>
                <w:szCs w:val="24"/>
                <w:lang w:eastAsia="ru-RU"/>
              </w:rPr>
              <w:t>»</w:t>
            </w:r>
            <w:r w:rsidRPr="00263C85">
              <w:rPr>
                <w:rFonts w:ascii="Times New Roman" w:eastAsia="Times New Roman" w:hAnsi="Times New Roman" w:cs="Times New Roman"/>
                <w:i/>
                <w:sz w:val="24"/>
                <w:szCs w:val="24"/>
                <w:lang w:eastAsia="ru-RU"/>
              </w:rPr>
              <w:t xml:space="preserve">. </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«Вай герб». «</w:t>
            </w:r>
            <w:proofErr w:type="spellStart"/>
            <w:r w:rsidRPr="00263C85">
              <w:rPr>
                <w:rFonts w:ascii="Times New Roman" w:eastAsia="Times New Roman" w:hAnsi="Times New Roman" w:cs="Times New Roman"/>
                <w:sz w:val="24"/>
                <w:szCs w:val="24"/>
                <w:lang w:eastAsia="ru-RU"/>
              </w:rPr>
              <w:t>Байракх</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b/>
                <w:i/>
                <w:sz w:val="24"/>
                <w:szCs w:val="24"/>
                <w:lang w:eastAsia="ru-RU"/>
              </w:rPr>
              <w:t>Кицаш</w:t>
            </w:r>
            <w:proofErr w:type="spellEnd"/>
            <w:r w:rsidRPr="00263C85">
              <w:rPr>
                <w:rFonts w:ascii="Times New Roman" w:eastAsia="Times New Roman" w:hAnsi="Times New Roman" w:cs="Times New Roman"/>
                <w:b/>
                <w:i/>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10338" w:type="dxa"/>
            <w:gridSpan w:val="5"/>
          </w:tcPr>
          <w:p w:rsidR="00263C85" w:rsidRPr="00263C85" w:rsidRDefault="00263C85" w:rsidP="00263C85">
            <w:pPr>
              <w:spacing w:after="0" w:line="240" w:lineRule="auto"/>
              <w:rPr>
                <w:rFonts w:ascii="Times New Roman" w:eastAsia="Times New Roman" w:hAnsi="Times New Roman" w:cs="Times New Roman"/>
                <w:sz w:val="24"/>
                <w:szCs w:val="24"/>
                <w:u w:val="single"/>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 xml:space="preserve">«Фу </w:t>
            </w:r>
            <w:proofErr w:type="spellStart"/>
            <w:r w:rsidRPr="00263C85">
              <w:rPr>
                <w:rFonts w:ascii="Times New Roman" w:eastAsia="Times New Roman" w:hAnsi="Times New Roman" w:cs="Times New Roman"/>
                <w:sz w:val="24"/>
                <w:szCs w:val="24"/>
                <w:lang w:eastAsia="ru-RU"/>
              </w:rPr>
              <w:t>аьлар</w:t>
            </w:r>
            <w:proofErr w:type="spellEnd"/>
            <w:r w:rsidRPr="00263C85">
              <w:rPr>
                <w:rFonts w:ascii="Times New Roman" w:eastAsia="Times New Roman" w:hAnsi="Times New Roman" w:cs="Times New Roman"/>
                <w:sz w:val="24"/>
                <w:szCs w:val="24"/>
                <w:lang w:eastAsia="ru-RU"/>
              </w:rPr>
              <w:t xml:space="preserve"> лоро»? Шадиев С.</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Мекъал</w:t>
            </w:r>
            <w:proofErr w:type="spellEnd"/>
            <w:r w:rsidRPr="00263C85">
              <w:rPr>
                <w:rFonts w:ascii="Times New Roman" w:eastAsia="Times New Roman" w:hAnsi="Times New Roman" w:cs="Times New Roman"/>
                <w:sz w:val="24"/>
                <w:szCs w:val="24"/>
                <w:lang w:eastAsia="ru-RU"/>
              </w:rPr>
              <w:t>». Арчаков С.</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36"/>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Хьаьша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лархΙар</w:t>
            </w:r>
            <w:proofErr w:type="spellEnd"/>
            <w:proofErr w:type="gramStart"/>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Танкиев</w:t>
            </w:r>
            <w:proofErr w:type="spellEnd"/>
            <w:proofErr w:type="gramEnd"/>
            <w:r w:rsidRPr="00263C85">
              <w:rPr>
                <w:rFonts w:ascii="Times New Roman" w:eastAsia="Times New Roman" w:hAnsi="Times New Roman" w:cs="Times New Roman"/>
                <w:sz w:val="24"/>
                <w:szCs w:val="24"/>
                <w:lang w:eastAsia="ru-RU"/>
              </w:rPr>
              <w:t xml:space="preserve"> А.  «</w:t>
            </w:r>
            <w:proofErr w:type="spellStart"/>
            <w:r w:rsidRPr="00263C85">
              <w:rPr>
                <w:rFonts w:ascii="Times New Roman" w:eastAsia="Times New Roman" w:hAnsi="Times New Roman" w:cs="Times New Roman"/>
                <w:sz w:val="24"/>
                <w:szCs w:val="24"/>
                <w:lang w:eastAsia="ru-RU"/>
              </w:rPr>
              <w:t>Наькъа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эздел</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«Туми». Базоркин М.</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 «</w:t>
            </w:r>
            <w:proofErr w:type="spellStart"/>
            <w:r w:rsidRPr="00263C85">
              <w:rPr>
                <w:rFonts w:ascii="Times New Roman" w:eastAsia="Times New Roman" w:hAnsi="Times New Roman" w:cs="Times New Roman"/>
                <w:b/>
                <w:i/>
                <w:sz w:val="24"/>
                <w:szCs w:val="24"/>
                <w:lang w:eastAsia="ru-RU"/>
              </w:rPr>
              <w:t>Уй</w:t>
            </w:r>
            <w:proofErr w:type="spellEnd"/>
            <w:r w:rsidRPr="00263C85">
              <w:rPr>
                <w:rFonts w:ascii="Times New Roman" w:eastAsia="Times New Roman" w:hAnsi="Times New Roman" w:cs="Times New Roman"/>
                <w:b/>
                <w:i/>
                <w:sz w:val="24"/>
                <w:szCs w:val="24"/>
                <w:lang w:eastAsia="ru-RU"/>
              </w:rPr>
              <w:t xml:space="preserve"> да </w:t>
            </w:r>
            <w:proofErr w:type="spellStart"/>
            <w:r w:rsidRPr="00263C85">
              <w:rPr>
                <w:rFonts w:ascii="Times New Roman" w:eastAsia="Times New Roman" w:hAnsi="Times New Roman" w:cs="Times New Roman"/>
                <w:b/>
                <w:i/>
                <w:sz w:val="24"/>
                <w:szCs w:val="24"/>
                <w:lang w:eastAsia="ru-RU"/>
              </w:rPr>
              <w:t>бехке</w:t>
            </w:r>
            <w:proofErr w:type="spellEnd"/>
            <w:r w:rsidRPr="00263C85">
              <w:rPr>
                <w:rFonts w:ascii="Times New Roman" w:eastAsia="Times New Roman" w:hAnsi="Times New Roman" w:cs="Times New Roman"/>
                <w:b/>
                <w:i/>
                <w:sz w:val="24"/>
                <w:szCs w:val="24"/>
                <w:lang w:eastAsia="ru-RU"/>
              </w:rPr>
              <w:t>»</w:t>
            </w:r>
            <w:r w:rsidRPr="00263C85">
              <w:rPr>
                <w:rFonts w:ascii="Times New Roman" w:eastAsia="Times New Roman" w:hAnsi="Times New Roman" w:cs="Times New Roman"/>
                <w:sz w:val="24"/>
                <w:szCs w:val="24"/>
                <w:lang w:eastAsia="ru-RU"/>
              </w:rPr>
              <w:t>. Кодзоев Т.</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Доккха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дий</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дуне</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Хашагульгов</w:t>
            </w:r>
            <w:proofErr w:type="spellEnd"/>
            <w:r w:rsidRPr="00263C85">
              <w:rPr>
                <w:rFonts w:ascii="Times New Roman" w:eastAsia="Times New Roman" w:hAnsi="Times New Roman" w:cs="Times New Roman"/>
                <w:sz w:val="24"/>
                <w:szCs w:val="24"/>
                <w:lang w:eastAsia="ru-RU"/>
              </w:rPr>
              <w:t xml:space="preserve"> Ι.</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Охца</w:t>
            </w:r>
            <w:proofErr w:type="spellEnd"/>
            <w:r w:rsidRPr="00263C85">
              <w:rPr>
                <w:rFonts w:ascii="Times New Roman" w:eastAsia="Times New Roman" w:hAnsi="Times New Roman" w:cs="Times New Roman"/>
                <w:sz w:val="24"/>
                <w:szCs w:val="24"/>
                <w:lang w:eastAsia="ru-RU"/>
              </w:rPr>
              <w:t xml:space="preserve"> Муса». </w:t>
            </w:r>
            <w:proofErr w:type="spellStart"/>
            <w:r w:rsidRPr="00263C85">
              <w:rPr>
                <w:rFonts w:ascii="Times New Roman" w:eastAsia="Times New Roman" w:hAnsi="Times New Roman" w:cs="Times New Roman"/>
                <w:sz w:val="24"/>
                <w:szCs w:val="24"/>
                <w:lang w:eastAsia="ru-RU"/>
              </w:rPr>
              <w:t>Мазиев</w:t>
            </w:r>
            <w:proofErr w:type="spellEnd"/>
            <w:r w:rsidRPr="00263C85">
              <w:rPr>
                <w:rFonts w:ascii="Times New Roman" w:eastAsia="Times New Roman" w:hAnsi="Times New Roman" w:cs="Times New Roman"/>
                <w:sz w:val="24"/>
                <w:szCs w:val="24"/>
                <w:lang w:eastAsia="ru-RU"/>
              </w:rPr>
              <w:t xml:space="preserve"> М.</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 «</w:t>
            </w:r>
            <w:proofErr w:type="spellStart"/>
            <w:r w:rsidRPr="00263C85">
              <w:rPr>
                <w:rFonts w:ascii="Times New Roman" w:eastAsia="Times New Roman" w:hAnsi="Times New Roman" w:cs="Times New Roman"/>
                <w:b/>
                <w:i/>
                <w:sz w:val="24"/>
                <w:szCs w:val="24"/>
                <w:lang w:eastAsia="ru-RU"/>
              </w:rPr>
              <w:t>Изаш</w:t>
            </w:r>
            <w:proofErr w:type="spellEnd"/>
            <w:r w:rsidRPr="00263C85">
              <w:rPr>
                <w:rFonts w:ascii="Times New Roman" w:eastAsia="Times New Roman" w:hAnsi="Times New Roman" w:cs="Times New Roman"/>
                <w:b/>
                <w:i/>
                <w:sz w:val="24"/>
                <w:szCs w:val="24"/>
                <w:lang w:eastAsia="ru-RU"/>
              </w:rPr>
              <w:t xml:space="preserve">». </w:t>
            </w:r>
            <w:r w:rsidRPr="00263C85">
              <w:rPr>
                <w:rFonts w:ascii="Times New Roman" w:eastAsia="Times New Roman" w:hAnsi="Times New Roman" w:cs="Times New Roman"/>
                <w:sz w:val="24"/>
                <w:szCs w:val="24"/>
                <w:lang w:eastAsia="ru-RU"/>
              </w:rPr>
              <w:t>Ахильгов М.</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 xml:space="preserve">«Мурад». Шадиев С.  </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Деша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аха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кΙордадаьд</w:t>
            </w:r>
            <w:proofErr w:type="spellEnd"/>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Шадиев</w:t>
            </w:r>
            <w:proofErr w:type="spellEnd"/>
            <w:r w:rsidRPr="00263C85">
              <w:rPr>
                <w:rFonts w:ascii="Times New Roman" w:eastAsia="Times New Roman" w:hAnsi="Times New Roman" w:cs="Times New Roman"/>
                <w:sz w:val="24"/>
                <w:szCs w:val="24"/>
                <w:lang w:eastAsia="ru-RU"/>
              </w:rPr>
              <w:t xml:space="preserve"> С.</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ВΙаьхий</w:t>
            </w:r>
            <w:proofErr w:type="spellEnd"/>
            <w:r w:rsidRPr="00263C85">
              <w:rPr>
                <w:rFonts w:ascii="Times New Roman" w:eastAsia="Times New Roman" w:hAnsi="Times New Roman" w:cs="Times New Roman"/>
                <w:sz w:val="24"/>
                <w:szCs w:val="24"/>
                <w:lang w:eastAsia="ru-RU"/>
              </w:rPr>
              <w:t xml:space="preserve"> Аслан».   Горчханов Б. </w:t>
            </w:r>
            <w:proofErr w:type="spellStart"/>
            <w:r w:rsidRPr="00263C85">
              <w:rPr>
                <w:rFonts w:ascii="Times New Roman" w:eastAsia="Times New Roman" w:hAnsi="Times New Roman" w:cs="Times New Roman"/>
                <w:sz w:val="24"/>
                <w:szCs w:val="24"/>
                <w:lang w:eastAsia="ru-RU"/>
              </w:rPr>
              <w:t>Кицаш</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r w:rsidR="00263C85" w:rsidRPr="00263C85" w:rsidTr="00E46530">
        <w:trPr>
          <w:trHeight w:val="319"/>
        </w:trPr>
        <w:tc>
          <w:tcPr>
            <w:tcW w:w="709"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865"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roofErr w:type="spellStart"/>
            <w:r w:rsidRPr="00263C85">
              <w:rPr>
                <w:rFonts w:ascii="Times New Roman" w:eastAsia="Times New Roman" w:hAnsi="Times New Roman" w:cs="Times New Roman"/>
                <w:sz w:val="24"/>
                <w:szCs w:val="24"/>
                <w:lang w:eastAsia="ru-RU"/>
              </w:rPr>
              <w:t>Классал</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арахьара</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дешар</w:t>
            </w:r>
            <w:proofErr w:type="spellEnd"/>
            <w:r w:rsidRPr="00263C85">
              <w:rPr>
                <w:rFonts w:ascii="Times New Roman" w:eastAsia="Times New Roman" w:hAnsi="Times New Roman" w:cs="Times New Roman"/>
                <w:sz w:val="24"/>
                <w:szCs w:val="24"/>
                <w:lang w:eastAsia="ru-RU"/>
              </w:rPr>
              <w:t>.</w:t>
            </w:r>
          </w:p>
        </w:tc>
        <w:tc>
          <w:tcPr>
            <w:tcW w:w="134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01"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2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bl>
    <w:p w:rsidR="00263C85" w:rsidRPr="00263C85" w:rsidRDefault="00263C85" w:rsidP="00263C85">
      <w:pPr>
        <w:spacing w:after="0" w:line="240" w:lineRule="auto"/>
        <w:rPr>
          <w:rFonts w:ascii="Times New Roman" w:eastAsia="Times New Roman" w:hAnsi="Times New Roman" w:cs="Times New Roman"/>
          <w:sz w:val="24"/>
          <w:szCs w:val="24"/>
          <w:lang w:eastAsia="ru-RU"/>
        </w:rPr>
      </w:pPr>
    </w:p>
    <w:tbl>
      <w:tblPr>
        <w:tblW w:w="1046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5972"/>
        <w:gridCol w:w="1341"/>
        <w:gridCol w:w="1219"/>
        <w:gridCol w:w="1201"/>
      </w:tblGrid>
      <w:tr w:rsidR="00263C85" w:rsidRPr="00263C85" w:rsidTr="00E46530">
        <w:trPr>
          <w:trHeight w:val="321"/>
        </w:trPr>
        <w:tc>
          <w:tcPr>
            <w:tcW w:w="73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972"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w:t>
            </w:r>
            <w:proofErr w:type="spellStart"/>
            <w:r w:rsidRPr="00263C85">
              <w:rPr>
                <w:rFonts w:ascii="Times New Roman" w:eastAsia="Times New Roman" w:hAnsi="Times New Roman" w:cs="Times New Roman"/>
                <w:sz w:val="24"/>
                <w:szCs w:val="24"/>
                <w:lang w:eastAsia="ru-RU"/>
              </w:rPr>
              <w:t>Хьайбаш</w:t>
            </w:r>
            <w:proofErr w:type="spellEnd"/>
            <w:r w:rsidRPr="00263C85">
              <w:rPr>
                <w:rFonts w:ascii="Times New Roman" w:eastAsia="Times New Roman" w:hAnsi="Times New Roman" w:cs="Times New Roman"/>
                <w:sz w:val="24"/>
                <w:szCs w:val="24"/>
                <w:lang w:eastAsia="ru-RU"/>
              </w:rPr>
              <w:t xml:space="preserve"> </w:t>
            </w:r>
            <w:proofErr w:type="spellStart"/>
            <w:r w:rsidRPr="00263C85">
              <w:rPr>
                <w:rFonts w:ascii="Times New Roman" w:eastAsia="Times New Roman" w:hAnsi="Times New Roman" w:cs="Times New Roman"/>
                <w:sz w:val="24"/>
                <w:szCs w:val="24"/>
                <w:lang w:eastAsia="ru-RU"/>
              </w:rPr>
              <w:t>къовсадалар</w:t>
            </w:r>
            <w:proofErr w:type="spellEnd"/>
            <w:proofErr w:type="gramStart"/>
            <w:r w:rsidRPr="00263C85">
              <w:rPr>
                <w:rFonts w:ascii="Times New Roman" w:eastAsia="Times New Roman" w:hAnsi="Times New Roman" w:cs="Times New Roman"/>
                <w:sz w:val="24"/>
                <w:szCs w:val="24"/>
                <w:lang w:eastAsia="ru-RU"/>
              </w:rPr>
              <w:t>».(</w:t>
            </w:r>
            <w:proofErr w:type="spellStart"/>
            <w:proofErr w:type="gramEnd"/>
            <w:r w:rsidRPr="00263C85">
              <w:rPr>
                <w:rFonts w:ascii="Times New Roman" w:eastAsia="Times New Roman" w:hAnsi="Times New Roman" w:cs="Times New Roman"/>
                <w:sz w:val="24"/>
                <w:szCs w:val="24"/>
                <w:lang w:eastAsia="ru-RU"/>
              </w:rPr>
              <w:t>фаьлг</w:t>
            </w:r>
            <w:proofErr w:type="spellEnd"/>
            <w:r w:rsidRPr="00263C85">
              <w:rPr>
                <w:rFonts w:ascii="Times New Roman" w:eastAsia="Times New Roman" w:hAnsi="Times New Roman" w:cs="Times New Roman"/>
                <w:sz w:val="24"/>
                <w:szCs w:val="24"/>
                <w:lang w:eastAsia="ru-RU"/>
              </w:rPr>
              <w:t>) Ушинский К. «</w:t>
            </w:r>
            <w:proofErr w:type="spellStart"/>
            <w:r w:rsidRPr="00263C85">
              <w:rPr>
                <w:rFonts w:ascii="Times New Roman" w:eastAsia="Times New Roman" w:hAnsi="Times New Roman" w:cs="Times New Roman"/>
                <w:sz w:val="24"/>
                <w:szCs w:val="24"/>
                <w:lang w:eastAsia="ru-RU"/>
              </w:rPr>
              <w:t>ХΙаьтал</w:t>
            </w:r>
            <w:proofErr w:type="spellEnd"/>
            <w:r w:rsidRPr="00263C85">
              <w:rPr>
                <w:rFonts w:ascii="Times New Roman" w:eastAsia="Times New Roman" w:hAnsi="Times New Roman" w:cs="Times New Roman"/>
                <w:sz w:val="24"/>
                <w:szCs w:val="24"/>
                <w:lang w:eastAsia="ru-RU"/>
              </w:rPr>
              <w:t xml:space="preserve">-метал». </w:t>
            </w:r>
            <w:proofErr w:type="spellStart"/>
            <w:r w:rsidRPr="00263C85">
              <w:rPr>
                <w:rFonts w:ascii="Times New Roman" w:eastAsia="Times New Roman" w:hAnsi="Times New Roman" w:cs="Times New Roman"/>
                <w:sz w:val="24"/>
                <w:szCs w:val="24"/>
                <w:lang w:eastAsia="ru-RU"/>
              </w:rPr>
              <w:t>Хашагульгов</w:t>
            </w:r>
            <w:proofErr w:type="spellEnd"/>
            <w:r w:rsidRPr="00263C85">
              <w:rPr>
                <w:rFonts w:ascii="Times New Roman" w:eastAsia="Times New Roman" w:hAnsi="Times New Roman" w:cs="Times New Roman"/>
                <w:sz w:val="24"/>
                <w:szCs w:val="24"/>
                <w:lang w:eastAsia="ru-RU"/>
              </w:rPr>
              <w:t xml:space="preserve"> Ι.</w:t>
            </w:r>
          </w:p>
        </w:tc>
        <w:tc>
          <w:tcPr>
            <w:tcW w:w="134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r w:rsidRPr="00263C85">
              <w:rPr>
                <w:rFonts w:ascii="Times New Roman" w:eastAsia="Times New Roman" w:hAnsi="Times New Roman" w:cs="Times New Roman"/>
                <w:sz w:val="24"/>
                <w:szCs w:val="24"/>
                <w:lang w:eastAsia="ru-RU"/>
              </w:rPr>
              <w:t>1с.</w:t>
            </w:r>
          </w:p>
        </w:tc>
        <w:tc>
          <w:tcPr>
            <w:tcW w:w="1219" w:type="dxa"/>
          </w:tcPr>
          <w:p w:rsidR="00263C85" w:rsidRPr="00263C85" w:rsidRDefault="00B32657" w:rsidP="00263C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01" w:type="dxa"/>
          </w:tcPr>
          <w:p w:rsidR="00263C85" w:rsidRPr="00263C85" w:rsidRDefault="00263C85" w:rsidP="00263C85">
            <w:pPr>
              <w:spacing w:after="0" w:line="240" w:lineRule="auto"/>
              <w:rPr>
                <w:rFonts w:ascii="Times New Roman" w:eastAsia="Times New Roman" w:hAnsi="Times New Roman" w:cs="Times New Roman"/>
                <w:sz w:val="24"/>
                <w:szCs w:val="24"/>
                <w:lang w:eastAsia="ru-RU"/>
              </w:rPr>
            </w:pPr>
          </w:p>
        </w:tc>
      </w:tr>
    </w:tbl>
    <w:p w:rsidR="00263C85" w:rsidRPr="002D518F" w:rsidRDefault="00263C85" w:rsidP="002D518F">
      <w:pPr>
        <w:tabs>
          <w:tab w:val="left" w:pos="540"/>
        </w:tabs>
        <w:spacing w:after="0" w:line="240" w:lineRule="auto"/>
        <w:jc w:val="center"/>
        <w:outlineLvl w:val="0"/>
        <w:rPr>
          <w:rFonts w:ascii="Times New Roman" w:eastAsia="Times New Roman" w:hAnsi="Times New Roman" w:cs="Times New Roman"/>
          <w:b/>
          <w:bCs/>
          <w:kern w:val="36"/>
          <w:sz w:val="24"/>
          <w:szCs w:val="24"/>
          <w:lang w:eastAsia="ru-RU"/>
        </w:rPr>
      </w:pPr>
    </w:p>
    <w:sectPr w:rsidR="00263C85" w:rsidRPr="002D518F" w:rsidSect="00E02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rebuchet MS">
    <w:panose1 w:val="020B0603020202020204"/>
    <w:charset w:val="CC"/>
    <w:family w:val="swiss"/>
    <w:pitch w:val="variable"/>
    <w:sig w:usb0="00000687" w:usb1="00000000" w:usb2="00000000" w:usb3="00000000" w:csb0="0000009F" w:csb1="00000000"/>
  </w:font>
  <w:font w:name="SchoolBookSanPi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3FC281C0"/>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6" w15:restartNumberingAfterBreak="0">
    <w:nsid w:val="00000003"/>
    <w:multiLevelType w:val="singleLevel"/>
    <w:tmpl w:val="04190011"/>
    <w:lvl w:ilvl="0">
      <w:start w:val="1"/>
      <w:numFmt w:val="decimal"/>
      <w:lvlText w:val="%1)"/>
      <w:lvlJc w:val="left"/>
      <w:pPr>
        <w:ind w:left="927" w:hanging="360"/>
      </w:pPr>
    </w:lvl>
  </w:abstractNum>
  <w:abstractNum w:abstractNumId="7" w15:restartNumberingAfterBreak="0">
    <w:nsid w:val="00000009"/>
    <w:multiLevelType w:val="singleLevel"/>
    <w:tmpl w:val="00000009"/>
    <w:name w:val="WW8Num10"/>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30A"/>
    <w:multiLevelType w:val="hybridMultilevel"/>
    <w:tmpl w:val="850822EA"/>
    <w:lvl w:ilvl="0" w:tplc="E28A8C38">
      <w:start w:val="1"/>
      <w:numFmt w:val="bullet"/>
      <w:lvlText w:val=""/>
      <w:lvlJc w:val="left"/>
      <w:pPr>
        <w:ind w:left="0" w:firstLine="0"/>
      </w:pPr>
    </w:lvl>
    <w:lvl w:ilvl="1" w:tplc="ACC2269A">
      <w:numFmt w:val="decimal"/>
      <w:lvlText w:val=""/>
      <w:lvlJc w:val="left"/>
      <w:pPr>
        <w:ind w:left="0" w:firstLine="0"/>
      </w:pPr>
    </w:lvl>
    <w:lvl w:ilvl="2" w:tplc="2E2A6B4C">
      <w:numFmt w:val="decimal"/>
      <w:lvlText w:val=""/>
      <w:lvlJc w:val="left"/>
      <w:pPr>
        <w:ind w:left="0" w:firstLine="0"/>
      </w:pPr>
    </w:lvl>
    <w:lvl w:ilvl="3" w:tplc="BDE20B10">
      <w:numFmt w:val="decimal"/>
      <w:lvlText w:val=""/>
      <w:lvlJc w:val="left"/>
      <w:pPr>
        <w:ind w:left="0" w:firstLine="0"/>
      </w:pPr>
    </w:lvl>
    <w:lvl w:ilvl="4" w:tplc="B9822230">
      <w:numFmt w:val="decimal"/>
      <w:lvlText w:val=""/>
      <w:lvlJc w:val="left"/>
      <w:pPr>
        <w:ind w:left="0" w:firstLine="0"/>
      </w:pPr>
    </w:lvl>
    <w:lvl w:ilvl="5" w:tplc="E95272E4">
      <w:numFmt w:val="decimal"/>
      <w:lvlText w:val=""/>
      <w:lvlJc w:val="left"/>
      <w:pPr>
        <w:ind w:left="0" w:firstLine="0"/>
      </w:pPr>
    </w:lvl>
    <w:lvl w:ilvl="6" w:tplc="1E8C6538">
      <w:numFmt w:val="decimal"/>
      <w:lvlText w:val=""/>
      <w:lvlJc w:val="left"/>
      <w:pPr>
        <w:ind w:left="0" w:firstLine="0"/>
      </w:pPr>
    </w:lvl>
    <w:lvl w:ilvl="7" w:tplc="9A0ADB7E">
      <w:numFmt w:val="decimal"/>
      <w:lvlText w:val=""/>
      <w:lvlJc w:val="left"/>
      <w:pPr>
        <w:ind w:left="0" w:firstLine="0"/>
      </w:pPr>
    </w:lvl>
    <w:lvl w:ilvl="8" w:tplc="01D48F90">
      <w:numFmt w:val="decimal"/>
      <w:lvlText w:val=""/>
      <w:lvlJc w:val="left"/>
      <w:pPr>
        <w:ind w:left="0" w:firstLine="0"/>
      </w:pPr>
    </w:lvl>
  </w:abstractNum>
  <w:abstractNum w:abstractNumId="9" w15:restartNumberingAfterBreak="0">
    <w:nsid w:val="00001366"/>
    <w:multiLevelType w:val="hybridMultilevel"/>
    <w:tmpl w:val="7D082F8E"/>
    <w:lvl w:ilvl="0" w:tplc="E7867FEC">
      <w:start w:val="1"/>
      <w:numFmt w:val="bullet"/>
      <w:lvlText w:val="-"/>
      <w:lvlJc w:val="left"/>
      <w:pPr>
        <w:ind w:left="0" w:firstLine="0"/>
      </w:pPr>
    </w:lvl>
    <w:lvl w:ilvl="1" w:tplc="04185A36">
      <w:numFmt w:val="decimal"/>
      <w:lvlText w:val=""/>
      <w:lvlJc w:val="left"/>
      <w:pPr>
        <w:ind w:left="0" w:firstLine="0"/>
      </w:pPr>
    </w:lvl>
    <w:lvl w:ilvl="2" w:tplc="36E081A2">
      <w:numFmt w:val="decimal"/>
      <w:lvlText w:val=""/>
      <w:lvlJc w:val="left"/>
      <w:pPr>
        <w:ind w:left="0" w:firstLine="0"/>
      </w:pPr>
    </w:lvl>
    <w:lvl w:ilvl="3" w:tplc="BD18BC84">
      <w:numFmt w:val="decimal"/>
      <w:lvlText w:val=""/>
      <w:lvlJc w:val="left"/>
      <w:pPr>
        <w:ind w:left="0" w:firstLine="0"/>
      </w:pPr>
    </w:lvl>
    <w:lvl w:ilvl="4" w:tplc="8856E3EA">
      <w:numFmt w:val="decimal"/>
      <w:lvlText w:val=""/>
      <w:lvlJc w:val="left"/>
      <w:pPr>
        <w:ind w:left="0" w:firstLine="0"/>
      </w:pPr>
    </w:lvl>
    <w:lvl w:ilvl="5" w:tplc="153E3654">
      <w:numFmt w:val="decimal"/>
      <w:lvlText w:val=""/>
      <w:lvlJc w:val="left"/>
      <w:pPr>
        <w:ind w:left="0" w:firstLine="0"/>
      </w:pPr>
    </w:lvl>
    <w:lvl w:ilvl="6" w:tplc="7D8E4A5A">
      <w:numFmt w:val="decimal"/>
      <w:lvlText w:val=""/>
      <w:lvlJc w:val="left"/>
      <w:pPr>
        <w:ind w:left="0" w:firstLine="0"/>
      </w:pPr>
    </w:lvl>
    <w:lvl w:ilvl="7" w:tplc="EF8EDAB0">
      <w:numFmt w:val="decimal"/>
      <w:lvlText w:val=""/>
      <w:lvlJc w:val="left"/>
      <w:pPr>
        <w:ind w:left="0" w:firstLine="0"/>
      </w:pPr>
    </w:lvl>
    <w:lvl w:ilvl="8" w:tplc="1470627E">
      <w:numFmt w:val="decimal"/>
      <w:lvlText w:val=""/>
      <w:lvlJc w:val="left"/>
      <w:pPr>
        <w:ind w:left="0" w:firstLine="0"/>
      </w:pPr>
    </w:lvl>
  </w:abstractNum>
  <w:abstractNum w:abstractNumId="10" w15:restartNumberingAfterBreak="0">
    <w:nsid w:val="0000301C"/>
    <w:multiLevelType w:val="hybridMultilevel"/>
    <w:tmpl w:val="23525800"/>
    <w:lvl w:ilvl="0" w:tplc="86B2DBB0">
      <w:start w:val="1"/>
      <w:numFmt w:val="bullet"/>
      <w:lvlText w:val=""/>
      <w:lvlJc w:val="left"/>
      <w:pPr>
        <w:ind w:left="0" w:firstLine="0"/>
      </w:pPr>
    </w:lvl>
    <w:lvl w:ilvl="1" w:tplc="8FB6AC0E">
      <w:numFmt w:val="decimal"/>
      <w:lvlText w:val=""/>
      <w:lvlJc w:val="left"/>
      <w:pPr>
        <w:ind w:left="0" w:firstLine="0"/>
      </w:pPr>
    </w:lvl>
    <w:lvl w:ilvl="2" w:tplc="3E9A2B6A">
      <w:numFmt w:val="decimal"/>
      <w:lvlText w:val=""/>
      <w:lvlJc w:val="left"/>
      <w:pPr>
        <w:ind w:left="0" w:firstLine="0"/>
      </w:pPr>
    </w:lvl>
    <w:lvl w:ilvl="3" w:tplc="E214BA2A">
      <w:numFmt w:val="decimal"/>
      <w:lvlText w:val=""/>
      <w:lvlJc w:val="left"/>
      <w:pPr>
        <w:ind w:left="0" w:firstLine="0"/>
      </w:pPr>
    </w:lvl>
    <w:lvl w:ilvl="4" w:tplc="8C2AD376">
      <w:numFmt w:val="decimal"/>
      <w:lvlText w:val=""/>
      <w:lvlJc w:val="left"/>
      <w:pPr>
        <w:ind w:left="0" w:firstLine="0"/>
      </w:pPr>
    </w:lvl>
    <w:lvl w:ilvl="5" w:tplc="F6A24B82">
      <w:numFmt w:val="decimal"/>
      <w:lvlText w:val=""/>
      <w:lvlJc w:val="left"/>
      <w:pPr>
        <w:ind w:left="0" w:firstLine="0"/>
      </w:pPr>
    </w:lvl>
    <w:lvl w:ilvl="6" w:tplc="08A28D58">
      <w:numFmt w:val="decimal"/>
      <w:lvlText w:val=""/>
      <w:lvlJc w:val="left"/>
      <w:pPr>
        <w:ind w:left="0" w:firstLine="0"/>
      </w:pPr>
    </w:lvl>
    <w:lvl w:ilvl="7" w:tplc="F5F6A540">
      <w:numFmt w:val="decimal"/>
      <w:lvlText w:val=""/>
      <w:lvlJc w:val="left"/>
      <w:pPr>
        <w:ind w:left="0" w:firstLine="0"/>
      </w:pPr>
    </w:lvl>
    <w:lvl w:ilvl="8" w:tplc="38047C60">
      <w:numFmt w:val="decimal"/>
      <w:lvlText w:val=""/>
      <w:lvlJc w:val="left"/>
      <w:pPr>
        <w:ind w:left="0" w:firstLine="0"/>
      </w:pPr>
    </w:lvl>
  </w:abstractNum>
  <w:abstractNum w:abstractNumId="11" w15:restartNumberingAfterBreak="0">
    <w:nsid w:val="00005E14"/>
    <w:multiLevelType w:val="hybridMultilevel"/>
    <w:tmpl w:val="78ACD1E6"/>
    <w:lvl w:ilvl="0" w:tplc="18D85912">
      <w:start w:val="1"/>
      <w:numFmt w:val="bullet"/>
      <w:lvlText w:val="-"/>
      <w:lvlJc w:val="left"/>
      <w:pPr>
        <w:ind w:left="0" w:firstLine="0"/>
      </w:pPr>
    </w:lvl>
    <w:lvl w:ilvl="1" w:tplc="71D435DE">
      <w:numFmt w:val="decimal"/>
      <w:lvlText w:val=""/>
      <w:lvlJc w:val="left"/>
      <w:pPr>
        <w:ind w:left="0" w:firstLine="0"/>
      </w:pPr>
    </w:lvl>
    <w:lvl w:ilvl="2" w:tplc="D38649F6">
      <w:numFmt w:val="decimal"/>
      <w:lvlText w:val=""/>
      <w:lvlJc w:val="left"/>
      <w:pPr>
        <w:ind w:left="0" w:firstLine="0"/>
      </w:pPr>
    </w:lvl>
    <w:lvl w:ilvl="3" w:tplc="C2B08B14">
      <w:numFmt w:val="decimal"/>
      <w:lvlText w:val=""/>
      <w:lvlJc w:val="left"/>
      <w:pPr>
        <w:ind w:left="0" w:firstLine="0"/>
      </w:pPr>
    </w:lvl>
    <w:lvl w:ilvl="4" w:tplc="22F0A7E8">
      <w:numFmt w:val="decimal"/>
      <w:lvlText w:val=""/>
      <w:lvlJc w:val="left"/>
      <w:pPr>
        <w:ind w:left="0" w:firstLine="0"/>
      </w:pPr>
    </w:lvl>
    <w:lvl w:ilvl="5" w:tplc="17DE0FD2">
      <w:numFmt w:val="decimal"/>
      <w:lvlText w:val=""/>
      <w:lvlJc w:val="left"/>
      <w:pPr>
        <w:ind w:left="0" w:firstLine="0"/>
      </w:pPr>
    </w:lvl>
    <w:lvl w:ilvl="6" w:tplc="69F8DDF2">
      <w:numFmt w:val="decimal"/>
      <w:lvlText w:val=""/>
      <w:lvlJc w:val="left"/>
      <w:pPr>
        <w:ind w:left="0" w:firstLine="0"/>
      </w:pPr>
    </w:lvl>
    <w:lvl w:ilvl="7" w:tplc="22847754">
      <w:numFmt w:val="decimal"/>
      <w:lvlText w:val=""/>
      <w:lvlJc w:val="left"/>
      <w:pPr>
        <w:ind w:left="0" w:firstLine="0"/>
      </w:pPr>
    </w:lvl>
    <w:lvl w:ilvl="8" w:tplc="6504E84E">
      <w:numFmt w:val="decimal"/>
      <w:lvlText w:val=""/>
      <w:lvlJc w:val="left"/>
      <w:pPr>
        <w:ind w:left="0" w:firstLine="0"/>
      </w:pPr>
    </w:lvl>
  </w:abstractNum>
  <w:abstractNum w:abstractNumId="12" w15:restartNumberingAfterBreak="0">
    <w:nsid w:val="00CC4CCC"/>
    <w:multiLevelType w:val="hybridMultilevel"/>
    <w:tmpl w:val="E3FA6C0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0D238A7"/>
    <w:multiLevelType w:val="multilevel"/>
    <w:tmpl w:val="5E10E8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1D16447"/>
    <w:multiLevelType w:val="hybridMultilevel"/>
    <w:tmpl w:val="D6DA299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7224BA7"/>
    <w:multiLevelType w:val="hybridMultilevel"/>
    <w:tmpl w:val="3E40A802"/>
    <w:lvl w:ilvl="0" w:tplc="0419000D">
      <w:start w:val="1"/>
      <w:numFmt w:val="bullet"/>
      <w:lvlText w:val=""/>
      <w:lvlJc w:val="left"/>
      <w:pPr>
        <w:ind w:left="82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7AB69C4"/>
    <w:multiLevelType w:val="multilevel"/>
    <w:tmpl w:val="8312B38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7D81A3D"/>
    <w:multiLevelType w:val="multilevel"/>
    <w:tmpl w:val="8E1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084C5D"/>
    <w:multiLevelType w:val="multilevel"/>
    <w:tmpl w:val="6EC60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83C2030"/>
    <w:multiLevelType w:val="hybridMultilevel"/>
    <w:tmpl w:val="1C02DA8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0C46098B"/>
    <w:multiLevelType w:val="hybridMultilevel"/>
    <w:tmpl w:val="A240080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05C3C75"/>
    <w:multiLevelType w:val="hybridMultilevel"/>
    <w:tmpl w:val="87DEC7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0F40E35"/>
    <w:multiLevelType w:val="hybridMultilevel"/>
    <w:tmpl w:val="3B8CF2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2131710"/>
    <w:multiLevelType w:val="hybridMultilevel"/>
    <w:tmpl w:val="BBC06C3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4C20B33"/>
    <w:multiLevelType w:val="hybridMultilevel"/>
    <w:tmpl w:val="B220196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6EC14EB"/>
    <w:multiLevelType w:val="hybridMultilevel"/>
    <w:tmpl w:val="EDCE7DF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A8E632E"/>
    <w:multiLevelType w:val="hybridMultilevel"/>
    <w:tmpl w:val="6F4E9E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1B36272D"/>
    <w:multiLevelType w:val="hybridMultilevel"/>
    <w:tmpl w:val="C3AC272E"/>
    <w:lvl w:ilvl="0" w:tplc="0419000D">
      <w:start w:val="1"/>
      <w:numFmt w:val="bullet"/>
      <w:lvlText w:val=""/>
      <w:lvlJc w:val="left"/>
      <w:pPr>
        <w:ind w:left="7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E8A3C50"/>
    <w:multiLevelType w:val="hybridMultilevel"/>
    <w:tmpl w:val="073608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1EBF3D2C"/>
    <w:multiLevelType w:val="multilevel"/>
    <w:tmpl w:val="F976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FE30F4"/>
    <w:multiLevelType w:val="hybridMultilevel"/>
    <w:tmpl w:val="43EE696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20830834"/>
    <w:multiLevelType w:val="hybridMultilevel"/>
    <w:tmpl w:val="84D696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152770A"/>
    <w:multiLevelType w:val="hybridMultilevel"/>
    <w:tmpl w:val="E632C48C"/>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2C626112"/>
    <w:multiLevelType w:val="hybridMultilevel"/>
    <w:tmpl w:val="43243574"/>
    <w:lvl w:ilvl="0" w:tplc="0419000D">
      <w:start w:val="1"/>
      <w:numFmt w:val="bullet"/>
      <w:lvlText w:val=""/>
      <w:lvlJc w:val="left"/>
      <w:pPr>
        <w:ind w:left="7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323E2689"/>
    <w:multiLevelType w:val="hybridMultilevel"/>
    <w:tmpl w:val="231EB82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47F2F6A"/>
    <w:multiLevelType w:val="hybridMultilevel"/>
    <w:tmpl w:val="7DB88B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37405A69"/>
    <w:multiLevelType w:val="hybridMultilevel"/>
    <w:tmpl w:val="64023F00"/>
    <w:lvl w:ilvl="0" w:tplc="2FD69896">
      <w:numFmt w:val="bullet"/>
      <w:lvlText w:val=""/>
      <w:lvlJc w:val="left"/>
      <w:pPr>
        <w:ind w:left="104" w:hanging="284"/>
      </w:pPr>
      <w:rPr>
        <w:rFonts w:ascii="Symbol" w:eastAsia="Symbol" w:hAnsi="Symbol" w:cs="Symbol" w:hint="default"/>
        <w:w w:val="100"/>
        <w:sz w:val="24"/>
        <w:szCs w:val="24"/>
      </w:rPr>
    </w:lvl>
    <w:lvl w:ilvl="1" w:tplc="2814E528">
      <w:numFmt w:val="bullet"/>
      <w:lvlText w:val=""/>
      <w:lvlJc w:val="left"/>
      <w:pPr>
        <w:ind w:left="824" w:hanging="360"/>
      </w:pPr>
      <w:rPr>
        <w:rFonts w:ascii="Symbol" w:eastAsia="Symbol" w:hAnsi="Symbol" w:cs="Symbol" w:hint="default"/>
        <w:w w:val="100"/>
        <w:sz w:val="24"/>
        <w:szCs w:val="24"/>
      </w:rPr>
    </w:lvl>
    <w:lvl w:ilvl="2" w:tplc="C7CED5B6">
      <w:numFmt w:val="bullet"/>
      <w:lvlText w:val="•"/>
      <w:lvlJc w:val="left"/>
      <w:pPr>
        <w:ind w:left="1791" w:hanging="360"/>
      </w:pPr>
    </w:lvl>
    <w:lvl w:ilvl="3" w:tplc="1EEE13AE">
      <w:numFmt w:val="bullet"/>
      <w:lvlText w:val="•"/>
      <w:lvlJc w:val="left"/>
      <w:pPr>
        <w:ind w:left="2762" w:hanging="360"/>
      </w:pPr>
    </w:lvl>
    <w:lvl w:ilvl="4" w:tplc="4F7EF9CA">
      <w:numFmt w:val="bullet"/>
      <w:lvlText w:val="•"/>
      <w:lvlJc w:val="left"/>
      <w:pPr>
        <w:ind w:left="3733" w:hanging="360"/>
      </w:pPr>
    </w:lvl>
    <w:lvl w:ilvl="5" w:tplc="7598B920">
      <w:numFmt w:val="bullet"/>
      <w:lvlText w:val="•"/>
      <w:lvlJc w:val="left"/>
      <w:pPr>
        <w:ind w:left="4704" w:hanging="360"/>
      </w:pPr>
    </w:lvl>
    <w:lvl w:ilvl="6" w:tplc="8F764EDE">
      <w:numFmt w:val="bullet"/>
      <w:lvlText w:val="•"/>
      <w:lvlJc w:val="left"/>
      <w:pPr>
        <w:ind w:left="5675" w:hanging="360"/>
      </w:pPr>
    </w:lvl>
    <w:lvl w:ilvl="7" w:tplc="2D72E618">
      <w:numFmt w:val="bullet"/>
      <w:lvlText w:val="•"/>
      <w:lvlJc w:val="left"/>
      <w:pPr>
        <w:ind w:left="6646" w:hanging="360"/>
      </w:pPr>
    </w:lvl>
    <w:lvl w:ilvl="8" w:tplc="AF8863DA">
      <w:numFmt w:val="bullet"/>
      <w:lvlText w:val="•"/>
      <w:lvlJc w:val="left"/>
      <w:pPr>
        <w:ind w:left="7617" w:hanging="360"/>
      </w:pPr>
    </w:lvl>
  </w:abstractNum>
  <w:abstractNum w:abstractNumId="37" w15:restartNumberingAfterBreak="0">
    <w:nsid w:val="38363017"/>
    <w:multiLevelType w:val="multilevel"/>
    <w:tmpl w:val="232C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01718"/>
    <w:multiLevelType w:val="hybridMultilevel"/>
    <w:tmpl w:val="011E17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FA673DE"/>
    <w:multiLevelType w:val="hybridMultilevel"/>
    <w:tmpl w:val="A838F0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1587D35"/>
    <w:multiLevelType w:val="hybridMultilevel"/>
    <w:tmpl w:val="37CCF920"/>
    <w:lvl w:ilvl="0" w:tplc="00000009">
      <w:numFmt w:val="bullet"/>
      <w:lvlText w:val="-"/>
      <w:lvlJc w:val="left"/>
      <w:pPr>
        <w:ind w:left="1300" w:hanging="360"/>
      </w:pPr>
      <w:rPr>
        <w:rFonts w:ascii="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1BE66F6"/>
    <w:multiLevelType w:val="hybridMultilevel"/>
    <w:tmpl w:val="56465698"/>
    <w:lvl w:ilvl="0" w:tplc="0419000D">
      <w:start w:val="1"/>
      <w:numFmt w:val="bullet"/>
      <w:lvlText w:val=""/>
      <w:lvlJc w:val="left"/>
      <w:pPr>
        <w:ind w:left="82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20C0D58"/>
    <w:multiLevelType w:val="hybridMultilevel"/>
    <w:tmpl w:val="8D9AD25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43D459D4"/>
    <w:multiLevelType w:val="multilevel"/>
    <w:tmpl w:val="BD94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903887"/>
    <w:multiLevelType w:val="multilevel"/>
    <w:tmpl w:val="A3FE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AC4F15"/>
    <w:multiLevelType w:val="hybridMultilevel"/>
    <w:tmpl w:val="1FDCABA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4C941173"/>
    <w:multiLevelType w:val="hybridMultilevel"/>
    <w:tmpl w:val="2B84DD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2973377"/>
    <w:multiLevelType w:val="hybridMultilevel"/>
    <w:tmpl w:val="38EE5CF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51428F0"/>
    <w:multiLevelType w:val="hybridMultilevel"/>
    <w:tmpl w:val="947A93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66E1482"/>
    <w:multiLevelType w:val="hybridMultilevel"/>
    <w:tmpl w:val="E4841D3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579A6CD1"/>
    <w:multiLevelType w:val="hybridMultilevel"/>
    <w:tmpl w:val="ABE4BEA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BF8730F"/>
    <w:multiLevelType w:val="hybridMultilevel"/>
    <w:tmpl w:val="885EFD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1942F9A"/>
    <w:multiLevelType w:val="hybridMultilevel"/>
    <w:tmpl w:val="59DE1AC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51A55D4"/>
    <w:multiLevelType w:val="hybridMultilevel"/>
    <w:tmpl w:val="FAEA8588"/>
    <w:lvl w:ilvl="0" w:tplc="0419000D">
      <w:start w:val="1"/>
      <w:numFmt w:val="bullet"/>
      <w:lvlText w:val=""/>
      <w:lvlJc w:val="left"/>
      <w:pPr>
        <w:ind w:left="10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67224579"/>
    <w:multiLevelType w:val="hybridMultilevel"/>
    <w:tmpl w:val="844E31A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8251758"/>
    <w:multiLevelType w:val="hybridMultilevel"/>
    <w:tmpl w:val="9ABEFA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6B666CC4"/>
    <w:multiLevelType w:val="hybridMultilevel"/>
    <w:tmpl w:val="F34C759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6C5F3AF7"/>
    <w:multiLevelType w:val="multilevel"/>
    <w:tmpl w:val="A1D4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DA4329"/>
    <w:multiLevelType w:val="hybridMultilevel"/>
    <w:tmpl w:val="9F90D78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6E7439E5"/>
    <w:multiLevelType w:val="multilevel"/>
    <w:tmpl w:val="AD563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02A5CD3"/>
    <w:multiLevelType w:val="hybridMultilevel"/>
    <w:tmpl w:val="99085F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1D37EAB"/>
    <w:multiLevelType w:val="hybridMultilevel"/>
    <w:tmpl w:val="74B26CE0"/>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728537B9"/>
    <w:multiLevelType w:val="hybridMultilevel"/>
    <w:tmpl w:val="7B0272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7395641A"/>
    <w:multiLevelType w:val="hybridMultilevel"/>
    <w:tmpl w:val="11C628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756C1007"/>
    <w:multiLevelType w:val="hybridMultilevel"/>
    <w:tmpl w:val="37CAB68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79B15256"/>
    <w:multiLevelType w:val="hybridMultilevel"/>
    <w:tmpl w:val="09D2238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7E600E15"/>
    <w:multiLevelType w:val="hybridMultilevel"/>
    <w:tmpl w:val="7FE05A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7FD90716"/>
    <w:multiLevelType w:val="hybridMultilevel"/>
    <w:tmpl w:val="0286389A"/>
    <w:lvl w:ilvl="0" w:tplc="00000009">
      <w:numFmt w:val="bullet"/>
      <w:lvlText w:val="-"/>
      <w:lvlJc w:val="left"/>
      <w:pPr>
        <w:ind w:left="1300" w:hanging="360"/>
      </w:pPr>
      <w:rPr>
        <w:rFonts w:ascii="Times New Roman" w:hAnsi="Times New Roman" w:cs="Times New Roman" w:hint="default"/>
        <w:w w:val="10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6"/>
    <w:lvlOverride w:ilvl="0">
      <w:startOverride w:val="1"/>
    </w:lvlOverride>
  </w:num>
  <w:num w:numId="5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8"/>
  </w:num>
  <w:num w:numId="55">
    <w:abstractNumId w:val="11"/>
  </w:num>
  <w:num w:numId="56">
    <w:abstractNumId w:val="9"/>
  </w:num>
  <w:num w:numId="57">
    <w:abstractNumId w:val="10"/>
  </w:num>
  <w:num w:numId="58">
    <w:abstractNumId w:val="17"/>
  </w:num>
  <w:num w:numId="59">
    <w:abstractNumId w:val="29"/>
  </w:num>
  <w:num w:numId="60">
    <w:abstractNumId w:val="44"/>
  </w:num>
  <w:num w:numId="61">
    <w:abstractNumId w:val="37"/>
  </w:num>
  <w:num w:numId="62">
    <w:abstractNumId w:val="43"/>
  </w:num>
  <w:num w:numId="63">
    <w:abstractNumId w:val="4"/>
  </w:num>
  <w:num w:numId="64">
    <w:abstractNumId w:val="2"/>
  </w:num>
  <w:num w:numId="65">
    <w:abstractNumId w:val="3"/>
  </w:num>
  <w:num w:numId="66">
    <w:abstractNumId w:val="1"/>
  </w:num>
  <w:num w:numId="67">
    <w:abstractNumId w:val="0"/>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32231"/>
    <w:rsid w:val="00063A22"/>
    <w:rsid w:val="000D53A2"/>
    <w:rsid w:val="00106F2E"/>
    <w:rsid w:val="00112D08"/>
    <w:rsid w:val="00113771"/>
    <w:rsid w:val="001B2B8A"/>
    <w:rsid w:val="001F7689"/>
    <w:rsid w:val="002300A9"/>
    <w:rsid w:val="00263C85"/>
    <w:rsid w:val="00265551"/>
    <w:rsid w:val="00281E6D"/>
    <w:rsid w:val="002A1E3A"/>
    <w:rsid w:val="002D518F"/>
    <w:rsid w:val="00304801"/>
    <w:rsid w:val="003A1630"/>
    <w:rsid w:val="003D3948"/>
    <w:rsid w:val="003D5658"/>
    <w:rsid w:val="00564290"/>
    <w:rsid w:val="00582FD6"/>
    <w:rsid w:val="005D60D7"/>
    <w:rsid w:val="00600E6C"/>
    <w:rsid w:val="00632231"/>
    <w:rsid w:val="006B24CC"/>
    <w:rsid w:val="00791CD0"/>
    <w:rsid w:val="007C0E44"/>
    <w:rsid w:val="00812658"/>
    <w:rsid w:val="008C0DC3"/>
    <w:rsid w:val="0091529A"/>
    <w:rsid w:val="009873E1"/>
    <w:rsid w:val="00A44742"/>
    <w:rsid w:val="00AE2870"/>
    <w:rsid w:val="00B32657"/>
    <w:rsid w:val="00C4761B"/>
    <w:rsid w:val="00C63997"/>
    <w:rsid w:val="00C732B0"/>
    <w:rsid w:val="00CE2C6C"/>
    <w:rsid w:val="00D55D45"/>
    <w:rsid w:val="00E02F15"/>
    <w:rsid w:val="00E46530"/>
    <w:rsid w:val="00ED389E"/>
    <w:rsid w:val="00F14796"/>
    <w:rsid w:val="00F44887"/>
    <w:rsid w:val="00F60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2A40"/>
  <w15:docId w15:val="{665D6D23-95A5-4A6E-85A2-E59627E8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2231"/>
    <w:pPr>
      <w:spacing w:after="160" w:line="256" w:lineRule="auto"/>
    </w:pPr>
  </w:style>
  <w:style w:type="paragraph" w:styleId="1">
    <w:name w:val="heading 1"/>
    <w:basedOn w:val="a1"/>
    <w:next w:val="a1"/>
    <w:link w:val="10"/>
    <w:uiPriority w:val="9"/>
    <w:qFormat/>
    <w:rsid w:val="00632231"/>
    <w:pPr>
      <w:keepNext/>
      <w:keepLines/>
      <w:spacing w:before="240" w:after="0"/>
      <w:outlineLvl w:val="0"/>
    </w:pPr>
    <w:rPr>
      <w:rFonts w:ascii="Cambria" w:eastAsia="Times New Roman" w:hAnsi="Cambria" w:cs="Times New Roman"/>
      <w:color w:val="365F91"/>
      <w:sz w:val="32"/>
      <w:szCs w:val="32"/>
    </w:rPr>
  </w:style>
  <w:style w:type="paragraph" w:styleId="20">
    <w:name w:val="heading 2"/>
    <w:basedOn w:val="a1"/>
    <w:next w:val="a1"/>
    <w:link w:val="21"/>
    <w:uiPriority w:val="9"/>
    <w:unhideWhenUsed/>
    <w:qFormat/>
    <w:rsid w:val="00632231"/>
    <w:pPr>
      <w:keepNext/>
      <w:keepLines/>
      <w:spacing w:before="40" w:after="0"/>
      <w:outlineLvl w:val="1"/>
    </w:pPr>
    <w:rPr>
      <w:rFonts w:ascii="Cambria" w:eastAsia="Times New Roman" w:hAnsi="Cambria" w:cs="Times New Roman"/>
      <w:b/>
      <w:bCs/>
      <w:color w:val="4F81BD"/>
      <w:sz w:val="26"/>
      <w:szCs w:val="26"/>
    </w:rPr>
  </w:style>
  <w:style w:type="paragraph" w:styleId="31">
    <w:name w:val="heading 3"/>
    <w:basedOn w:val="a1"/>
    <w:next w:val="a1"/>
    <w:link w:val="32"/>
    <w:uiPriority w:val="9"/>
    <w:unhideWhenUsed/>
    <w:qFormat/>
    <w:rsid w:val="00632231"/>
    <w:pPr>
      <w:spacing w:before="200" w:after="0" w:line="268" w:lineRule="auto"/>
      <w:outlineLvl w:val="2"/>
    </w:pPr>
    <w:rPr>
      <w:rFonts w:ascii="Cambria" w:eastAsia="Calibri" w:hAnsi="Cambria" w:cs="Times New Roman"/>
      <w:b/>
      <w:bCs/>
      <w:lang w:val="en-US"/>
    </w:rPr>
  </w:style>
  <w:style w:type="paragraph" w:styleId="4">
    <w:name w:val="heading 4"/>
    <w:basedOn w:val="a1"/>
    <w:next w:val="a1"/>
    <w:link w:val="40"/>
    <w:uiPriority w:val="9"/>
    <w:semiHidden/>
    <w:unhideWhenUsed/>
    <w:qFormat/>
    <w:rsid w:val="00632231"/>
    <w:pPr>
      <w:keepNext/>
      <w:spacing w:after="0" w:line="240" w:lineRule="auto"/>
      <w:ind w:firstLine="512"/>
      <w:jc w:val="both"/>
      <w:outlineLvl w:val="3"/>
    </w:pPr>
    <w:rPr>
      <w:rFonts w:ascii="Times New Roman" w:eastAsia="Times New Roman" w:hAnsi="Times New Roman" w:cs="Times New Roman"/>
      <w:sz w:val="28"/>
      <w:szCs w:val="24"/>
      <w:lang w:eastAsia="ru-RU"/>
    </w:rPr>
  </w:style>
  <w:style w:type="paragraph" w:styleId="5">
    <w:name w:val="heading 5"/>
    <w:basedOn w:val="a1"/>
    <w:next w:val="a1"/>
    <w:link w:val="50"/>
    <w:uiPriority w:val="9"/>
    <w:semiHidden/>
    <w:unhideWhenUsed/>
    <w:qFormat/>
    <w:rsid w:val="00632231"/>
    <w:pPr>
      <w:keepNext/>
      <w:spacing w:after="0" w:line="240" w:lineRule="auto"/>
      <w:ind w:firstLine="512"/>
      <w:outlineLvl w:val="4"/>
    </w:pPr>
    <w:rPr>
      <w:rFonts w:ascii="Times New Roman" w:eastAsia="Times New Roman" w:hAnsi="Times New Roman" w:cs="Times New Roman"/>
      <w:i/>
      <w:iCs/>
      <w:sz w:val="28"/>
      <w:szCs w:val="24"/>
      <w:lang w:eastAsia="ru-RU"/>
    </w:rPr>
  </w:style>
  <w:style w:type="paragraph" w:styleId="6">
    <w:name w:val="heading 6"/>
    <w:basedOn w:val="a1"/>
    <w:next w:val="a1"/>
    <w:link w:val="60"/>
    <w:uiPriority w:val="9"/>
    <w:semiHidden/>
    <w:unhideWhenUsed/>
    <w:qFormat/>
    <w:rsid w:val="00632231"/>
    <w:pPr>
      <w:spacing w:after="0" w:line="268" w:lineRule="auto"/>
      <w:outlineLvl w:val="5"/>
    </w:pPr>
    <w:rPr>
      <w:rFonts w:ascii="Cambria" w:eastAsia="Calibri" w:hAnsi="Cambria" w:cs="Times New Roman"/>
      <w:b/>
      <w:bCs/>
      <w:i/>
      <w:iCs/>
      <w:color w:val="7F7F7F"/>
      <w:lang w:val="en-US"/>
    </w:rPr>
  </w:style>
  <w:style w:type="paragraph" w:styleId="7">
    <w:name w:val="heading 7"/>
    <w:basedOn w:val="a1"/>
    <w:next w:val="a1"/>
    <w:link w:val="70"/>
    <w:uiPriority w:val="9"/>
    <w:semiHidden/>
    <w:unhideWhenUsed/>
    <w:qFormat/>
    <w:rsid w:val="00632231"/>
    <w:pPr>
      <w:spacing w:after="0" w:line="276" w:lineRule="auto"/>
      <w:outlineLvl w:val="6"/>
    </w:pPr>
    <w:rPr>
      <w:rFonts w:ascii="Cambria" w:eastAsia="Calibri" w:hAnsi="Cambria" w:cs="Times New Roman"/>
      <w:i/>
      <w:iCs/>
      <w:lang w:val="en-US"/>
    </w:rPr>
  </w:style>
  <w:style w:type="paragraph" w:styleId="8">
    <w:name w:val="heading 8"/>
    <w:basedOn w:val="a1"/>
    <w:next w:val="a1"/>
    <w:link w:val="80"/>
    <w:uiPriority w:val="9"/>
    <w:semiHidden/>
    <w:unhideWhenUsed/>
    <w:qFormat/>
    <w:rsid w:val="00632231"/>
    <w:pPr>
      <w:spacing w:after="0" w:line="276" w:lineRule="auto"/>
      <w:outlineLvl w:val="7"/>
    </w:pPr>
    <w:rPr>
      <w:rFonts w:ascii="Cambria" w:eastAsia="Calibri" w:hAnsi="Cambria" w:cs="Times New Roman"/>
      <w:sz w:val="20"/>
      <w:szCs w:val="20"/>
      <w:lang w:val="en-US"/>
    </w:rPr>
  </w:style>
  <w:style w:type="paragraph" w:styleId="9">
    <w:name w:val="heading 9"/>
    <w:basedOn w:val="a1"/>
    <w:next w:val="a1"/>
    <w:link w:val="90"/>
    <w:uiPriority w:val="9"/>
    <w:semiHidden/>
    <w:unhideWhenUsed/>
    <w:qFormat/>
    <w:rsid w:val="00632231"/>
    <w:pPr>
      <w:spacing w:after="0" w:line="276" w:lineRule="auto"/>
      <w:outlineLvl w:val="8"/>
    </w:pPr>
    <w:rPr>
      <w:rFonts w:ascii="Cambria" w:eastAsia="Calibri" w:hAnsi="Cambria" w:cs="Times New Roman"/>
      <w:i/>
      <w:iCs/>
      <w:spacing w:val="5"/>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32231"/>
    <w:rPr>
      <w:rFonts w:ascii="Cambria" w:eastAsia="Times New Roman" w:hAnsi="Cambria" w:cs="Times New Roman"/>
      <w:color w:val="365F91"/>
      <w:sz w:val="32"/>
      <w:szCs w:val="32"/>
    </w:rPr>
  </w:style>
  <w:style w:type="character" w:customStyle="1" w:styleId="21">
    <w:name w:val="Заголовок 2 Знак"/>
    <w:basedOn w:val="a2"/>
    <w:link w:val="20"/>
    <w:uiPriority w:val="9"/>
    <w:rsid w:val="00632231"/>
    <w:rPr>
      <w:rFonts w:ascii="Cambria" w:eastAsia="Times New Roman" w:hAnsi="Cambria" w:cs="Times New Roman"/>
      <w:b/>
      <w:bCs/>
      <w:color w:val="4F81BD"/>
      <w:sz w:val="26"/>
      <w:szCs w:val="26"/>
    </w:rPr>
  </w:style>
  <w:style w:type="character" w:customStyle="1" w:styleId="32">
    <w:name w:val="Заголовок 3 Знак"/>
    <w:basedOn w:val="a2"/>
    <w:link w:val="31"/>
    <w:uiPriority w:val="9"/>
    <w:rsid w:val="00632231"/>
    <w:rPr>
      <w:rFonts w:ascii="Cambria" w:eastAsia="Calibri" w:hAnsi="Cambria" w:cs="Times New Roman"/>
      <w:b/>
      <w:bCs/>
      <w:lang w:val="en-US"/>
    </w:rPr>
  </w:style>
  <w:style w:type="character" w:customStyle="1" w:styleId="40">
    <w:name w:val="Заголовок 4 Знак"/>
    <w:basedOn w:val="a2"/>
    <w:link w:val="4"/>
    <w:uiPriority w:val="9"/>
    <w:semiHidden/>
    <w:rsid w:val="00632231"/>
    <w:rPr>
      <w:rFonts w:ascii="Times New Roman" w:eastAsia="Times New Roman" w:hAnsi="Times New Roman" w:cs="Times New Roman"/>
      <w:sz w:val="28"/>
      <w:szCs w:val="24"/>
      <w:lang w:eastAsia="ru-RU"/>
    </w:rPr>
  </w:style>
  <w:style w:type="character" w:customStyle="1" w:styleId="50">
    <w:name w:val="Заголовок 5 Знак"/>
    <w:basedOn w:val="a2"/>
    <w:link w:val="5"/>
    <w:uiPriority w:val="9"/>
    <w:semiHidden/>
    <w:rsid w:val="00632231"/>
    <w:rPr>
      <w:rFonts w:ascii="Times New Roman" w:eastAsia="Times New Roman" w:hAnsi="Times New Roman" w:cs="Times New Roman"/>
      <w:i/>
      <w:iCs/>
      <w:sz w:val="28"/>
      <w:szCs w:val="24"/>
      <w:lang w:eastAsia="ru-RU"/>
    </w:rPr>
  </w:style>
  <w:style w:type="character" w:customStyle="1" w:styleId="60">
    <w:name w:val="Заголовок 6 Знак"/>
    <w:basedOn w:val="a2"/>
    <w:link w:val="6"/>
    <w:uiPriority w:val="9"/>
    <w:semiHidden/>
    <w:rsid w:val="00632231"/>
    <w:rPr>
      <w:rFonts w:ascii="Cambria" w:eastAsia="Calibri" w:hAnsi="Cambria" w:cs="Times New Roman"/>
      <w:b/>
      <w:bCs/>
      <w:i/>
      <w:iCs/>
      <w:color w:val="7F7F7F"/>
      <w:lang w:val="en-US"/>
    </w:rPr>
  </w:style>
  <w:style w:type="character" w:customStyle="1" w:styleId="70">
    <w:name w:val="Заголовок 7 Знак"/>
    <w:basedOn w:val="a2"/>
    <w:link w:val="7"/>
    <w:uiPriority w:val="9"/>
    <w:semiHidden/>
    <w:rsid w:val="00632231"/>
    <w:rPr>
      <w:rFonts w:ascii="Cambria" w:eastAsia="Calibri" w:hAnsi="Cambria" w:cs="Times New Roman"/>
      <w:i/>
      <w:iCs/>
      <w:lang w:val="en-US"/>
    </w:rPr>
  </w:style>
  <w:style w:type="character" w:customStyle="1" w:styleId="80">
    <w:name w:val="Заголовок 8 Знак"/>
    <w:basedOn w:val="a2"/>
    <w:link w:val="8"/>
    <w:uiPriority w:val="9"/>
    <w:semiHidden/>
    <w:rsid w:val="00632231"/>
    <w:rPr>
      <w:rFonts w:ascii="Cambria" w:eastAsia="Calibri" w:hAnsi="Cambria" w:cs="Times New Roman"/>
      <w:sz w:val="20"/>
      <w:szCs w:val="20"/>
      <w:lang w:val="en-US"/>
    </w:rPr>
  </w:style>
  <w:style w:type="character" w:customStyle="1" w:styleId="90">
    <w:name w:val="Заголовок 9 Знак"/>
    <w:basedOn w:val="a2"/>
    <w:link w:val="9"/>
    <w:uiPriority w:val="9"/>
    <w:semiHidden/>
    <w:rsid w:val="00632231"/>
    <w:rPr>
      <w:rFonts w:ascii="Cambria" w:eastAsia="Calibri" w:hAnsi="Cambria" w:cs="Times New Roman"/>
      <w:i/>
      <w:iCs/>
      <w:spacing w:val="5"/>
      <w:sz w:val="20"/>
      <w:szCs w:val="20"/>
      <w:lang w:val="en-US"/>
    </w:rPr>
  </w:style>
  <w:style w:type="character" w:styleId="a5">
    <w:name w:val="Hyperlink"/>
    <w:basedOn w:val="a2"/>
    <w:semiHidden/>
    <w:unhideWhenUsed/>
    <w:rsid w:val="00632231"/>
    <w:rPr>
      <w:color w:val="0000FF"/>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semiHidden/>
    <w:locked/>
    <w:rsid w:val="00632231"/>
    <w:rPr>
      <w:rFonts w:ascii="Courier New" w:eastAsia="Times New Roman" w:hAnsi="Courier New" w:cs="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1"/>
    <w:link w:val="HTML2"/>
    <w:semiHidden/>
    <w:unhideWhenUsed/>
    <w:rsid w:val="0063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2"/>
    <w:uiPriority w:val="99"/>
    <w:semiHidden/>
    <w:rsid w:val="00632231"/>
    <w:rPr>
      <w:rFonts w:ascii="Consolas" w:hAnsi="Consolas"/>
      <w:sz w:val="20"/>
      <w:szCs w:val="20"/>
    </w:rPr>
  </w:style>
  <w:style w:type="paragraph" w:styleId="a6">
    <w:name w:val="footnote text"/>
    <w:basedOn w:val="a1"/>
    <w:link w:val="a7"/>
    <w:uiPriority w:val="99"/>
    <w:semiHidden/>
    <w:unhideWhenUsed/>
    <w:rsid w:val="00632231"/>
    <w:pPr>
      <w:spacing w:before="80" w:after="0" w:line="240" w:lineRule="auto"/>
      <w:ind w:firstLine="425"/>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2"/>
    <w:link w:val="a6"/>
    <w:uiPriority w:val="99"/>
    <w:semiHidden/>
    <w:rsid w:val="00632231"/>
    <w:rPr>
      <w:rFonts w:ascii="Times New Roman" w:eastAsia="Times New Roman" w:hAnsi="Times New Roman" w:cs="Times New Roman"/>
      <w:sz w:val="20"/>
      <w:szCs w:val="20"/>
      <w:lang w:eastAsia="ru-RU"/>
    </w:rPr>
  </w:style>
  <w:style w:type="character" w:customStyle="1" w:styleId="a8">
    <w:name w:val="Верхний колонтитул Знак"/>
    <w:basedOn w:val="a2"/>
    <w:link w:val="a9"/>
    <w:uiPriority w:val="99"/>
    <w:rsid w:val="00632231"/>
    <w:rPr>
      <w:rFonts w:ascii="Times New Roman" w:eastAsia="Times New Roman" w:hAnsi="Times New Roman" w:cs="Times New Roman"/>
      <w:sz w:val="24"/>
      <w:szCs w:val="24"/>
      <w:lang w:eastAsia="ru-RU"/>
    </w:rPr>
  </w:style>
  <w:style w:type="paragraph" w:styleId="a9">
    <w:name w:val="header"/>
    <w:basedOn w:val="a1"/>
    <w:link w:val="a8"/>
    <w:uiPriority w:val="99"/>
    <w:unhideWhenUsed/>
    <w:rsid w:val="006322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6322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2"/>
    <w:link w:val="aa"/>
    <w:uiPriority w:val="99"/>
    <w:rsid w:val="00632231"/>
    <w:rPr>
      <w:rFonts w:ascii="Times New Roman" w:eastAsia="Times New Roman" w:hAnsi="Times New Roman" w:cs="Times New Roman"/>
      <w:sz w:val="24"/>
      <w:szCs w:val="24"/>
      <w:lang w:eastAsia="ru-RU"/>
    </w:rPr>
  </w:style>
  <w:style w:type="character" w:customStyle="1" w:styleId="ac">
    <w:name w:val="Текст концевой сноски Знак"/>
    <w:basedOn w:val="a2"/>
    <w:semiHidden/>
    <w:rsid w:val="00632231"/>
    <w:rPr>
      <w:sz w:val="20"/>
      <w:szCs w:val="20"/>
    </w:rPr>
  </w:style>
  <w:style w:type="paragraph" w:styleId="ad">
    <w:name w:val="endnote text"/>
    <w:basedOn w:val="a1"/>
    <w:link w:val="11"/>
    <w:uiPriority w:val="99"/>
    <w:semiHidden/>
    <w:unhideWhenUsed/>
    <w:rsid w:val="00632231"/>
    <w:pPr>
      <w:spacing w:after="0" w:line="240" w:lineRule="auto"/>
    </w:pPr>
  </w:style>
  <w:style w:type="character" w:customStyle="1" w:styleId="11">
    <w:name w:val="Текст концевой сноски Знак1"/>
    <w:basedOn w:val="a2"/>
    <w:link w:val="ad"/>
    <w:uiPriority w:val="99"/>
    <w:semiHidden/>
    <w:locked/>
    <w:rsid w:val="00632231"/>
  </w:style>
  <w:style w:type="paragraph" w:styleId="ae">
    <w:name w:val="Body Text"/>
    <w:basedOn w:val="a1"/>
    <w:link w:val="af"/>
    <w:uiPriority w:val="99"/>
    <w:unhideWhenUsed/>
    <w:rsid w:val="00632231"/>
    <w:pPr>
      <w:widowControl w:val="0"/>
      <w:suppressAutoHyphens/>
      <w:spacing w:after="120" w:line="240" w:lineRule="auto"/>
    </w:pPr>
    <w:rPr>
      <w:rFonts w:ascii="Times New Roman" w:eastAsia="Arial Unicode MS" w:hAnsi="Times New Roman" w:cs="Tahoma"/>
      <w:kern w:val="2"/>
      <w:sz w:val="24"/>
      <w:szCs w:val="24"/>
      <w:lang w:eastAsia="ru-RU"/>
    </w:rPr>
  </w:style>
  <w:style w:type="character" w:customStyle="1" w:styleId="af">
    <w:name w:val="Основной текст Знак"/>
    <w:basedOn w:val="a2"/>
    <w:link w:val="ae"/>
    <w:uiPriority w:val="99"/>
    <w:rsid w:val="00632231"/>
    <w:rPr>
      <w:rFonts w:ascii="Times New Roman" w:eastAsia="Arial Unicode MS" w:hAnsi="Times New Roman" w:cs="Tahoma"/>
      <w:kern w:val="2"/>
      <w:sz w:val="24"/>
      <w:szCs w:val="24"/>
      <w:lang w:eastAsia="ru-RU"/>
    </w:rPr>
  </w:style>
  <w:style w:type="paragraph" w:styleId="af0">
    <w:name w:val="List"/>
    <w:basedOn w:val="ae"/>
    <w:uiPriority w:val="99"/>
    <w:unhideWhenUsed/>
    <w:rsid w:val="00632231"/>
    <w:pPr>
      <w:autoSpaceDE w:val="0"/>
    </w:pPr>
    <w:rPr>
      <w:rFonts w:eastAsia="Times New Roman" w:cs="Mangal"/>
      <w:kern w:val="0"/>
      <w:sz w:val="20"/>
      <w:szCs w:val="20"/>
      <w:lang w:eastAsia="ar-SA"/>
    </w:rPr>
  </w:style>
  <w:style w:type="paragraph" w:styleId="22">
    <w:name w:val="List Bullet 2"/>
    <w:basedOn w:val="a1"/>
    <w:uiPriority w:val="99"/>
    <w:unhideWhenUsed/>
    <w:rsid w:val="00632231"/>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styleId="af1">
    <w:name w:val="Title"/>
    <w:basedOn w:val="a1"/>
    <w:next w:val="a1"/>
    <w:link w:val="af2"/>
    <w:uiPriority w:val="10"/>
    <w:qFormat/>
    <w:rsid w:val="00632231"/>
    <w:pPr>
      <w:pBdr>
        <w:bottom w:val="single" w:sz="4" w:space="1" w:color="auto"/>
      </w:pBdr>
      <w:spacing w:after="200" w:line="240" w:lineRule="auto"/>
    </w:pPr>
    <w:rPr>
      <w:rFonts w:ascii="Cambria" w:eastAsia="Calibri" w:hAnsi="Cambria" w:cs="Times New Roman"/>
      <w:spacing w:val="5"/>
      <w:sz w:val="52"/>
      <w:szCs w:val="52"/>
      <w:lang w:val="en-US"/>
    </w:rPr>
  </w:style>
  <w:style w:type="character" w:customStyle="1" w:styleId="af2">
    <w:name w:val="Заголовок Знак"/>
    <w:basedOn w:val="a2"/>
    <w:link w:val="af1"/>
    <w:uiPriority w:val="10"/>
    <w:rsid w:val="00632231"/>
    <w:rPr>
      <w:rFonts w:ascii="Cambria" w:eastAsia="Calibri" w:hAnsi="Cambria" w:cs="Times New Roman"/>
      <w:spacing w:val="5"/>
      <w:sz w:val="52"/>
      <w:szCs w:val="52"/>
      <w:lang w:val="en-US"/>
    </w:rPr>
  </w:style>
  <w:style w:type="character" w:customStyle="1" w:styleId="af3">
    <w:name w:val="Основной текст с отступом Знак"/>
    <w:basedOn w:val="a2"/>
    <w:link w:val="af4"/>
    <w:uiPriority w:val="99"/>
    <w:semiHidden/>
    <w:rsid w:val="00632231"/>
    <w:rPr>
      <w:rFonts w:ascii="Times New Roman" w:eastAsia="Times New Roman" w:hAnsi="Times New Roman" w:cs="Times New Roman"/>
      <w:sz w:val="24"/>
      <w:szCs w:val="24"/>
      <w:lang w:eastAsia="ru-RU"/>
    </w:rPr>
  </w:style>
  <w:style w:type="paragraph" w:styleId="af4">
    <w:name w:val="Body Text Indent"/>
    <w:basedOn w:val="a1"/>
    <w:link w:val="af3"/>
    <w:uiPriority w:val="99"/>
    <w:semiHidden/>
    <w:unhideWhenUsed/>
    <w:rsid w:val="00632231"/>
    <w:pPr>
      <w:spacing w:after="120" w:line="240" w:lineRule="auto"/>
      <w:ind w:left="283"/>
    </w:pPr>
    <w:rPr>
      <w:rFonts w:ascii="Times New Roman" w:eastAsia="Times New Roman" w:hAnsi="Times New Roman" w:cs="Times New Roman"/>
      <w:sz w:val="24"/>
      <w:szCs w:val="24"/>
      <w:lang w:eastAsia="ru-RU"/>
    </w:rPr>
  </w:style>
  <w:style w:type="paragraph" w:styleId="af5">
    <w:name w:val="Subtitle"/>
    <w:basedOn w:val="a1"/>
    <w:next w:val="a1"/>
    <w:link w:val="af6"/>
    <w:uiPriority w:val="11"/>
    <w:qFormat/>
    <w:rsid w:val="00632231"/>
    <w:pPr>
      <w:spacing w:after="600" w:line="276" w:lineRule="auto"/>
    </w:pPr>
    <w:rPr>
      <w:rFonts w:ascii="Cambria" w:eastAsia="Calibri" w:hAnsi="Cambria" w:cs="Times New Roman"/>
      <w:i/>
      <w:iCs/>
      <w:spacing w:val="13"/>
      <w:sz w:val="24"/>
      <w:szCs w:val="24"/>
      <w:lang w:val="en-US"/>
    </w:rPr>
  </w:style>
  <w:style w:type="character" w:customStyle="1" w:styleId="af6">
    <w:name w:val="Подзаголовок Знак"/>
    <w:basedOn w:val="a2"/>
    <w:link w:val="af5"/>
    <w:uiPriority w:val="11"/>
    <w:rsid w:val="00632231"/>
    <w:rPr>
      <w:rFonts w:ascii="Cambria" w:eastAsia="Calibri" w:hAnsi="Cambria" w:cs="Times New Roman"/>
      <w:i/>
      <w:iCs/>
      <w:spacing w:val="13"/>
      <w:sz w:val="24"/>
      <w:szCs w:val="24"/>
      <w:lang w:val="en-US"/>
    </w:rPr>
  </w:style>
  <w:style w:type="paragraph" w:styleId="23">
    <w:name w:val="Body Text 2"/>
    <w:basedOn w:val="a1"/>
    <w:link w:val="210"/>
    <w:uiPriority w:val="99"/>
    <w:unhideWhenUsed/>
    <w:rsid w:val="00632231"/>
    <w:pPr>
      <w:spacing w:after="120" w:line="480" w:lineRule="auto"/>
    </w:pPr>
    <w:rPr>
      <w:sz w:val="24"/>
      <w:szCs w:val="24"/>
    </w:rPr>
  </w:style>
  <w:style w:type="character" w:customStyle="1" w:styleId="210">
    <w:name w:val="Основной текст 2 Знак1"/>
    <w:basedOn w:val="a2"/>
    <w:link w:val="23"/>
    <w:uiPriority w:val="99"/>
    <w:semiHidden/>
    <w:locked/>
    <w:rsid w:val="00632231"/>
    <w:rPr>
      <w:sz w:val="24"/>
      <w:szCs w:val="24"/>
    </w:rPr>
  </w:style>
  <w:style w:type="character" w:customStyle="1" w:styleId="24">
    <w:name w:val="Основной текст 2 Знак"/>
    <w:basedOn w:val="a2"/>
    <w:uiPriority w:val="99"/>
    <w:rsid w:val="00632231"/>
  </w:style>
  <w:style w:type="paragraph" w:styleId="33">
    <w:name w:val="Body Text 3"/>
    <w:basedOn w:val="a1"/>
    <w:link w:val="310"/>
    <w:uiPriority w:val="99"/>
    <w:unhideWhenUsed/>
    <w:rsid w:val="00632231"/>
    <w:pPr>
      <w:spacing w:after="120" w:line="240" w:lineRule="auto"/>
    </w:pPr>
    <w:rPr>
      <w:sz w:val="16"/>
      <w:szCs w:val="16"/>
    </w:rPr>
  </w:style>
  <w:style w:type="character" w:customStyle="1" w:styleId="310">
    <w:name w:val="Основной текст 3 Знак1"/>
    <w:basedOn w:val="a2"/>
    <w:link w:val="33"/>
    <w:uiPriority w:val="99"/>
    <w:semiHidden/>
    <w:locked/>
    <w:rsid w:val="00632231"/>
    <w:rPr>
      <w:sz w:val="16"/>
      <w:szCs w:val="16"/>
    </w:rPr>
  </w:style>
  <w:style w:type="character" w:customStyle="1" w:styleId="34">
    <w:name w:val="Основной текст 3 Знак"/>
    <w:basedOn w:val="a2"/>
    <w:uiPriority w:val="99"/>
    <w:rsid w:val="00632231"/>
    <w:rPr>
      <w:sz w:val="16"/>
      <w:szCs w:val="16"/>
    </w:rPr>
  </w:style>
  <w:style w:type="character" w:customStyle="1" w:styleId="25">
    <w:name w:val="Основной текст с отступом 2 Знак"/>
    <w:basedOn w:val="a2"/>
    <w:link w:val="26"/>
    <w:uiPriority w:val="99"/>
    <w:semiHidden/>
    <w:rsid w:val="00632231"/>
    <w:rPr>
      <w:rFonts w:ascii="Times New Roman" w:eastAsia="Times New Roman" w:hAnsi="Times New Roman" w:cs="Times New Roman"/>
      <w:sz w:val="28"/>
      <w:szCs w:val="24"/>
      <w:lang w:eastAsia="ru-RU"/>
    </w:rPr>
  </w:style>
  <w:style w:type="paragraph" w:styleId="26">
    <w:name w:val="Body Text Indent 2"/>
    <w:basedOn w:val="a1"/>
    <w:link w:val="25"/>
    <w:uiPriority w:val="99"/>
    <w:semiHidden/>
    <w:unhideWhenUsed/>
    <w:rsid w:val="00632231"/>
    <w:pPr>
      <w:spacing w:after="0" w:line="240" w:lineRule="auto"/>
      <w:ind w:left="512" w:firstLine="512"/>
      <w:jc w:val="both"/>
    </w:pPr>
    <w:rPr>
      <w:rFonts w:ascii="Times New Roman" w:eastAsia="Times New Roman" w:hAnsi="Times New Roman" w:cs="Times New Roman"/>
      <w:sz w:val="28"/>
      <w:szCs w:val="24"/>
      <w:lang w:eastAsia="ru-RU"/>
    </w:rPr>
  </w:style>
  <w:style w:type="paragraph" w:styleId="35">
    <w:name w:val="Body Text Indent 3"/>
    <w:basedOn w:val="a1"/>
    <w:link w:val="311"/>
    <w:uiPriority w:val="99"/>
    <w:semiHidden/>
    <w:unhideWhenUsed/>
    <w:rsid w:val="00632231"/>
    <w:pPr>
      <w:spacing w:after="120" w:line="240" w:lineRule="auto"/>
      <w:ind w:left="283"/>
    </w:pPr>
    <w:rPr>
      <w:sz w:val="16"/>
      <w:szCs w:val="16"/>
    </w:rPr>
  </w:style>
  <w:style w:type="character" w:customStyle="1" w:styleId="311">
    <w:name w:val="Основной текст с отступом 3 Знак1"/>
    <w:basedOn w:val="a2"/>
    <w:link w:val="35"/>
    <w:uiPriority w:val="99"/>
    <w:semiHidden/>
    <w:locked/>
    <w:rsid w:val="00632231"/>
    <w:rPr>
      <w:sz w:val="16"/>
      <w:szCs w:val="16"/>
    </w:rPr>
  </w:style>
  <w:style w:type="character" w:customStyle="1" w:styleId="36">
    <w:name w:val="Основной текст с отступом 3 Знак"/>
    <w:basedOn w:val="a2"/>
    <w:semiHidden/>
    <w:rsid w:val="00632231"/>
    <w:rPr>
      <w:sz w:val="16"/>
      <w:szCs w:val="16"/>
    </w:rPr>
  </w:style>
  <w:style w:type="character" w:customStyle="1" w:styleId="af7">
    <w:name w:val="Текст выноски Знак"/>
    <w:basedOn w:val="a2"/>
    <w:link w:val="af8"/>
    <w:uiPriority w:val="99"/>
    <w:semiHidden/>
    <w:rsid w:val="00632231"/>
    <w:rPr>
      <w:rFonts w:ascii="Tahoma" w:eastAsia="Times New Roman" w:hAnsi="Tahoma" w:cs="Tahoma"/>
      <w:sz w:val="16"/>
      <w:szCs w:val="16"/>
      <w:lang w:eastAsia="ru-RU"/>
    </w:rPr>
  </w:style>
  <w:style w:type="paragraph" w:styleId="af8">
    <w:name w:val="Balloon Text"/>
    <w:basedOn w:val="a1"/>
    <w:link w:val="af7"/>
    <w:uiPriority w:val="99"/>
    <w:semiHidden/>
    <w:unhideWhenUsed/>
    <w:rsid w:val="00632231"/>
    <w:pPr>
      <w:spacing w:after="0" w:line="240" w:lineRule="auto"/>
    </w:pPr>
    <w:rPr>
      <w:rFonts w:ascii="Tahoma" w:eastAsia="Times New Roman" w:hAnsi="Tahoma" w:cs="Tahoma"/>
      <w:sz w:val="16"/>
      <w:szCs w:val="16"/>
      <w:lang w:eastAsia="ru-RU"/>
    </w:rPr>
  </w:style>
  <w:style w:type="character" w:customStyle="1" w:styleId="af9">
    <w:name w:val="Без интервала Знак"/>
    <w:link w:val="afa"/>
    <w:uiPriority w:val="1"/>
    <w:locked/>
    <w:rsid w:val="00632231"/>
    <w:rPr>
      <w:rFonts w:ascii="Calibri" w:eastAsia="Calibri" w:hAnsi="Calibri" w:cs="Times New Roman"/>
    </w:rPr>
  </w:style>
  <w:style w:type="paragraph" w:styleId="afa">
    <w:name w:val="No Spacing"/>
    <w:link w:val="af9"/>
    <w:uiPriority w:val="1"/>
    <w:qFormat/>
    <w:rsid w:val="00632231"/>
    <w:pPr>
      <w:spacing w:after="0" w:line="240" w:lineRule="auto"/>
    </w:pPr>
    <w:rPr>
      <w:rFonts w:ascii="Calibri" w:eastAsia="Calibri" w:hAnsi="Calibri" w:cs="Times New Roman"/>
    </w:rPr>
  </w:style>
  <w:style w:type="paragraph" w:styleId="afb">
    <w:name w:val="List Paragraph"/>
    <w:basedOn w:val="a1"/>
    <w:uiPriority w:val="34"/>
    <w:qFormat/>
    <w:rsid w:val="00632231"/>
    <w:pPr>
      <w:ind w:left="720"/>
      <w:contextualSpacing/>
    </w:pPr>
  </w:style>
  <w:style w:type="paragraph" w:customStyle="1" w:styleId="110">
    <w:name w:val="Заголовок 11"/>
    <w:basedOn w:val="a1"/>
    <w:next w:val="a1"/>
    <w:uiPriority w:val="9"/>
    <w:qFormat/>
    <w:rsid w:val="00632231"/>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customStyle="1" w:styleId="211">
    <w:name w:val="Заголовок 21"/>
    <w:basedOn w:val="a1"/>
    <w:next w:val="a1"/>
    <w:uiPriority w:val="99"/>
    <w:qFormat/>
    <w:rsid w:val="0063223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u-2-msonormal">
    <w:name w:val="u-2-msonormal"/>
    <w:basedOn w:val="a1"/>
    <w:uiPriority w:val="99"/>
    <w:rsid w:val="00632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1"/>
    <w:uiPriority w:val="99"/>
    <w:rsid w:val="00632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1"/>
    <w:uiPriority w:val="99"/>
    <w:qFormat/>
    <w:rsid w:val="00632231"/>
    <w:pPr>
      <w:spacing w:after="0" w:line="240" w:lineRule="auto"/>
      <w:ind w:left="720"/>
    </w:pPr>
    <w:rPr>
      <w:rFonts w:ascii="Times New Roman" w:eastAsia="Times New Roman" w:hAnsi="Times New Roman" w:cs="Times New Roman"/>
      <w:sz w:val="24"/>
      <w:szCs w:val="24"/>
      <w:lang w:val="en-US"/>
    </w:rPr>
  </w:style>
  <w:style w:type="paragraph" w:customStyle="1" w:styleId="msg-header-from">
    <w:name w:val="msg-header-from"/>
    <w:basedOn w:val="a1"/>
    <w:uiPriority w:val="99"/>
    <w:rsid w:val="0063223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QuoteChar">
    <w:name w:val="Quote Char"/>
    <w:link w:val="212"/>
    <w:locked/>
    <w:rsid w:val="00632231"/>
    <w:rPr>
      <w:rFonts w:ascii="Calibri" w:eastAsia="Times New Roman" w:hAnsi="Calibri" w:cs="Times New Roman"/>
      <w:i/>
      <w:iCs/>
      <w:lang w:val="en-US"/>
    </w:rPr>
  </w:style>
  <w:style w:type="paragraph" w:customStyle="1" w:styleId="212">
    <w:name w:val="Цитата 21"/>
    <w:basedOn w:val="a1"/>
    <w:next w:val="a1"/>
    <w:link w:val="QuoteChar"/>
    <w:qFormat/>
    <w:rsid w:val="00632231"/>
    <w:pPr>
      <w:spacing w:before="200" w:after="0" w:line="276" w:lineRule="auto"/>
      <w:ind w:left="360" w:right="360"/>
    </w:pPr>
    <w:rPr>
      <w:rFonts w:ascii="Calibri" w:eastAsia="Times New Roman" w:hAnsi="Calibri" w:cs="Times New Roman"/>
      <w:i/>
      <w:iCs/>
      <w:lang w:val="en-US"/>
    </w:rPr>
  </w:style>
  <w:style w:type="character" w:customStyle="1" w:styleId="IntenseQuoteChar">
    <w:name w:val="Intense Quote Char"/>
    <w:link w:val="13"/>
    <w:locked/>
    <w:rsid w:val="00632231"/>
    <w:rPr>
      <w:rFonts w:ascii="Calibri" w:eastAsia="Times New Roman" w:hAnsi="Calibri" w:cs="Times New Roman"/>
      <w:b/>
      <w:bCs/>
      <w:i/>
      <w:iCs/>
      <w:lang w:val="en-US"/>
    </w:rPr>
  </w:style>
  <w:style w:type="paragraph" w:customStyle="1" w:styleId="13">
    <w:name w:val="Выделенная цитата1"/>
    <w:basedOn w:val="a1"/>
    <w:next w:val="a1"/>
    <w:link w:val="IntenseQuoteChar"/>
    <w:qFormat/>
    <w:rsid w:val="00632231"/>
    <w:pPr>
      <w:pBdr>
        <w:bottom w:val="single" w:sz="4" w:space="1" w:color="auto"/>
      </w:pBdr>
      <w:spacing w:before="200" w:after="280" w:line="276" w:lineRule="auto"/>
      <w:ind w:left="1008" w:right="1152"/>
      <w:jc w:val="both"/>
    </w:pPr>
    <w:rPr>
      <w:rFonts w:ascii="Calibri" w:eastAsia="Times New Roman" w:hAnsi="Calibri" w:cs="Times New Roman"/>
      <w:b/>
      <w:bCs/>
      <w:i/>
      <w:iCs/>
      <w:lang w:val="en-US"/>
    </w:rPr>
  </w:style>
  <w:style w:type="paragraph" w:customStyle="1" w:styleId="c0">
    <w:name w:val="c0"/>
    <w:basedOn w:val="a1"/>
    <w:uiPriority w:val="99"/>
    <w:rsid w:val="0063223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big">
    <w:name w:val="zag_big"/>
    <w:basedOn w:val="a1"/>
    <w:uiPriority w:val="99"/>
    <w:rsid w:val="00632231"/>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paragraph" w:customStyle="1" w:styleId="afc">
    <w:name w:val="Стиль"/>
    <w:uiPriority w:val="99"/>
    <w:rsid w:val="0063223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4">
    <w:name w:val="Без интервала1 Знак"/>
    <w:link w:val="15"/>
    <w:locked/>
    <w:rsid w:val="00632231"/>
    <w:rPr>
      <w:rFonts w:ascii="Times New Roman" w:eastAsia="Times New Roman" w:hAnsi="Times New Roman" w:cs="Times New Roman"/>
      <w:sz w:val="24"/>
      <w:szCs w:val="24"/>
      <w:lang w:val="en-US"/>
    </w:rPr>
  </w:style>
  <w:style w:type="paragraph" w:customStyle="1" w:styleId="15">
    <w:name w:val="Без интервала1"/>
    <w:basedOn w:val="a1"/>
    <w:link w:val="14"/>
    <w:qFormat/>
    <w:rsid w:val="00632231"/>
    <w:pPr>
      <w:spacing w:after="0" w:line="240" w:lineRule="auto"/>
    </w:pPr>
    <w:rPr>
      <w:rFonts w:ascii="Times New Roman" w:eastAsia="Times New Roman" w:hAnsi="Times New Roman" w:cs="Times New Roman"/>
      <w:sz w:val="24"/>
      <w:szCs w:val="24"/>
      <w:lang w:val="en-US"/>
    </w:rPr>
  </w:style>
  <w:style w:type="paragraph" w:customStyle="1" w:styleId="16">
    <w:name w:val="Заголовок оглавления1"/>
    <w:basedOn w:val="1"/>
    <w:next w:val="a1"/>
    <w:uiPriority w:val="99"/>
    <w:qFormat/>
    <w:rsid w:val="00632231"/>
  </w:style>
  <w:style w:type="paragraph" w:customStyle="1" w:styleId="Style1">
    <w:name w:val="Style1"/>
    <w:basedOn w:val="a1"/>
    <w:uiPriority w:val="99"/>
    <w:rsid w:val="00632231"/>
    <w:pPr>
      <w:widowControl w:val="0"/>
      <w:autoSpaceDE w:val="0"/>
      <w:autoSpaceDN w:val="0"/>
      <w:adjustRightInd w:val="0"/>
      <w:spacing w:after="0" w:line="413" w:lineRule="exact"/>
      <w:jc w:val="center"/>
    </w:pPr>
    <w:rPr>
      <w:rFonts w:ascii="Times New Roman" w:eastAsia="Calibri" w:hAnsi="Times New Roman" w:cs="Times New Roman"/>
      <w:sz w:val="24"/>
      <w:szCs w:val="24"/>
      <w:lang w:eastAsia="ru-RU"/>
    </w:rPr>
  </w:style>
  <w:style w:type="character" w:customStyle="1" w:styleId="Style8">
    <w:name w:val="Style8 Знак"/>
    <w:link w:val="Style80"/>
    <w:locked/>
    <w:rsid w:val="00632231"/>
    <w:rPr>
      <w:rFonts w:ascii="Calibri" w:eastAsia="Calibri" w:hAnsi="Calibri" w:cs="Calibri"/>
      <w:lang w:val="en-US"/>
    </w:rPr>
  </w:style>
  <w:style w:type="paragraph" w:customStyle="1" w:styleId="Style80">
    <w:name w:val="Style8"/>
    <w:basedOn w:val="a1"/>
    <w:link w:val="Style8"/>
    <w:rsid w:val="00632231"/>
    <w:pPr>
      <w:spacing w:after="200" w:line="276" w:lineRule="auto"/>
    </w:pPr>
    <w:rPr>
      <w:rFonts w:ascii="Calibri" w:eastAsia="Calibri" w:hAnsi="Calibri" w:cs="Calibri"/>
      <w:lang w:val="en-US"/>
    </w:rPr>
  </w:style>
  <w:style w:type="paragraph" w:customStyle="1" w:styleId="afd">
    <w:name w:val="Знак"/>
    <w:basedOn w:val="a1"/>
    <w:uiPriority w:val="99"/>
    <w:rsid w:val="00632231"/>
    <w:pPr>
      <w:spacing w:line="240" w:lineRule="exact"/>
    </w:pPr>
    <w:rPr>
      <w:rFonts w:ascii="Verdana" w:eastAsia="Times New Roman" w:hAnsi="Verdana" w:cs="Times New Roman"/>
      <w:sz w:val="20"/>
      <w:szCs w:val="20"/>
      <w:lang w:val="en-US"/>
    </w:rPr>
  </w:style>
  <w:style w:type="paragraph" w:customStyle="1" w:styleId="CM13">
    <w:name w:val="CM13"/>
    <w:basedOn w:val="a1"/>
    <w:next w:val="a1"/>
    <w:uiPriority w:val="99"/>
    <w:rsid w:val="00632231"/>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character" w:customStyle="1" w:styleId="NoSpacingChar">
    <w:name w:val="No Spacing Char"/>
    <w:link w:val="27"/>
    <w:locked/>
    <w:rsid w:val="00632231"/>
    <w:rPr>
      <w:rFonts w:ascii="Times New Roman" w:eastAsia="Calibri" w:hAnsi="Times New Roman" w:cs="Times New Roman"/>
      <w:sz w:val="24"/>
      <w:szCs w:val="24"/>
      <w:lang w:eastAsia="ru-RU"/>
    </w:rPr>
  </w:style>
  <w:style w:type="paragraph" w:customStyle="1" w:styleId="27">
    <w:name w:val="Без интервала2"/>
    <w:link w:val="NoSpacingChar"/>
    <w:rsid w:val="00632231"/>
    <w:pPr>
      <w:spacing w:after="0" w:line="240" w:lineRule="auto"/>
    </w:pPr>
    <w:rPr>
      <w:rFonts w:ascii="Times New Roman" w:eastAsia="Calibri" w:hAnsi="Times New Roman" w:cs="Times New Roman"/>
      <w:sz w:val="24"/>
      <w:szCs w:val="24"/>
      <w:lang w:eastAsia="ru-RU"/>
    </w:rPr>
  </w:style>
  <w:style w:type="paragraph" w:customStyle="1" w:styleId="c2">
    <w:name w:val="c2"/>
    <w:basedOn w:val="a1"/>
    <w:uiPriority w:val="99"/>
    <w:rsid w:val="0063223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8">
    <w:name w:val="Абзац списка2"/>
    <w:basedOn w:val="a1"/>
    <w:uiPriority w:val="99"/>
    <w:rsid w:val="00632231"/>
    <w:pPr>
      <w:spacing w:after="200" w:line="276" w:lineRule="auto"/>
      <w:ind w:left="720"/>
    </w:pPr>
    <w:rPr>
      <w:rFonts w:ascii="Calibri" w:eastAsia="Times New Roman" w:hAnsi="Calibri" w:cs="Times New Roman"/>
    </w:rPr>
  </w:style>
  <w:style w:type="paragraph" w:customStyle="1" w:styleId="220">
    <w:name w:val="Цитата 22"/>
    <w:basedOn w:val="a1"/>
    <w:next w:val="a1"/>
    <w:uiPriority w:val="99"/>
    <w:rsid w:val="00632231"/>
    <w:pPr>
      <w:spacing w:before="200" w:after="0" w:line="276" w:lineRule="auto"/>
      <w:ind w:left="360" w:right="360"/>
    </w:pPr>
    <w:rPr>
      <w:rFonts w:ascii="Calibri" w:eastAsia="Times New Roman" w:hAnsi="Calibri" w:cs="Times New Roman"/>
      <w:i/>
      <w:iCs/>
    </w:rPr>
  </w:style>
  <w:style w:type="paragraph" w:customStyle="1" w:styleId="29">
    <w:name w:val="Выделенная цитата2"/>
    <w:basedOn w:val="a1"/>
    <w:next w:val="a1"/>
    <w:uiPriority w:val="99"/>
    <w:rsid w:val="00632231"/>
    <w:pPr>
      <w:pBdr>
        <w:bottom w:val="single" w:sz="4" w:space="1" w:color="auto"/>
      </w:pBdr>
      <w:spacing w:before="200" w:after="280" w:line="276" w:lineRule="auto"/>
      <w:ind w:left="1008" w:right="1152"/>
      <w:jc w:val="both"/>
    </w:pPr>
    <w:rPr>
      <w:rFonts w:ascii="Calibri" w:eastAsia="Times New Roman" w:hAnsi="Calibri" w:cs="Times New Roman"/>
      <w:b/>
      <w:bCs/>
      <w:i/>
      <w:iCs/>
    </w:rPr>
  </w:style>
  <w:style w:type="paragraph" w:customStyle="1" w:styleId="120">
    <w:name w:val="12"/>
    <w:basedOn w:val="a1"/>
    <w:uiPriority w:val="99"/>
    <w:rsid w:val="00632231"/>
    <w:pPr>
      <w:framePr w:hSpace="180" w:wrap="around" w:vAnchor="text" w:hAnchor="text" w:x="9" w:y="341"/>
      <w:spacing w:after="0" w:line="240" w:lineRule="auto"/>
    </w:pPr>
    <w:rPr>
      <w:rFonts w:ascii="Times New Roman" w:eastAsia="Times New Roman" w:hAnsi="Times New Roman" w:cs="Times New Roman"/>
      <w:sz w:val="24"/>
      <w:szCs w:val="24"/>
      <w:lang w:eastAsia="ru-RU"/>
    </w:rPr>
  </w:style>
  <w:style w:type="paragraph" w:customStyle="1" w:styleId="c22">
    <w:name w:val="c22"/>
    <w:basedOn w:val="a1"/>
    <w:uiPriority w:val="99"/>
    <w:rsid w:val="00632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c18">
    <w:name w:val="c22 c18"/>
    <w:basedOn w:val="a1"/>
    <w:uiPriority w:val="99"/>
    <w:rsid w:val="00632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c35">
    <w:name w:val="c22 c35"/>
    <w:basedOn w:val="a1"/>
    <w:uiPriority w:val="99"/>
    <w:rsid w:val="00632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22">
    <w:name w:val="c18 c22"/>
    <w:basedOn w:val="a1"/>
    <w:uiPriority w:val="99"/>
    <w:rsid w:val="00632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Заголовок 3+"/>
    <w:basedOn w:val="a1"/>
    <w:uiPriority w:val="99"/>
    <w:rsid w:val="0063223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Style5">
    <w:name w:val="Style5"/>
    <w:basedOn w:val="a1"/>
    <w:uiPriority w:val="99"/>
    <w:rsid w:val="00632231"/>
    <w:pPr>
      <w:widowControl w:val="0"/>
      <w:autoSpaceDE w:val="0"/>
      <w:autoSpaceDN w:val="0"/>
      <w:adjustRightInd w:val="0"/>
      <w:spacing w:after="0" w:line="269" w:lineRule="exact"/>
      <w:jc w:val="both"/>
    </w:pPr>
    <w:rPr>
      <w:rFonts w:ascii="Arial Black" w:eastAsia="Times New Roman" w:hAnsi="Arial Black" w:cs="Times New Roman"/>
      <w:sz w:val="24"/>
      <w:szCs w:val="24"/>
      <w:lang w:eastAsia="ru-RU"/>
    </w:rPr>
  </w:style>
  <w:style w:type="paragraph" w:customStyle="1" w:styleId="c11">
    <w:name w:val="c11"/>
    <w:basedOn w:val="a1"/>
    <w:uiPriority w:val="99"/>
    <w:rsid w:val="00632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Заголовок1"/>
    <w:basedOn w:val="a1"/>
    <w:next w:val="ae"/>
    <w:uiPriority w:val="99"/>
    <w:rsid w:val="00632231"/>
    <w:pPr>
      <w:keepNext/>
      <w:widowControl w:val="0"/>
      <w:suppressAutoHyphens/>
      <w:autoSpaceDE w:val="0"/>
      <w:spacing w:before="240" w:after="120" w:line="240" w:lineRule="auto"/>
    </w:pPr>
    <w:rPr>
      <w:rFonts w:ascii="Arial" w:eastAsia="SimSun" w:hAnsi="Arial" w:cs="Mangal"/>
      <w:sz w:val="28"/>
      <w:szCs w:val="28"/>
      <w:lang w:eastAsia="ar-SA"/>
    </w:rPr>
  </w:style>
  <w:style w:type="paragraph" w:customStyle="1" w:styleId="18">
    <w:name w:val="Название1"/>
    <w:basedOn w:val="a1"/>
    <w:uiPriority w:val="99"/>
    <w:rsid w:val="00632231"/>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1"/>
    <w:uiPriority w:val="99"/>
    <w:rsid w:val="00632231"/>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afe">
    <w:name w:val="Содержимое таблицы"/>
    <w:basedOn w:val="a1"/>
    <w:uiPriority w:val="99"/>
    <w:rsid w:val="00632231"/>
    <w:pPr>
      <w:widowControl w:val="0"/>
      <w:suppressLineNumbers/>
      <w:suppressAutoHyphens/>
      <w:autoSpaceDE w:val="0"/>
      <w:spacing w:after="0" w:line="240" w:lineRule="auto"/>
    </w:pPr>
    <w:rPr>
      <w:rFonts w:ascii="Times New Roman" w:eastAsia="Times New Roman" w:hAnsi="Times New Roman" w:cs="Calibri"/>
      <w:sz w:val="20"/>
      <w:szCs w:val="20"/>
      <w:lang w:eastAsia="ar-SA"/>
    </w:rPr>
  </w:style>
  <w:style w:type="paragraph" w:customStyle="1" w:styleId="aff">
    <w:name w:val="Заголовок таблицы"/>
    <w:basedOn w:val="afe"/>
    <w:uiPriority w:val="99"/>
    <w:rsid w:val="00632231"/>
    <w:pPr>
      <w:jc w:val="center"/>
    </w:pPr>
    <w:rPr>
      <w:b/>
      <w:bCs/>
    </w:rPr>
  </w:style>
  <w:style w:type="paragraph" w:customStyle="1" w:styleId="aff0">
    <w:name w:val="Содержимое врезки"/>
    <w:basedOn w:val="ae"/>
    <w:uiPriority w:val="99"/>
    <w:rsid w:val="00632231"/>
    <w:pPr>
      <w:autoSpaceDE w:val="0"/>
    </w:pPr>
    <w:rPr>
      <w:rFonts w:eastAsia="Times New Roman" w:cs="Calibri"/>
      <w:kern w:val="0"/>
      <w:sz w:val="20"/>
      <w:szCs w:val="20"/>
      <w:lang w:eastAsia="ar-SA"/>
    </w:rPr>
  </w:style>
  <w:style w:type="paragraph" w:customStyle="1" w:styleId="Default">
    <w:name w:val="Default"/>
    <w:rsid w:val="00632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1">
    <w:name w:val="Основной текст_"/>
    <w:basedOn w:val="a2"/>
    <w:link w:val="38"/>
    <w:locked/>
    <w:rsid w:val="00632231"/>
    <w:rPr>
      <w:spacing w:val="5"/>
      <w:shd w:val="clear" w:color="auto" w:fill="FFFFFF"/>
    </w:rPr>
  </w:style>
  <w:style w:type="paragraph" w:customStyle="1" w:styleId="38">
    <w:name w:val="Основной текст3"/>
    <w:basedOn w:val="a1"/>
    <w:link w:val="aff1"/>
    <w:rsid w:val="00632231"/>
    <w:pPr>
      <w:widowControl w:val="0"/>
      <w:shd w:val="clear" w:color="auto" w:fill="FFFFFF"/>
      <w:spacing w:after="0" w:line="288" w:lineRule="exact"/>
      <w:jc w:val="both"/>
    </w:pPr>
    <w:rPr>
      <w:spacing w:val="5"/>
    </w:rPr>
  </w:style>
  <w:style w:type="character" w:customStyle="1" w:styleId="41">
    <w:name w:val="Основной текст (4)_"/>
    <w:basedOn w:val="a2"/>
    <w:link w:val="42"/>
    <w:locked/>
    <w:rsid w:val="00632231"/>
    <w:rPr>
      <w:b/>
      <w:bCs/>
      <w:i/>
      <w:iCs/>
      <w:shd w:val="clear" w:color="auto" w:fill="FFFFFF"/>
    </w:rPr>
  </w:style>
  <w:style w:type="paragraph" w:customStyle="1" w:styleId="42">
    <w:name w:val="Основной текст (4)"/>
    <w:basedOn w:val="a1"/>
    <w:link w:val="41"/>
    <w:rsid w:val="00632231"/>
    <w:pPr>
      <w:widowControl w:val="0"/>
      <w:shd w:val="clear" w:color="auto" w:fill="FFFFFF"/>
      <w:spacing w:before="120" w:after="0" w:line="293" w:lineRule="exact"/>
      <w:ind w:firstLine="340"/>
      <w:jc w:val="both"/>
    </w:pPr>
    <w:rPr>
      <w:b/>
      <w:bCs/>
      <w:i/>
      <w:iCs/>
    </w:rPr>
  </w:style>
  <w:style w:type="character" w:customStyle="1" w:styleId="51">
    <w:name w:val="Основной текст (5)_"/>
    <w:basedOn w:val="a2"/>
    <w:link w:val="52"/>
    <w:locked/>
    <w:rsid w:val="00632231"/>
    <w:rPr>
      <w:i/>
      <w:iCs/>
      <w:spacing w:val="-2"/>
      <w:shd w:val="clear" w:color="auto" w:fill="FFFFFF"/>
    </w:rPr>
  </w:style>
  <w:style w:type="paragraph" w:customStyle="1" w:styleId="52">
    <w:name w:val="Основной текст (5)"/>
    <w:basedOn w:val="a1"/>
    <w:link w:val="51"/>
    <w:rsid w:val="00632231"/>
    <w:pPr>
      <w:widowControl w:val="0"/>
      <w:shd w:val="clear" w:color="auto" w:fill="FFFFFF"/>
      <w:spacing w:after="0" w:line="293" w:lineRule="exact"/>
      <w:jc w:val="both"/>
    </w:pPr>
    <w:rPr>
      <w:i/>
      <w:iCs/>
      <w:spacing w:val="-2"/>
    </w:rPr>
  </w:style>
  <w:style w:type="paragraph" w:customStyle="1" w:styleId="1a">
    <w:name w:val="Обычный1"/>
    <w:uiPriority w:val="99"/>
    <w:rsid w:val="00632231"/>
    <w:pPr>
      <w:widowControl w:val="0"/>
      <w:contextualSpacing/>
    </w:pPr>
    <w:rPr>
      <w:rFonts w:ascii="Calibri" w:eastAsia="Calibri" w:hAnsi="Calibri" w:cs="Calibri"/>
      <w:color w:val="000000"/>
      <w:szCs w:val="20"/>
      <w:lang w:eastAsia="ru-RU"/>
    </w:rPr>
  </w:style>
  <w:style w:type="paragraph" w:customStyle="1" w:styleId="Standard">
    <w:name w:val="Standard"/>
    <w:uiPriority w:val="99"/>
    <w:rsid w:val="0063223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uiPriority w:val="99"/>
    <w:rsid w:val="00632231"/>
    <w:pPr>
      <w:suppressLineNumbers/>
    </w:pPr>
  </w:style>
  <w:style w:type="character" w:customStyle="1" w:styleId="apple-converted-space">
    <w:name w:val="apple-converted-space"/>
    <w:basedOn w:val="a2"/>
    <w:rsid w:val="00632231"/>
  </w:style>
  <w:style w:type="character" w:customStyle="1" w:styleId="FontStyle19">
    <w:name w:val="Font Style19"/>
    <w:basedOn w:val="a2"/>
    <w:rsid w:val="00632231"/>
    <w:rPr>
      <w:rFonts w:ascii="Times New Roman" w:hAnsi="Times New Roman" w:cs="Times New Roman" w:hint="default"/>
      <w:sz w:val="22"/>
      <w:szCs w:val="22"/>
    </w:rPr>
  </w:style>
  <w:style w:type="character" w:customStyle="1" w:styleId="c35">
    <w:name w:val="c35"/>
    <w:basedOn w:val="a2"/>
    <w:rsid w:val="00632231"/>
  </w:style>
  <w:style w:type="character" w:customStyle="1" w:styleId="c8">
    <w:name w:val="c8"/>
    <w:basedOn w:val="a2"/>
    <w:rsid w:val="00632231"/>
  </w:style>
  <w:style w:type="character" w:customStyle="1" w:styleId="2a">
    <w:name w:val="Основной текст (2)"/>
    <w:rsid w:val="00632231"/>
    <w:rPr>
      <w:rFonts w:ascii="Trebuchet MS" w:eastAsia="Trebuchet MS" w:hAnsi="Trebuchet MS" w:cs="Trebuchet MS" w:hint="default"/>
      <w:b w:val="0"/>
      <w:bCs w:val="0"/>
      <w:i w:val="0"/>
      <w:iCs w:val="0"/>
      <w:smallCaps w:val="0"/>
      <w:strike w:val="0"/>
      <w:dstrike w:val="0"/>
      <w:spacing w:val="0"/>
      <w:sz w:val="20"/>
      <w:szCs w:val="20"/>
      <w:u w:val="none"/>
      <w:effect w:val="none"/>
    </w:rPr>
  </w:style>
  <w:style w:type="character" w:customStyle="1" w:styleId="2b">
    <w:name w:val="Основной текст (2) + Полужирный"/>
    <w:rsid w:val="00632231"/>
    <w:rPr>
      <w:rFonts w:ascii="Trebuchet MS" w:eastAsia="Trebuchet MS" w:hAnsi="Trebuchet MS" w:cs="Trebuchet MS" w:hint="default"/>
      <w:b/>
      <w:bCs/>
      <w:i w:val="0"/>
      <w:iCs w:val="0"/>
      <w:smallCaps w:val="0"/>
      <w:strike w:val="0"/>
      <w:dstrike w:val="0"/>
      <w:spacing w:val="0"/>
      <w:sz w:val="20"/>
      <w:szCs w:val="20"/>
      <w:u w:val="none"/>
      <w:effect w:val="none"/>
    </w:rPr>
  </w:style>
  <w:style w:type="character" w:customStyle="1" w:styleId="190">
    <w:name w:val="Знак Знак19"/>
    <w:rsid w:val="00632231"/>
    <w:rPr>
      <w:rFonts w:ascii="Arial" w:eastAsia="Times New Roman" w:hAnsi="Arial" w:cs="Arial" w:hint="default"/>
      <w:b/>
      <w:bCs/>
      <w:kern w:val="32"/>
      <w:sz w:val="32"/>
      <w:szCs w:val="32"/>
      <w:lang w:val="en-US"/>
    </w:rPr>
  </w:style>
  <w:style w:type="character" w:customStyle="1" w:styleId="180">
    <w:name w:val="Знак Знак18"/>
    <w:rsid w:val="00632231"/>
    <w:rPr>
      <w:rFonts w:ascii="Arial" w:eastAsia="Times New Roman" w:hAnsi="Arial" w:cs="Arial" w:hint="default"/>
      <w:b/>
      <w:bCs/>
      <w:i/>
      <w:iCs/>
      <w:sz w:val="28"/>
      <w:szCs w:val="28"/>
      <w:lang w:val="en-US"/>
    </w:rPr>
  </w:style>
  <w:style w:type="character" w:customStyle="1" w:styleId="170">
    <w:name w:val="Знак Знак17"/>
    <w:rsid w:val="00632231"/>
    <w:rPr>
      <w:rFonts w:ascii="Arial" w:eastAsia="Times New Roman" w:hAnsi="Arial" w:cs="Arial" w:hint="default"/>
      <w:b/>
      <w:bCs/>
      <w:sz w:val="26"/>
      <w:szCs w:val="26"/>
      <w:lang w:val="en-US"/>
    </w:rPr>
  </w:style>
  <w:style w:type="character" w:customStyle="1" w:styleId="160">
    <w:name w:val="Знак Знак16"/>
    <w:rsid w:val="00632231"/>
    <w:rPr>
      <w:rFonts w:ascii="Times New Roman" w:eastAsia="Times New Roman" w:hAnsi="Times New Roman" w:cs="Times New Roman" w:hint="default"/>
      <w:b/>
      <w:bCs/>
      <w:sz w:val="28"/>
      <w:szCs w:val="28"/>
      <w:lang w:val="en-US"/>
    </w:rPr>
  </w:style>
  <w:style w:type="character" w:customStyle="1" w:styleId="150">
    <w:name w:val="Знак Знак15"/>
    <w:rsid w:val="00632231"/>
    <w:rPr>
      <w:rFonts w:ascii="Times New Roman" w:eastAsia="Times New Roman" w:hAnsi="Times New Roman" w:cs="Times New Roman" w:hint="default"/>
      <w:b/>
      <w:bCs/>
      <w:i/>
      <w:iCs/>
      <w:sz w:val="26"/>
      <w:szCs w:val="26"/>
      <w:lang w:val="en-US"/>
    </w:rPr>
  </w:style>
  <w:style w:type="character" w:customStyle="1" w:styleId="140">
    <w:name w:val="Знак Знак14"/>
    <w:rsid w:val="00632231"/>
    <w:rPr>
      <w:rFonts w:ascii="Times New Roman" w:eastAsia="Times New Roman" w:hAnsi="Times New Roman" w:cs="Times New Roman" w:hint="default"/>
      <w:b/>
      <w:bCs/>
      <w:lang w:val="en-US"/>
    </w:rPr>
  </w:style>
  <w:style w:type="character" w:customStyle="1" w:styleId="130">
    <w:name w:val="Знак Знак13"/>
    <w:rsid w:val="00632231"/>
    <w:rPr>
      <w:rFonts w:ascii="Times New Roman" w:eastAsia="Times New Roman" w:hAnsi="Times New Roman" w:cs="Times New Roman" w:hint="default"/>
      <w:sz w:val="24"/>
      <w:szCs w:val="24"/>
      <w:lang w:val="en-US"/>
    </w:rPr>
  </w:style>
  <w:style w:type="character" w:customStyle="1" w:styleId="121">
    <w:name w:val="Знак Знак12"/>
    <w:rsid w:val="00632231"/>
    <w:rPr>
      <w:rFonts w:ascii="Times New Roman" w:eastAsia="Times New Roman" w:hAnsi="Times New Roman" w:cs="Times New Roman" w:hint="default"/>
      <w:i/>
      <w:iCs/>
      <w:sz w:val="24"/>
      <w:szCs w:val="24"/>
      <w:lang w:val="en-US"/>
    </w:rPr>
  </w:style>
  <w:style w:type="character" w:customStyle="1" w:styleId="111">
    <w:name w:val="Знак Знак11"/>
    <w:rsid w:val="00632231"/>
    <w:rPr>
      <w:rFonts w:ascii="Arial" w:eastAsia="Times New Roman" w:hAnsi="Arial" w:cs="Arial" w:hint="default"/>
      <w:lang w:val="en-US"/>
    </w:rPr>
  </w:style>
  <w:style w:type="character" w:customStyle="1" w:styleId="100">
    <w:name w:val="Знак Знак10"/>
    <w:rsid w:val="00632231"/>
    <w:rPr>
      <w:rFonts w:ascii="Arial" w:eastAsia="Times New Roman" w:hAnsi="Arial" w:cs="Arial" w:hint="default"/>
      <w:b/>
      <w:bCs/>
      <w:kern w:val="28"/>
      <w:sz w:val="32"/>
      <w:szCs w:val="32"/>
      <w:lang w:val="en-US"/>
    </w:rPr>
  </w:style>
  <w:style w:type="character" w:customStyle="1" w:styleId="91">
    <w:name w:val="Знак Знак9"/>
    <w:rsid w:val="00632231"/>
    <w:rPr>
      <w:rFonts w:ascii="Arial" w:eastAsia="Times New Roman" w:hAnsi="Arial" w:cs="Arial" w:hint="default"/>
      <w:sz w:val="24"/>
      <w:szCs w:val="24"/>
      <w:lang w:val="en-US"/>
    </w:rPr>
  </w:style>
  <w:style w:type="character" w:customStyle="1" w:styleId="1b">
    <w:name w:val="Слабое выделение1"/>
    <w:qFormat/>
    <w:rsid w:val="00632231"/>
    <w:rPr>
      <w:i/>
      <w:iCs/>
      <w:color w:val="auto"/>
    </w:rPr>
  </w:style>
  <w:style w:type="character" w:customStyle="1" w:styleId="1c">
    <w:name w:val="Сильное выделение1"/>
    <w:qFormat/>
    <w:rsid w:val="00632231"/>
    <w:rPr>
      <w:b/>
      <w:bCs/>
      <w:i/>
      <w:iCs/>
      <w:sz w:val="24"/>
      <w:szCs w:val="24"/>
      <w:u w:val="single"/>
    </w:rPr>
  </w:style>
  <w:style w:type="character" w:customStyle="1" w:styleId="1d">
    <w:name w:val="Слабая ссылка1"/>
    <w:qFormat/>
    <w:rsid w:val="00632231"/>
    <w:rPr>
      <w:sz w:val="24"/>
      <w:szCs w:val="24"/>
      <w:u w:val="single"/>
    </w:rPr>
  </w:style>
  <w:style w:type="character" w:customStyle="1" w:styleId="1e">
    <w:name w:val="Сильная ссылка1"/>
    <w:qFormat/>
    <w:rsid w:val="00632231"/>
    <w:rPr>
      <w:b/>
      <w:bCs/>
      <w:sz w:val="24"/>
      <w:szCs w:val="24"/>
      <w:u w:val="single"/>
    </w:rPr>
  </w:style>
  <w:style w:type="character" w:customStyle="1" w:styleId="1f">
    <w:name w:val="Название книги1"/>
    <w:qFormat/>
    <w:rsid w:val="00632231"/>
    <w:rPr>
      <w:rFonts w:ascii="Arial" w:hAnsi="Arial" w:cs="Arial" w:hint="default"/>
      <w:b/>
      <w:bCs/>
      <w:i/>
      <w:iCs/>
      <w:sz w:val="24"/>
      <w:szCs w:val="24"/>
    </w:rPr>
  </w:style>
  <w:style w:type="character" w:customStyle="1" w:styleId="81">
    <w:name w:val="Знак Знак8"/>
    <w:rsid w:val="00632231"/>
    <w:rPr>
      <w:rFonts w:ascii="Times New Roman" w:eastAsia="Times New Roman" w:hAnsi="Times New Roman" w:cs="Times New Roman" w:hint="default"/>
      <w:sz w:val="28"/>
      <w:szCs w:val="24"/>
      <w:lang w:eastAsia="ru-RU"/>
    </w:rPr>
  </w:style>
  <w:style w:type="character" w:customStyle="1" w:styleId="71">
    <w:name w:val="Знак Знак7"/>
    <w:rsid w:val="00632231"/>
    <w:rPr>
      <w:rFonts w:ascii="Times New Roman" w:eastAsia="Times New Roman" w:hAnsi="Times New Roman" w:cs="Times New Roman" w:hint="default"/>
      <w:sz w:val="28"/>
      <w:szCs w:val="24"/>
      <w:lang w:eastAsia="ru-RU"/>
    </w:rPr>
  </w:style>
  <w:style w:type="character" w:customStyle="1" w:styleId="61">
    <w:name w:val="Знак Знак6"/>
    <w:rsid w:val="00632231"/>
    <w:rPr>
      <w:rFonts w:ascii="Times New Roman" w:eastAsia="Times New Roman" w:hAnsi="Times New Roman" w:cs="Times New Roman" w:hint="default"/>
      <w:sz w:val="28"/>
      <w:szCs w:val="24"/>
      <w:lang w:eastAsia="ru-RU"/>
    </w:rPr>
  </w:style>
  <w:style w:type="character" w:customStyle="1" w:styleId="53">
    <w:name w:val="Знак Знак5"/>
    <w:rsid w:val="00632231"/>
    <w:rPr>
      <w:rFonts w:ascii="Times New Roman" w:eastAsia="Times New Roman" w:hAnsi="Times New Roman" w:cs="Times New Roman" w:hint="default"/>
      <w:color w:val="000000"/>
      <w:spacing w:val="1"/>
      <w:sz w:val="28"/>
      <w:shd w:val="clear" w:color="auto" w:fill="FFFFFF"/>
      <w:lang w:eastAsia="ru-RU"/>
    </w:rPr>
  </w:style>
  <w:style w:type="character" w:customStyle="1" w:styleId="43">
    <w:name w:val="Знак Знак4"/>
    <w:rsid w:val="00632231"/>
    <w:rPr>
      <w:rFonts w:ascii="Times New Roman" w:eastAsia="Times New Roman" w:hAnsi="Times New Roman" w:cs="Times New Roman" w:hint="default"/>
      <w:color w:val="000000"/>
      <w:spacing w:val="5"/>
      <w:sz w:val="28"/>
      <w:shd w:val="clear" w:color="auto" w:fill="FFFFFF"/>
      <w:lang w:eastAsia="ru-RU"/>
    </w:rPr>
  </w:style>
  <w:style w:type="character" w:customStyle="1" w:styleId="39">
    <w:name w:val="Знак Знак3"/>
    <w:rsid w:val="00632231"/>
    <w:rPr>
      <w:rFonts w:ascii="Times New Roman" w:eastAsia="Times New Roman" w:hAnsi="Times New Roman" w:cs="Times New Roman" w:hint="default"/>
      <w:sz w:val="24"/>
      <w:szCs w:val="24"/>
      <w:lang w:eastAsia="ru-RU"/>
    </w:rPr>
  </w:style>
  <w:style w:type="character" w:customStyle="1" w:styleId="1f0">
    <w:name w:val="Знак Знак1"/>
    <w:rsid w:val="00632231"/>
    <w:rPr>
      <w:rFonts w:ascii="Times New Roman" w:eastAsia="Times New Roman" w:hAnsi="Times New Roman" w:cs="Times New Roman" w:hint="default"/>
      <w:sz w:val="24"/>
      <w:szCs w:val="24"/>
      <w:lang w:eastAsia="ru-RU"/>
    </w:rPr>
  </w:style>
  <w:style w:type="character" w:customStyle="1" w:styleId="FontStyle64">
    <w:name w:val="Font Style64"/>
    <w:rsid w:val="00632231"/>
    <w:rPr>
      <w:rFonts w:ascii="Times New Roman" w:hAnsi="Times New Roman" w:cs="Times New Roman" w:hint="default"/>
      <w:sz w:val="20"/>
      <w:szCs w:val="20"/>
    </w:rPr>
  </w:style>
  <w:style w:type="character" w:customStyle="1" w:styleId="FontStyle98">
    <w:name w:val="Font Style98"/>
    <w:rsid w:val="00632231"/>
    <w:rPr>
      <w:rFonts w:ascii="Times New Roman" w:hAnsi="Times New Roman" w:cs="Times New Roman" w:hint="default"/>
      <w:b/>
      <w:bCs/>
      <w:sz w:val="28"/>
      <w:szCs w:val="28"/>
    </w:rPr>
  </w:style>
  <w:style w:type="character" w:customStyle="1" w:styleId="FontStyle108">
    <w:name w:val="Font Style108"/>
    <w:rsid w:val="00632231"/>
    <w:rPr>
      <w:rFonts w:ascii="Times New Roman" w:hAnsi="Times New Roman" w:cs="Times New Roman" w:hint="default"/>
      <w:b/>
      <w:bCs/>
      <w:spacing w:val="-10"/>
      <w:sz w:val="22"/>
      <w:szCs w:val="22"/>
    </w:rPr>
  </w:style>
  <w:style w:type="character" w:customStyle="1" w:styleId="grame">
    <w:name w:val="grame"/>
    <w:basedOn w:val="a2"/>
    <w:rsid w:val="00632231"/>
  </w:style>
  <w:style w:type="character" w:customStyle="1" w:styleId="spelle">
    <w:name w:val="spelle"/>
    <w:basedOn w:val="a2"/>
    <w:rsid w:val="00632231"/>
  </w:style>
  <w:style w:type="character" w:customStyle="1" w:styleId="c1">
    <w:name w:val="c1"/>
    <w:rsid w:val="00632231"/>
    <w:rPr>
      <w:rFonts w:ascii="Times New Roman" w:hAnsi="Times New Roman" w:cs="Times New Roman" w:hint="default"/>
    </w:rPr>
  </w:style>
  <w:style w:type="character" w:customStyle="1" w:styleId="c5">
    <w:name w:val="c5"/>
    <w:rsid w:val="00632231"/>
    <w:rPr>
      <w:rFonts w:ascii="Times New Roman" w:hAnsi="Times New Roman" w:cs="Times New Roman" w:hint="default"/>
    </w:rPr>
  </w:style>
  <w:style w:type="character" w:customStyle="1" w:styleId="h1">
    <w:name w:val="h1"/>
    <w:basedOn w:val="a2"/>
    <w:rsid w:val="00632231"/>
  </w:style>
  <w:style w:type="character" w:customStyle="1" w:styleId="FontStyle12">
    <w:name w:val="Font Style12"/>
    <w:rsid w:val="00632231"/>
    <w:rPr>
      <w:rFonts w:ascii="Trebuchet MS" w:hAnsi="Trebuchet MS" w:cs="Trebuchet MS" w:hint="default"/>
      <w:i/>
      <w:iCs/>
      <w:sz w:val="18"/>
      <w:szCs w:val="18"/>
    </w:rPr>
  </w:style>
  <w:style w:type="character" w:customStyle="1" w:styleId="FontStyle11">
    <w:name w:val="Font Style11"/>
    <w:rsid w:val="00632231"/>
    <w:rPr>
      <w:rFonts w:ascii="Trebuchet MS" w:hAnsi="Trebuchet MS" w:cs="Trebuchet MS" w:hint="default"/>
      <w:sz w:val="20"/>
      <w:szCs w:val="20"/>
    </w:rPr>
  </w:style>
  <w:style w:type="character" w:customStyle="1" w:styleId="c0c1">
    <w:name w:val="c0 c1"/>
    <w:rsid w:val="00632231"/>
  </w:style>
  <w:style w:type="character" w:customStyle="1" w:styleId="c0c24c1">
    <w:name w:val="c0 c24 c1"/>
    <w:rsid w:val="00632231"/>
  </w:style>
  <w:style w:type="character" w:customStyle="1" w:styleId="font5">
    <w:name w:val="font5"/>
    <w:basedOn w:val="a2"/>
    <w:rsid w:val="00632231"/>
  </w:style>
  <w:style w:type="character" w:customStyle="1" w:styleId="font6">
    <w:name w:val="font6"/>
    <w:basedOn w:val="a2"/>
    <w:rsid w:val="00632231"/>
  </w:style>
  <w:style w:type="character" w:customStyle="1" w:styleId="mso-spacerunyes">
    <w:name w:val="mso-spacerun:yes"/>
    <w:basedOn w:val="a2"/>
    <w:rsid w:val="00632231"/>
  </w:style>
  <w:style w:type="character" w:customStyle="1" w:styleId="WW8Num1z0">
    <w:name w:val="WW8Num1z0"/>
    <w:rsid w:val="00632231"/>
    <w:rPr>
      <w:rFonts w:ascii="Symbol" w:hAnsi="Symbol" w:hint="default"/>
    </w:rPr>
  </w:style>
  <w:style w:type="character" w:customStyle="1" w:styleId="FontStyle17">
    <w:name w:val="Font Style17"/>
    <w:basedOn w:val="a2"/>
    <w:rsid w:val="00632231"/>
    <w:rPr>
      <w:rFonts w:ascii="Times New Roman" w:hAnsi="Times New Roman" w:cs="Times New Roman" w:hint="default"/>
      <w:sz w:val="16"/>
      <w:szCs w:val="16"/>
    </w:rPr>
  </w:style>
  <w:style w:type="character" w:customStyle="1" w:styleId="FontStyle16">
    <w:name w:val="Font Style16"/>
    <w:basedOn w:val="a2"/>
    <w:rsid w:val="00632231"/>
    <w:rPr>
      <w:rFonts w:ascii="Times New Roman" w:hAnsi="Times New Roman" w:cs="Times New Roman" w:hint="default"/>
      <w:b/>
      <w:bCs/>
      <w:sz w:val="16"/>
      <w:szCs w:val="16"/>
    </w:rPr>
  </w:style>
  <w:style w:type="character" w:customStyle="1" w:styleId="c6">
    <w:name w:val="c6"/>
    <w:basedOn w:val="a2"/>
    <w:rsid w:val="00632231"/>
  </w:style>
  <w:style w:type="character" w:customStyle="1" w:styleId="c7">
    <w:name w:val="c7"/>
    <w:basedOn w:val="a2"/>
    <w:rsid w:val="00632231"/>
  </w:style>
  <w:style w:type="character" w:customStyle="1" w:styleId="112">
    <w:name w:val="Заголовок 1 Знак1"/>
    <w:basedOn w:val="a2"/>
    <w:uiPriority w:val="9"/>
    <w:rsid w:val="00632231"/>
    <w:rPr>
      <w:rFonts w:asciiTheme="majorHAnsi" w:eastAsiaTheme="majorEastAsia" w:hAnsiTheme="majorHAnsi" w:cstheme="majorBidi" w:hint="default"/>
      <w:color w:val="365F91" w:themeColor="accent1" w:themeShade="BF"/>
      <w:sz w:val="32"/>
      <w:szCs w:val="32"/>
    </w:rPr>
  </w:style>
  <w:style w:type="character" w:customStyle="1" w:styleId="WW8Num2z0">
    <w:name w:val="WW8Num2z0"/>
    <w:rsid w:val="00632231"/>
    <w:rPr>
      <w:rFonts w:ascii="Times New Roman" w:hAnsi="Times New Roman" w:cs="Times New Roman" w:hint="default"/>
    </w:rPr>
  </w:style>
  <w:style w:type="character" w:customStyle="1" w:styleId="WW8Num3z0">
    <w:name w:val="WW8Num3z0"/>
    <w:rsid w:val="00632231"/>
    <w:rPr>
      <w:rFonts w:ascii="Times New Roman" w:hAnsi="Times New Roman" w:cs="Times New Roman" w:hint="default"/>
    </w:rPr>
  </w:style>
  <w:style w:type="character" w:customStyle="1" w:styleId="WW8Num4z0">
    <w:name w:val="WW8Num4z0"/>
    <w:rsid w:val="00632231"/>
    <w:rPr>
      <w:rFonts w:ascii="Times New Roman" w:hAnsi="Times New Roman" w:cs="Times New Roman" w:hint="default"/>
    </w:rPr>
  </w:style>
  <w:style w:type="character" w:customStyle="1" w:styleId="WW8Num5z0">
    <w:name w:val="WW8Num5z0"/>
    <w:rsid w:val="00632231"/>
    <w:rPr>
      <w:rFonts w:ascii="Times New Roman" w:hAnsi="Times New Roman" w:cs="Times New Roman" w:hint="default"/>
    </w:rPr>
  </w:style>
  <w:style w:type="character" w:customStyle="1" w:styleId="WW8Num6z0">
    <w:name w:val="WW8Num6z0"/>
    <w:rsid w:val="00632231"/>
    <w:rPr>
      <w:rFonts w:ascii="Times New Roman" w:hAnsi="Times New Roman" w:cs="Times New Roman" w:hint="default"/>
    </w:rPr>
  </w:style>
  <w:style w:type="character" w:customStyle="1" w:styleId="WW8Num7z0">
    <w:name w:val="WW8Num7z0"/>
    <w:rsid w:val="00632231"/>
    <w:rPr>
      <w:rFonts w:ascii="Times New Roman" w:hAnsi="Times New Roman" w:cs="Times New Roman" w:hint="default"/>
    </w:rPr>
  </w:style>
  <w:style w:type="character" w:customStyle="1" w:styleId="WW8Num8z0">
    <w:name w:val="WW8Num8z0"/>
    <w:rsid w:val="00632231"/>
    <w:rPr>
      <w:rFonts w:ascii="Times New Roman" w:hAnsi="Times New Roman" w:cs="Times New Roman" w:hint="default"/>
    </w:rPr>
  </w:style>
  <w:style w:type="character" w:customStyle="1" w:styleId="WW8Num9z0">
    <w:name w:val="WW8Num9z0"/>
    <w:rsid w:val="00632231"/>
    <w:rPr>
      <w:rFonts w:ascii="Times New Roman" w:hAnsi="Times New Roman" w:cs="Times New Roman" w:hint="default"/>
    </w:rPr>
  </w:style>
  <w:style w:type="character" w:customStyle="1" w:styleId="WW8Num10z0">
    <w:name w:val="WW8Num10z0"/>
    <w:rsid w:val="00632231"/>
    <w:rPr>
      <w:rFonts w:ascii="Times New Roman" w:hAnsi="Times New Roman" w:cs="Times New Roman" w:hint="default"/>
    </w:rPr>
  </w:style>
  <w:style w:type="character" w:customStyle="1" w:styleId="WW8Num11z0">
    <w:name w:val="WW8Num11z0"/>
    <w:rsid w:val="00632231"/>
    <w:rPr>
      <w:rFonts w:ascii="Times New Roman" w:hAnsi="Times New Roman" w:cs="Times New Roman" w:hint="default"/>
    </w:rPr>
  </w:style>
  <w:style w:type="character" w:customStyle="1" w:styleId="Absatz-Standardschriftart">
    <w:name w:val="Absatz-Standardschriftart"/>
    <w:rsid w:val="00632231"/>
  </w:style>
  <w:style w:type="character" w:customStyle="1" w:styleId="WW8NumSt2z0">
    <w:name w:val="WW8NumSt2z0"/>
    <w:rsid w:val="00632231"/>
    <w:rPr>
      <w:rFonts w:ascii="Times New Roman" w:hAnsi="Times New Roman" w:cs="Times New Roman" w:hint="default"/>
    </w:rPr>
  </w:style>
  <w:style w:type="character" w:customStyle="1" w:styleId="WW8NumSt9z0">
    <w:name w:val="WW8NumSt9z0"/>
    <w:rsid w:val="00632231"/>
    <w:rPr>
      <w:rFonts w:ascii="Times New Roman" w:hAnsi="Times New Roman" w:cs="Times New Roman" w:hint="default"/>
    </w:rPr>
  </w:style>
  <w:style w:type="character" w:customStyle="1" w:styleId="1f1">
    <w:name w:val="Основной шрифт абзаца1"/>
    <w:rsid w:val="00632231"/>
  </w:style>
  <w:style w:type="character" w:customStyle="1" w:styleId="fontstyle21">
    <w:name w:val="fontstyle21"/>
    <w:basedOn w:val="a2"/>
    <w:rsid w:val="00632231"/>
    <w:rPr>
      <w:rFonts w:ascii="SchoolBookSanPin" w:hAnsi="SchoolBookSanPin" w:hint="default"/>
      <w:b w:val="0"/>
      <w:bCs w:val="0"/>
      <w:i w:val="0"/>
      <w:iCs w:val="0"/>
      <w:color w:val="231F20"/>
      <w:sz w:val="20"/>
      <w:szCs w:val="20"/>
    </w:rPr>
  </w:style>
  <w:style w:type="character" w:customStyle="1" w:styleId="2c">
    <w:name w:val="Основной текст (2)_"/>
    <w:basedOn w:val="a2"/>
    <w:locked/>
    <w:rsid w:val="00632231"/>
    <w:rPr>
      <w:b/>
      <w:bCs/>
      <w:spacing w:val="2"/>
      <w:shd w:val="clear" w:color="auto" w:fill="FFFFFF"/>
      <w:lang w:bidi="ar-SA"/>
    </w:rPr>
  </w:style>
  <w:style w:type="character" w:customStyle="1" w:styleId="aff2">
    <w:name w:val="Основной текст + Курсив"/>
    <w:aliases w:val="Интервал 0 pt"/>
    <w:basedOn w:val="aff1"/>
    <w:rsid w:val="00632231"/>
    <w:rPr>
      <w:i/>
      <w:iCs/>
      <w:color w:val="000000"/>
      <w:spacing w:val="-2"/>
      <w:w w:val="100"/>
      <w:position w:val="0"/>
      <w:shd w:val="clear" w:color="auto" w:fill="FFFFFF"/>
      <w:lang w:val="ru-RU" w:bidi="ar-SA"/>
    </w:rPr>
  </w:style>
  <w:style w:type="character" w:customStyle="1" w:styleId="aff3">
    <w:name w:val="Основной текст + Полужирный"/>
    <w:basedOn w:val="aff1"/>
    <w:rsid w:val="00632231"/>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character" w:customStyle="1" w:styleId="610pt">
    <w:name w:val="Основной текст (6) + 10 pt"/>
    <w:basedOn w:val="a2"/>
    <w:rsid w:val="00632231"/>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10pt">
    <w:name w:val="Основной текст + 10 pt"/>
    <w:basedOn w:val="aff1"/>
    <w:rsid w:val="00632231"/>
    <w:rPr>
      <w:rFonts w:ascii="Arial" w:eastAsia="Arial" w:hAnsi="Arial" w:cs="Arial" w:hint="default"/>
      <w:spacing w:val="5"/>
      <w:sz w:val="20"/>
      <w:szCs w:val="20"/>
      <w:shd w:val="clear" w:color="auto" w:fill="FFFFFF"/>
    </w:rPr>
  </w:style>
  <w:style w:type="table" w:styleId="aff4">
    <w:name w:val="Table Grid"/>
    <w:basedOn w:val="a3"/>
    <w:uiPriority w:val="59"/>
    <w:rsid w:val="006322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Нет списка1"/>
    <w:next w:val="a4"/>
    <w:uiPriority w:val="99"/>
    <w:semiHidden/>
    <w:unhideWhenUsed/>
    <w:rsid w:val="00A44742"/>
  </w:style>
  <w:style w:type="paragraph" w:styleId="2d">
    <w:name w:val="List 2"/>
    <w:basedOn w:val="a1"/>
    <w:uiPriority w:val="99"/>
    <w:unhideWhenUsed/>
    <w:rsid w:val="00A44742"/>
    <w:pPr>
      <w:spacing w:after="200" w:line="276" w:lineRule="auto"/>
      <w:ind w:left="720" w:hanging="360"/>
      <w:contextualSpacing/>
    </w:pPr>
    <w:rPr>
      <w:rFonts w:eastAsia="MS Mincho"/>
      <w:lang w:val="en-US"/>
    </w:rPr>
  </w:style>
  <w:style w:type="paragraph" w:styleId="3a">
    <w:name w:val="List 3"/>
    <w:basedOn w:val="a1"/>
    <w:uiPriority w:val="99"/>
    <w:unhideWhenUsed/>
    <w:rsid w:val="00A44742"/>
    <w:pPr>
      <w:spacing w:after="200" w:line="276" w:lineRule="auto"/>
      <w:ind w:left="1080" w:hanging="360"/>
      <w:contextualSpacing/>
    </w:pPr>
    <w:rPr>
      <w:rFonts w:eastAsia="MS Mincho"/>
      <w:lang w:val="en-US"/>
    </w:rPr>
  </w:style>
  <w:style w:type="paragraph" w:styleId="a0">
    <w:name w:val="List Bullet"/>
    <w:basedOn w:val="a1"/>
    <w:uiPriority w:val="99"/>
    <w:unhideWhenUsed/>
    <w:rsid w:val="00A44742"/>
    <w:pPr>
      <w:numPr>
        <w:numId w:val="63"/>
      </w:numPr>
      <w:tabs>
        <w:tab w:val="clear" w:pos="360"/>
        <w:tab w:val="num" w:pos="720"/>
      </w:tabs>
      <w:spacing w:after="200" w:line="276" w:lineRule="auto"/>
      <w:ind w:left="720"/>
      <w:contextualSpacing/>
    </w:pPr>
    <w:rPr>
      <w:rFonts w:eastAsia="MS Mincho"/>
      <w:lang w:val="en-US"/>
    </w:rPr>
  </w:style>
  <w:style w:type="paragraph" w:styleId="30">
    <w:name w:val="List Bullet 3"/>
    <w:basedOn w:val="a1"/>
    <w:uiPriority w:val="99"/>
    <w:unhideWhenUsed/>
    <w:rsid w:val="00A44742"/>
    <w:pPr>
      <w:numPr>
        <w:numId w:val="64"/>
      </w:numPr>
      <w:tabs>
        <w:tab w:val="clear" w:pos="1080"/>
      </w:tabs>
      <w:spacing w:after="200" w:line="276" w:lineRule="auto"/>
      <w:ind w:left="824"/>
      <w:contextualSpacing/>
    </w:pPr>
    <w:rPr>
      <w:rFonts w:eastAsia="MS Mincho"/>
      <w:lang w:val="en-US"/>
    </w:rPr>
  </w:style>
  <w:style w:type="paragraph" w:styleId="a">
    <w:name w:val="List Number"/>
    <w:basedOn w:val="a1"/>
    <w:uiPriority w:val="99"/>
    <w:unhideWhenUsed/>
    <w:rsid w:val="00A44742"/>
    <w:pPr>
      <w:numPr>
        <w:numId w:val="65"/>
      </w:numPr>
      <w:tabs>
        <w:tab w:val="clear" w:pos="360"/>
      </w:tabs>
      <w:spacing w:after="200" w:line="276" w:lineRule="auto"/>
      <w:ind w:left="720"/>
      <w:contextualSpacing/>
    </w:pPr>
    <w:rPr>
      <w:rFonts w:eastAsia="MS Mincho"/>
      <w:lang w:val="en-US"/>
    </w:rPr>
  </w:style>
  <w:style w:type="paragraph" w:styleId="2">
    <w:name w:val="List Number 2"/>
    <w:basedOn w:val="a1"/>
    <w:uiPriority w:val="99"/>
    <w:unhideWhenUsed/>
    <w:rsid w:val="00A44742"/>
    <w:pPr>
      <w:numPr>
        <w:numId w:val="66"/>
      </w:numPr>
      <w:tabs>
        <w:tab w:val="clear" w:pos="720"/>
      </w:tabs>
      <w:spacing w:after="200" w:line="276" w:lineRule="auto"/>
      <w:ind w:left="644"/>
      <w:contextualSpacing/>
    </w:pPr>
    <w:rPr>
      <w:rFonts w:eastAsia="MS Mincho"/>
      <w:lang w:val="en-US"/>
    </w:rPr>
  </w:style>
  <w:style w:type="paragraph" w:styleId="3">
    <w:name w:val="List Number 3"/>
    <w:basedOn w:val="a1"/>
    <w:uiPriority w:val="99"/>
    <w:unhideWhenUsed/>
    <w:rsid w:val="00A44742"/>
    <w:pPr>
      <w:numPr>
        <w:numId w:val="67"/>
      </w:numPr>
      <w:tabs>
        <w:tab w:val="clear" w:pos="1080"/>
      </w:tabs>
      <w:spacing w:after="200" w:line="276" w:lineRule="auto"/>
      <w:ind w:left="720"/>
      <w:contextualSpacing/>
    </w:pPr>
    <w:rPr>
      <w:rFonts w:eastAsia="MS Mincho"/>
      <w:lang w:val="en-US"/>
    </w:rPr>
  </w:style>
  <w:style w:type="paragraph" w:styleId="aff5">
    <w:name w:val="List Continue"/>
    <w:basedOn w:val="a1"/>
    <w:uiPriority w:val="99"/>
    <w:unhideWhenUsed/>
    <w:rsid w:val="00A44742"/>
    <w:pPr>
      <w:spacing w:after="120" w:line="276" w:lineRule="auto"/>
      <w:ind w:left="360"/>
      <w:contextualSpacing/>
    </w:pPr>
    <w:rPr>
      <w:rFonts w:eastAsia="MS Mincho"/>
      <w:lang w:val="en-US"/>
    </w:rPr>
  </w:style>
  <w:style w:type="paragraph" w:styleId="2e">
    <w:name w:val="List Continue 2"/>
    <w:basedOn w:val="a1"/>
    <w:uiPriority w:val="99"/>
    <w:unhideWhenUsed/>
    <w:rsid w:val="00A44742"/>
    <w:pPr>
      <w:spacing w:after="120" w:line="276" w:lineRule="auto"/>
      <w:ind w:left="720"/>
      <w:contextualSpacing/>
    </w:pPr>
    <w:rPr>
      <w:rFonts w:eastAsia="MS Mincho"/>
      <w:lang w:val="en-US"/>
    </w:rPr>
  </w:style>
  <w:style w:type="paragraph" w:styleId="3b">
    <w:name w:val="List Continue 3"/>
    <w:basedOn w:val="a1"/>
    <w:uiPriority w:val="99"/>
    <w:unhideWhenUsed/>
    <w:rsid w:val="00A44742"/>
    <w:pPr>
      <w:spacing w:after="120" w:line="276" w:lineRule="auto"/>
      <w:ind w:left="1080"/>
      <w:contextualSpacing/>
    </w:pPr>
    <w:rPr>
      <w:rFonts w:eastAsia="MS Mincho"/>
      <w:lang w:val="en-US"/>
    </w:rPr>
  </w:style>
  <w:style w:type="paragraph" w:styleId="aff6">
    <w:name w:val="macro"/>
    <w:link w:val="aff7"/>
    <w:uiPriority w:val="99"/>
    <w:unhideWhenUsed/>
    <w:rsid w:val="00A44742"/>
    <w:pPr>
      <w:tabs>
        <w:tab w:val="left" w:pos="576"/>
        <w:tab w:val="left" w:pos="1152"/>
        <w:tab w:val="left" w:pos="1728"/>
        <w:tab w:val="left" w:pos="2304"/>
        <w:tab w:val="left" w:pos="2880"/>
        <w:tab w:val="left" w:pos="3456"/>
        <w:tab w:val="left" w:pos="4032"/>
      </w:tabs>
    </w:pPr>
    <w:rPr>
      <w:rFonts w:ascii="Courier" w:eastAsia="MS Mincho" w:hAnsi="Courier"/>
      <w:sz w:val="20"/>
      <w:szCs w:val="20"/>
      <w:lang w:val="en-US"/>
    </w:rPr>
  </w:style>
  <w:style w:type="character" w:customStyle="1" w:styleId="aff7">
    <w:name w:val="Текст макроса Знак"/>
    <w:basedOn w:val="a2"/>
    <w:link w:val="aff6"/>
    <w:uiPriority w:val="99"/>
    <w:rsid w:val="00A44742"/>
    <w:rPr>
      <w:rFonts w:ascii="Courier" w:eastAsia="MS Mincho" w:hAnsi="Courier"/>
      <w:sz w:val="20"/>
      <w:szCs w:val="20"/>
      <w:lang w:val="en-US"/>
    </w:rPr>
  </w:style>
  <w:style w:type="paragraph" w:customStyle="1" w:styleId="230">
    <w:name w:val="Цитата 23"/>
    <w:basedOn w:val="a1"/>
    <w:next w:val="a1"/>
    <w:uiPriority w:val="29"/>
    <w:qFormat/>
    <w:rsid w:val="00A44742"/>
    <w:pPr>
      <w:spacing w:after="200" w:line="276" w:lineRule="auto"/>
    </w:pPr>
    <w:rPr>
      <w:rFonts w:eastAsia="MS Mincho"/>
      <w:i/>
      <w:iCs/>
      <w:color w:val="000000"/>
      <w:lang w:val="en-US"/>
    </w:rPr>
  </w:style>
  <w:style w:type="character" w:customStyle="1" w:styleId="2f">
    <w:name w:val="Цитата 2 Знак"/>
    <w:basedOn w:val="a2"/>
    <w:link w:val="2f0"/>
    <w:uiPriority w:val="29"/>
    <w:rsid w:val="00A44742"/>
    <w:rPr>
      <w:i/>
      <w:iCs/>
      <w:color w:val="000000"/>
    </w:rPr>
  </w:style>
  <w:style w:type="paragraph" w:customStyle="1" w:styleId="1f3">
    <w:name w:val="Название объекта1"/>
    <w:basedOn w:val="a1"/>
    <w:next w:val="a1"/>
    <w:uiPriority w:val="35"/>
    <w:semiHidden/>
    <w:unhideWhenUsed/>
    <w:qFormat/>
    <w:rsid w:val="00A44742"/>
    <w:pPr>
      <w:spacing w:after="200" w:line="240" w:lineRule="auto"/>
    </w:pPr>
    <w:rPr>
      <w:rFonts w:eastAsia="MS Mincho"/>
      <w:b/>
      <w:bCs/>
      <w:color w:val="4F81BD"/>
      <w:sz w:val="18"/>
      <w:szCs w:val="18"/>
      <w:lang w:val="en-US"/>
    </w:rPr>
  </w:style>
  <w:style w:type="character" w:styleId="aff8">
    <w:name w:val="Strong"/>
    <w:basedOn w:val="a2"/>
    <w:uiPriority w:val="22"/>
    <w:qFormat/>
    <w:rsid w:val="00A44742"/>
    <w:rPr>
      <w:b/>
      <w:bCs/>
    </w:rPr>
  </w:style>
  <w:style w:type="character" w:styleId="aff9">
    <w:name w:val="Emphasis"/>
    <w:basedOn w:val="a2"/>
    <w:uiPriority w:val="20"/>
    <w:qFormat/>
    <w:rsid w:val="00A44742"/>
    <w:rPr>
      <w:i/>
      <w:iCs/>
    </w:rPr>
  </w:style>
  <w:style w:type="paragraph" w:customStyle="1" w:styleId="3c">
    <w:name w:val="Выделенная цитата3"/>
    <w:basedOn w:val="a1"/>
    <w:next w:val="a1"/>
    <w:uiPriority w:val="30"/>
    <w:qFormat/>
    <w:rsid w:val="00A44742"/>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affa">
    <w:name w:val="Выделенная цитата Знак"/>
    <w:basedOn w:val="a2"/>
    <w:link w:val="affb"/>
    <w:uiPriority w:val="30"/>
    <w:rsid w:val="00A44742"/>
    <w:rPr>
      <w:b/>
      <w:bCs/>
      <w:i/>
      <w:iCs/>
      <w:color w:val="4F81BD"/>
    </w:rPr>
  </w:style>
  <w:style w:type="character" w:customStyle="1" w:styleId="2f1">
    <w:name w:val="Слабое выделение2"/>
    <w:basedOn w:val="a2"/>
    <w:uiPriority w:val="19"/>
    <w:qFormat/>
    <w:rsid w:val="00A44742"/>
    <w:rPr>
      <w:i/>
      <w:iCs/>
      <w:color w:val="808080"/>
    </w:rPr>
  </w:style>
  <w:style w:type="character" w:customStyle="1" w:styleId="2f2">
    <w:name w:val="Сильное выделение2"/>
    <w:basedOn w:val="a2"/>
    <w:uiPriority w:val="21"/>
    <w:qFormat/>
    <w:rsid w:val="00A44742"/>
    <w:rPr>
      <w:b/>
      <w:bCs/>
      <w:i/>
      <w:iCs/>
      <w:color w:val="4F81BD"/>
    </w:rPr>
  </w:style>
  <w:style w:type="character" w:customStyle="1" w:styleId="2f3">
    <w:name w:val="Слабая ссылка2"/>
    <w:basedOn w:val="a2"/>
    <w:uiPriority w:val="31"/>
    <w:qFormat/>
    <w:rsid w:val="00A44742"/>
    <w:rPr>
      <w:smallCaps/>
      <w:color w:val="C0504D"/>
      <w:u w:val="single"/>
    </w:rPr>
  </w:style>
  <w:style w:type="character" w:customStyle="1" w:styleId="2f4">
    <w:name w:val="Сильная ссылка2"/>
    <w:basedOn w:val="a2"/>
    <w:uiPriority w:val="32"/>
    <w:qFormat/>
    <w:rsid w:val="00A44742"/>
    <w:rPr>
      <w:b/>
      <w:bCs/>
      <w:smallCaps/>
      <w:color w:val="C0504D"/>
      <w:spacing w:val="5"/>
      <w:u w:val="single"/>
    </w:rPr>
  </w:style>
  <w:style w:type="character" w:styleId="affc">
    <w:name w:val="Book Title"/>
    <w:basedOn w:val="a2"/>
    <w:uiPriority w:val="33"/>
    <w:qFormat/>
    <w:rsid w:val="00A44742"/>
    <w:rPr>
      <w:b/>
      <w:bCs/>
      <w:smallCaps/>
      <w:spacing w:val="5"/>
    </w:rPr>
  </w:style>
  <w:style w:type="paragraph" w:styleId="affd">
    <w:name w:val="TOC Heading"/>
    <w:basedOn w:val="1"/>
    <w:next w:val="a1"/>
    <w:uiPriority w:val="39"/>
    <w:semiHidden/>
    <w:unhideWhenUsed/>
    <w:qFormat/>
    <w:rsid w:val="00A44742"/>
    <w:pPr>
      <w:spacing w:before="480" w:line="276" w:lineRule="auto"/>
      <w:outlineLvl w:val="9"/>
    </w:pPr>
    <w:rPr>
      <w:rFonts w:ascii="Calibri" w:eastAsia="MS Gothic" w:hAnsi="Calibri"/>
      <w:b/>
      <w:bCs/>
      <w:sz w:val="28"/>
      <w:szCs w:val="28"/>
      <w:lang w:val="en-US"/>
    </w:rPr>
  </w:style>
  <w:style w:type="table" w:customStyle="1" w:styleId="1f4">
    <w:name w:val="Сетка таблицы1"/>
    <w:basedOn w:val="a3"/>
    <w:next w:val="aff4"/>
    <w:uiPriority w:val="59"/>
    <w:rsid w:val="00A4474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ветлая заливка1"/>
    <w:basedOn w:val="a3"/>
    <w:next w:val="affe"/>
    <w:uiPriority w:val="60"/>
    <w:rsid w:val="00A44742"/>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A44742"/>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A44742"/>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A44742"/>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A44742"/>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A44742"/>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A44742"/>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6">
    <w:name w:val="Светлый список1"/>
    <w:basedOn w:val="a3"/>
    <w:next w:val="afff"/>
    <w:uiPriority w:val="61"/>
    <w:rsid w:val="00A44742"/>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A44742"/>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A44742"/>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A44742"/>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A44742"/>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A44742"/>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A44742"/>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7">
    <w:name w:val="Светлая сетка1"/>
    <w:basedOn w:val="a3"/>
    <w:next w:val="afff0"/>
    <w:uiPriority w:val="62"/>
    <w:rsid w:val="00A44742"/>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A44742"/>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A44742"/>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A44742"/>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A44742"/>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A44742"/>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A44742"/>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3">
    <w:name w:val="Средняя заливка 11"/>
    <w:basedOn w:val="a3"/>
    <w:next w:val="1f8"/>
    <w:uiPriority w:val="63"/>
    <w:rsid w:val="00A44742"/>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A44742"/>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A44742"/>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A44742"/>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A44742"/>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A44742"/>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A44742"/>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3">
    <w:name w:val="Средняя заливка 21"/>
    <w:basedOn w:val="a3"/>
    <w:next w:val="2f5"/>
    <w:uiPriority w:val="64"/>
    <w:rsid w:val="00A44742"/>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A44742"/>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A44742"/>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A44742"/>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A44742"/>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A44742"/>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A44742"/>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Средний список 11"/>
    <w:basedOn w:val="a3"/>
    <w:next w:val="1f9"/>
    <w:uiPriority w:val="65"/>
    <w:rsid w:val="00A44742"/>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A44742"/>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A44742"/>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A44742"/>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A44742"/>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A44742"/>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A44742"/>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Средний список 21"/>
    <w:basedOn w:val="a3"/>
    <w:next w:val="2f6"/>
    <w:uiPriority w:val="66"/>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5">
    <w:name w:val="Средняя сетка 11"/>
    <w:basedOn w:val="a3"/>
    <w:next w:val="1fa"/>
    <w:uiPriority w:val="67"/>
    <w:rsid w:val="00A44742"/>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A44742"/>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A44742"/>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A44742"/>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A44742"/>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A44742"/>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A44742"/>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Средняя сетка 21"/>
    <w:basedOn w:val="a3"/>
    <w:next w:val="2f7"/>
    <w:uiPriority w:val="68"/>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A44742"/>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2">
    <w:name w:val="Средняя сетка 31"/>
    <w:basedOn w:val="a3"/>
    <w:next w:val="3d"/>
    <w:uiPriority w:val="69"/>
    <w:rsid w:val="00A44742"/>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A44742"/>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A44742"/>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A44742"/>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A44742"/>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A44742"/>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A44742"/>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b">
    <w:name w:val="Темный список1"/>
    <w:basedOn w:val="a3"/>
    <w:next w:val="afff1"/>
    <w:uiPriority w:val="70"/>
    <w:rsid w:val="00A44742"/>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A44742"/>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A44742"/>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A44742"/>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A44742"/>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A44742"/>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A44742"/>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c">
    <w:name w:val="Цветная заливка1"/>
    <w:basedOn w:val="a3"/>
    <w:next w:val="afff2"/>
    <w:uiPriority w:val="71"/>
    <w:rsid w:val="00A44742"/>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A44742"/>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A44742"/>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A44742"/>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A44742"/>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A44742"/>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A44742"/>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d">
    <w:name w:val="Цветной список1"/>
    <w:basedOn w:val="a3"/>
    <w:next w:val="afff3"/>
    <w:uiPriority w:val="72"/>
    <w:rsid w:val="00A44742"/>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A44742"/>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A44742"/>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A44742"/>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A44742"/>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A44742"/>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A44742"/>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e">
    <w:name w:val="Цветная сетка1"/>
    <w:basedOn w:val="a3"/>
    <w:next w:val="afff4"/>
    <w:uiPriority w:val="73"/>
    <w:rsid w:val="00A44742"/>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A44742"/>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A44742"/>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A44742"/>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A44742"/>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A44742"/>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A44742"/>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f0">
    <w:name w:val="Quote"/>
    <w:basedOn w:val="a1"/>
    <w:next w:val="a1"/>
    <w:link w:val="2f"/>
    <w:uiPriority w:val="29"/>
    <w:qFormat/>
    <w:rsid w:val="00A44742"/>
    <w:pPr>
      <w:spacing w:before="200"/>
      <w:ind w:left="864" w:right="864"/>
      <w:jc w:val="center"/>
    </w:pPr>
    <w:rPr>
      <w:i/>
      <w:iCs/>
      <w:color w:val="000000"/>
    </w:rPr>
  </w:style>
  <w:style w:type="character" w:customStyle="1" w:styleId="216">
    <w:name w:val="Цитата 2 Знак1"/>
    <w:basedOn w:val="a2"/>
    <w:uiPriority w:val="29"/>
    <w:rsid w:val="00A44742"/>
    <w:rPr>
      <w:i/>
      <w:iCs/>
      <w:color w:val="404040" w:themeColor="text1" w:themeTint="BF"/>
    </w:rPr>
  </w:style>
  <w:style w:type="paragraph" w:styleId="affb">
    <w:name w:val="Intense Quote"/>
    <w:basedOn w:val="a1"/>
    <w:next w:val="a1"/>
    <w:link w:val="affa"/>
    <w:uiPriority w:val="30"/>
    <w:qFormat/>
    <w:rsid w:val="00A44742"/>
    <w:pPr>
      <w:pBdr>
        <w:top w:val="single" w:sz="4" w:space="10" w:color="4F81BD" w:themeColor="accent1"/>
        <w:bottom w:val="single" w:sz="4" w:space="10" w:color="4F81BD" w:themeColor="accent1"/>
      </w:pBdr>
      <w:spacing w:before="360" w:after="360"/>
      <w:ind w:left="864" w:right="864"/>
      <w:jc w:val="center"/>
    </w:pPr>
    <w:rPr>
      <w:b/>
      <w:bCs/>
      <w:i/>
      <w:iCs/>
      <w:color w:val="4F81BD"/>
    </w:rPr>
  </w:style>
  <w:style w:type="character" w:customStyle="1" w:styleId="1ff">
    <w:name w:val="Выделенная цитата Знак1"/>
    <w:basedOn w:val="a2"/>
    <w:uiPriority w:val="30"/>
    <w:rsid w:val="00A44742"/>
    <w:rPr>
      <w:i/>
      <w:iCs/>
      <w:color w:val="4F81BD" w:themeColor="accent1"/>
    </w:rPr>
  </w:style>
  <w:style w:type="character" w:styleId="afff5">
    <w:name w:val="Subtle Emphasis"/>
    <w:basedOn w:val="a2"/>
    <w:uiPriority w:val="19"/>
    <w:qFormat/>
    <w:rsid w:val="00A44742"/>
    <w:rPr>
      <w:i/>
      <w:iCs/>
      <w:color w:val="404040" w:themeColor="text1" w:themeTint="BF"/>
    </w:rPr>
  </w:style>
  <w:style w:type="character" w:styleId="afff6">
    <w:name w:val="Intense Emphasis"/>
    <w:basedOn w:val="a2"/>
    <w:uiPriority w:val="21"/>
    <w:qFormat/>
    <w:rsid w:val="00A44742"/>
    <w:rPr>
      <w:i/>
      <w:iCs/>
      <w:color w:val="4F81BD" w:themeColor="accent1"/>
    </w:rPr>
  </w:style>
  <w:style w:type="character" w:styleId="afff7">
    <w:name w:val="Subtle Reference"/>
    <w:basedOn w:val="a2"/>
    <w:uiPriority w:val="31"/>
    <w:qFormat/>
    <w:rsid w:val="00A44742"/>
    <w:rPr>
      <w:smallCaps/>
      <w:color w:val="5A5A5A" w:themeColor="text1" w:themeTint="A5"/>
    </w:rPr>
  </w:style>
  <w:style w:type="character" w:styleId="afff8">
    <w:name w:val="Intense Reference"/>
    <w:basedOn w:val="a2"/>
    <w:uiPriority w:val="32"/>
    <w:qFormat/>
    <w:rsid w:val="00A44742"/>
    <w:rPr>
      <w:b/>
      <w:bCs/>
      <w:smallCaps/>
      <w:color w:val="4F81BD" w:themeColor="accent1"/>
      <w:spacing w:val="5"/>
    </w:rPr>
  </w:style>
  <w:style w:type="table" w:styleId="affe">
    <w:name w:val="Light Shading"/>
    <w:basedOn w:val="a3"/>
    <w:uiPriority w:val="60"/>
    <w:semiHidden/>
    <w:unhideWhenUsed/>
    <w:rsid w:val="00A447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A4474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semiHidden/>
    <w:unhideWhenUsed/>
    <w:rsid w:val="00A4474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semiHidden/>
    <w:unhideWhenUsed/>
    <w:rsid w:val="00A447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A4474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A4474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A4474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
    <w:name w:val="Light List"/>
    <w:basedOn w:val="a3"/>
    <w:uiPriority w:val="61"/>
    <w:semiHidden/>
    <w:unhideWhenUsed/>
    <w:rsid w:val="00A447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A447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semiHidden/>
    <w:unhideWhenUsed/>
    <w:rsid w:val="00A447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semiHidden/>
    <w:unhideWhenUsed/>
    <w:rsid w:val="00A4474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semiHidden/>
    <w:unhideWhenUsed/>
    <w:rsid w:val="00A447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semiHidden/>
    <w:unhideWhenUsed/>
    <w:rsid w:val="00A4474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semiHidden/>
    <w:unhideWhenUsed/>
    <w:rsid w:val="00A4474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0">
    <w:name w:val="Light Grid"/>
    <w:basedOn w:val="a3"/>
    <w:uiPriority w:val="62"/>
    <w:semiHidden/>
    <w:unhideWhenUsed/>
    <w:rsid w:val="00A447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A447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3"/>
    <w:uiPriority w:val="62"/>
    <w:semiHidden/>
    <w:unhideWhenUsed/>
    <w:rsid w:val="00A447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3"/>
    <w:uiPriority w:val="62"/>
    <w:semiHidden/>
    <w:unhideWhenUsed/>
    <w:rsid w:val="00A4474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3"/>
    <w:uiPriority w:val="62"/>
    <w:semiHidden/>
    <w:unhideWhenUsed/>
    <w:rsid w:val="00A447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3"/>
    <w:uiPriority w:val="62"/>
    <w:semiHidden/>
    <w:unhideWhenUsed/>
    <w:rsid w:val="00A4474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3"/>
    <w:uiPriority w:val="62"/>
    <w:semiHidden/>
    <w:unhideWhenUsed/>
    <w:rsid w:val="00A4474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f8">
    <w:name w:val="Medium Shading 1"/>
    <w:basedOn w:val="a3"/>
    <w:uiPriority w:val="63"/>
    <w:semiHidden/>
    <w:unhideWhenUsed/>
    <w:rsid w:val="00A447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A4474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A4474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A4474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A4474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A4474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A4474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5">
    <w:name w:val="Medium Shading 2"/>
    <w:basedOn w:val="a3"/>
    <w:uiPriority w:val="64"/>
    <w:semiHidden/>
    <w:unhideWhenUsed/>
    <w:rsid w:val="00A447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semiHidden/>
    <w:unhideWhenUsed/>
    <w:rsid w:val="00A447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semiHidden/>
    <w:unhideWhenUsed/>
    <w:rsid w:val="00A447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semiHidden/>
    <w:unhideWhenUsed/>
    <w:rsid w:val="00A447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semiHidden/>
    <w:unhideWhenUsed/>
    <w:rsid w:val="00A447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semiHidden/>
    <w:unhideWhenUsed/>
    <w:rsid w:val="00A447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semiHidden/>
    <w:unhideWhenUsed/>
    <w:rsid w:val="00A447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9">
    <w:name w:val="Medium List 1"/>
    <w:basedOn w:val="a3"/>
    <w:uiPriority w:val="65"/>
    <w:semiHidden/>
    <w:unhideWhenUsed/>
    <w:rsid w:val="00A447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A4474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semiHidden/>
    <w:unhideWhenUsed/>
    <w:rsid w:val="00A4474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semiHidden/>
    <w:unhideWhenUsed/>
    <w:rsid w:val="00A4474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semiHidden/>
    <w:unhideWhenUsed/>
    <w:rsid w:val="00A4474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semiHidden/>
    <w:unhideWhenUsed/>
    <w:rsid w:val="00A4474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semiHidden/>
    <w:unhideWhenUsed/>
    <w:rsid w:val="00A4474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6">
    <w:name w:val="Medium List 2"/>
    <w:basedOn w:val="a3"/>
    <w:uiPriority w:val="66"/>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a">
    <w:name w:val="Medium Grid 1"/>
    <w:basedOn w:val="a3"/>
    <w:uiPriority w:val="67"/>
    <w:semiHidden/>
    <w:unhideWhenUsed/>
    <w:rsid w:val="00A447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A4474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3"/>
    <w:uiPriority w:val="67"/>
    <w:semiHidden/>
    <w:unhideWhenUsed/>
    <w:rsid w:val="00A4474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3"/>
    <w:uiPriority w:val="67"/>
    <w:semiHidden/>
    <w:unhideWhenUsed/>
    <w:rsid w:val="00A4474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3"/>
    <w:uiPriority w:val="67"/>
    <w:semiHidden/>
    <w:unhideWhenUsed/>
    <w:rsid w:val="00A4474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3"/>
    <w:uiPriority w:val="67"/>
    <w:semiHidden/>
    <w:unhideWhenUsed/>
    <w:rsid w:val="00A4474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3"/>
    <w:uiPriority w:val="67"/>
    <w:semiHidden/>
    <w:unhideWhenUsed/>
    <w:rsid w:val="00A4474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7">
    <w:name w:val="Medium Grid 2"/>
    <w:basedOn w:val="a3"/>
    <w:uiPriority w:val="68"/>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A447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d">
    <w:name w:val="Medium Grid 3"/>
    <w:basedOn w:val="a3"/>
    <w:uiPriority w:val="69"/>
    <w:semiHidden/>
    <w:unhideWhenUsed/>
    <w:rsid w:val="00A447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A447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semiHidden/>
    <w:unhideWhenUsed/>
    <w:rsid w:val="00A447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semiHidden/>
    <w:unhideWhenUsed/>
    <w:rsid w:val="00A447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semiHidden/>
    <w:unhideWhenUsed/>
    <w:rsid w:val="00A447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semiHidden/>
    <w:unhideWhenUsed/>
    <w:rsid w:val="00A447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semiHidden/>
    <w:unhideWhenUsed/>
    <w:rsid w:val="00A447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1">
    <w:name w:val="Dark List"/>
    <w:basedOn w:val="a3"/>
    <w:uiPriority w:val="70"/>
    <w:semiHidden/>
    <w:unhideWhenUsed/>
    <w:rsid w:val="00A4474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A4474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semiHidden/>
    <w:unhideWhenUsed/>
    <w:rsid w:val="00A4474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semiHidden/>
    <w:unhideWhenUsed/>
    <w:rsid w:val="00A4474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sid w:val="00A4474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3"/>
    <w:uiPriority w:val="70"/>
    <w:semiHidden/>
    <w:unhideWhenUsed/>
    <w:rsid w:val="00A4474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3"/>
    <w:uiPriority w:val="70"/>
    <w:semiHidden/>
    <w:unhideWhenUsed/>
    <w:rsid w:val="00A4474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2">
    <w:name w:val="Colorful Shading"/>
    <w:basedOn w:val="a3"/>
    <w:uiPriority w:val="71"/>
    <w:semiHidden/>
    <w:unhideWhenUsed/>
    <w:rsid w:val="00A4474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A4474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A4474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A4474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semiHidden/>
    <w:unhideWhenUsed/>
    <w:rsid w:val="00A4474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A4474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A4474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3">
    <w:name w:val="Colorful List"/>
    <w:basedOn w:val="a3"/>
    <w:uiPriority w:val="72"/>
    <w:semiHidden/>
    <w:unhideWhenUsed/>
    <w:rsid w:val="00A4474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A4474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3"/>
    <w:uiPriority w:val="72"/>
    <w:semiHidden/>
    <w:unhideWhenUsed/>
    <w:rsid w:val="00A4474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3"/>
    <w:uiPriority w:val="72"/>
    <w:semiHidden/>
    <w:unhideWhenUsed/>
    <w:rsid w:val="00A4474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semiHidden/>
    <w:unhideWhenUsed/>
    <w:rsid w:val="00A4474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3"/>
    <w:uiPriority w:val="72"/>
    <w:semiHidden/>
    <w:unhideWhenUsed/>
    <w:rsid w:val="00A4474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3"/>
    <w:uiPriority w:val="72"/>
    <w:semiHidden/>
    <w:unhideWhenUsed/>
    <w:rsid w:val="00A4474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4">
    <w:name w:val="Colorful Grid"/>
    <w:basedOn w:val="a3"/>
    <w:uiPriority w:val="73"/>
    <w:semiHidden/>
    <w:unhideWhenUsed/>
    <w:rsid w:val="00A447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A447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semiHidden/>
    <w:unhideWhenUsed/>
    <w:rsid w:val="00A447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semiHidden/>
    <w:unhideWhenUsed/>
    <w:rsid w:val="00A447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semiHidden/>
    <w:unhideWhenUsed/>
    <w:rsid w:val="00A447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3"/>
    <w:uiPriority w:val="73"/>
    <w:semiHidden/>
    <w:unhideWhenUsed/>
    <w:rsid w:val="00A447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3"/>
    <w:uiPriority w:val="73"/>
    <w:semiHidden/>
    <w:unhideWhenUsed/>
    <w:rsid w:val="00A447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f8">
    <w:name w:val="Сетка таблицы2"/>
    <w:basedOn w:val="a3"/>
    <w:next w:val="aff4"/>
    <w:uiPriority w:val="59"/>
    <w:rsid w:val="008C0DC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5898">
      <w:bodyDiv w:val="1"/>
      <w:marLeft w:val="0"/>
      <w:marRight w:val="0"/>
      <w:marTop w:val="0"/>
      <w:marBottom w:val="0"/>
      <w:divBdr>
        <w:top w:val="none" w:sz="0" w:space="0" w:color="auto"/>
        <w:left w:val="none" w:sz="0" w:space="0" w:color="auto"/>
        <w:bottom w:val="none" w:sz="0" w:space="0" w:color="auto"/>
        <w:right w:val="none" w:sz="0" w:space="0" w:color="auto"/>
      </w:divBdr>
    </w:div>
    <w:div w:id="90703841">
      <w:bodyDiv w:val="1"/>
      <w:marLeft w:val="0"/>
      <w:marRight w:val="0"/>
      <w:marTop w:val="0"/>
      <w:marBottom w:val="0"/>
      <w:divBdr>
        <w:top w:val="none" w:sz="0" w:space="0" w:color="auto"/>
        <w:left w:val="none" w:sz="0" w:space="0" w:color="auto"/>
        <w:bottom w:val="none" w:sz="0" w:space="0" w:color="auto"/>
        <w:right w:val="none" w:sz="0" w:space="0" w:color="auto"/>
      </w:divBdr>
    </w:div>
    <w:div w:id="439685360">
      <w:bodyDiv w:val="1"/>
      <w:marLeft w:val="0"/>
      <w:marRight w:val="0"/>
      <w:marTop w:val="0"/>
      <w:marBottom w:val="0"/>
      <w:divBdr>
        <w:top w:val="none" w:sz="0" w:space="0" w:color="auto"/>
        <w:left w:val="none" w:sz="0" w:space="0" w:color="auto"/>
        <w:bottom w:val="none" w:sz="0" w:space="0" w:color="auto"/>
        <w:right w:val="none" w:sz="0" w:space="0" w:color="auto"/>
      </w:divBdr>
    </w:div>
    <w:div w:id="565186223">
      <w:bodyDiv w:val="1"/>
      <w:marLeft w:val="0"/>
      <w:marRight w:val="0"/>
      <w:marTop w:val="0"/>
      <w:marBottom w:val="0"/>
      <w:divBdr>
        <w:top w:val="none" w:sz="0" w:space="0" w:color="auto"/>
        <w:left w:val="none" w:sz="0" w:space="0" w:color="auto"/>
        <w:bottom w:val="none" w:sz="0" w:space="0" w:color="auto"/>
        <w:right w:val="none" w:sz="0" w:space="0" w:color="auto"/>
      </w:divBdr>
    </w:div>
    <w:div w:id="1080173011">
      <w:bodyDiv w:val="1"/>
      <w:marLeft w:val="0"/>
      <w:marRight w:val="0"/>
      <w:marTop w:val="0"/>
      <w:marBottom w:val="0"/>
      <w:divBdr>
        <w:top w:val="none" w:sz="0" w:space="0" w:color="auto"/>
        <w:left w:val="none" w:sz="0" w:space="0" w:color="auto"/>
        <w:bottom w:val="none" w:sz="0" w:space="0" w:color="auto"/>
        <w:right w:val="none" w:sz="0" w:space="0" w:color="auto"/>
      </w:divBdr>
    </w:div>
    <w:div w:id="1189372361">
      <w:bodyDiv w:val="1"/>
      <w:marLeft w:val="0"/>
      <w:marRight w:val="0"/>
      <w:marTop w:val="0"/>
      <w:marBottom w:val="0"/>
      <w:divBdr>
        <w:top w:val="none" w:sz="0" w:space="0" w:color="auto"/>
        <w:left w:val="none" w:sz="0" w:space="0" w:color="auto"/>
        <w:bottom w:val="none" w:sz="0" w:space="0" w:color="auto"/>
        <w:right w:val="none" w:sz="0" w:space="0" w:color="auto"/>
      </w:divBdr>
    </w:div>
    <w:div w:id="1540124875">
      <w:bodyDiv w:val="1"/>
      <w:marLeft w:val="0"/>
      <w:marRight w:val="0"/>
      <w:marTop w:val="0"/>
      <w:marBottom w:val="0"/>
      <w:divBdr>
        <w:top w:val="none" w:sz="0" w:space="0" w:color="auto"/>
        <w:left w:val="none" w:sz="0" w:space="0" w:color="auto"/>
        <w:bottom w:val="none" w:sz="0" w:space="0" w:color="auto"/>
        <w:right w:val="none" w:sz="0" w:space="0" w:color="auto"/>
      </w:divBdr>
    </w:div>
    <w:div w:id="1850946869">
      <w:bodyDiv w:val="1"/>
      <w:marLeft w:val="0"/>
      <w:marRight w:val="0"/>
      <w:marTop w:val="0"/>
      <w:marBottom w:val="0"/>
      <w:divBdr>
        <w:top w:val="none" w:sz="0" w:space="0" w:color="auto"/>
        <w:left w:val="none" w:sz="0" w:space="0" w:color="auto"/>
        <w:bottom w:val="none" w:sz="0" w:space="0" w:color="auto"/>
        <w:right w:val="none" w:sz="0" w:space="0" w:color="auto"/>
      </w:divBdr>
    </w:div>
    <w:div w:id="18549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DF320-BB52-43D4-9C69-8FD07CB5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65</Pages>
  <Words>20147</Words>
  <Characters>114839</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2023-10-04T13:42:00Z</cp:lastPrinted>
  <dcterms:created xsi:type="dcterms:W3CDTF">2020-12-19T17:58:00Z</dcterms:created>
  <dcterms:modified xsi:type="dcterms:W3CDTF">2023-10-06T11:08:00Z</dcterms:modified>
</cp:coreProperties>
</file>